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4c23" w14:textId="b7a4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23 қарашадағы N 1749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желтоқсандағы N 1342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аумағында уақыт есептеу тәртібі туралы" Қазақстан Республикасы Үкіметінің 2000 жылғы 23 қарашадағы N 1749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49-50, 575-құжат)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"уақыт есептеу" деген сөздерден кейін "Қазақстан Республикасының уақыт пен жиілік мемлекеттік алғашқы эталоны ұдайы жүргізетін, сақтайтын әрі беретін"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