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a6bf" w14:textId="747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желтоқсандағы N 1379 және 2002 жылғы 29 желтоқсандағы N 1429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1347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іске асыру туралы" Қазақстан Республикасы Үкіметінің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"Білім беру"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Білім және ғылым министрлігі"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"Дарынды балаларды мемлекеттік қолдау"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 "Республикалық мектеп-интернаттар үшін негізгі құралдар сатып алу"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 үшін негізгі құралдар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 үшін негізгі құралдар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"Республикалық мектеп-интернаттардың ғимараттарын салу, күрделі жөндеу және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мектеп-интернаттың ғимараттарын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037-кіші бағдарламаның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мектеп-интернаттың спорт кешенін салуға арналған жобалау-сметалық құжаттаманы әзірлеу";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356-қосымшада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және 035-кіші бағдарламалардың 4 және 7-бағандары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391-қосымшада: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033-кіші бағдарламадағы 5-баған "2 дана" деген сөздерден кейін ",электр плитасы - 2 дана, мұздатқыш шкаф - 1 дана, нан кескіш - 1 дана, нан пісіретін пеш - 1 дана."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034-кіші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 үшін негізгі құралдар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035-кіші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 үшін негізгі құралдар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"нан кескіш" деген сөздерден кейін ", нан илейтін машина - 1 дана, бумен пісіретін электр қазандығы - 1 дана"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"5-сыныпқа арналған жиһаздар" деген сөздерден кейін ", күшейткіш - 1 дана."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қаулыға 400-қосымшада: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036-кіші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мектеп-интернаттың ғимараттарын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мектеп-интернаттың ғимараттарына жобалау-сметалық құжаттамаға сәйкес жөндеу-құрылысы жұмыстарын жүргізу";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"О.Жәутіков атындағы дарынды балаларға арналған республикалық мамандандырылған физика-математикалық орта мектеп-интернат";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037-кіші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мектеп-интернаттың спорт кешенін салуға арналған жобалау-сметалық құжаттаманы әзірлеу";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мектеп-интернаттың спорт кешенін салуға арналған жобалау-сметалық құжаттаманы әзірлеу, мемлекеттік сараптама жасау";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тілі мен әдебиетін тереңдете оқытатын республикалық мамандандырылған орта мектеп-интернат";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"О.Жәутіков атындағы Республикалық физика-математикалық мектеп-интернатының ғимараттарының техникалық жағдайын жақсарту және қазақ тілі мен әдебиетін тереңдетіп оқытатын Республикалық мектеп-интернатының спорт кешендері құрылыс жөнінде мемлекеттік сараптамасы өткізілген жобалау-смета құжаттамасын дайындау" деген сөздер "Ө.Жәутіков атындағы дарынды балаларға арналған республикалық мамандандырылған физика-математикалық орта мектеп-интернат ғимараттарының техникалық жағдайын жақсарту және дарынды балаларға арналған қазақ тілі мен әдебиетін тереңдете оқытатын республикалық мамандандырылған орта мектеп-интернаттың спорт кешендерін салуға арналған, мемлекеттік сараптаудан өткен жобалау-сметалық құжаттаманы дайындау"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402-қосымшада: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Құны: 3592300 теңге (үш миллиард бес жүз тоқсан екі миллион үш жүз мың теңге).";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410-қосымшада: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"әзірлеу" деген сөзден кейін "және сынау таралымын басып шығару"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"әзірлеу" деген сөзден кейін "және сынау таралымын басып шығару"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"оқулықтар мен оқу-әдістемелік кешендер әзірленеді" деген сөздер "оқулықтар мен оқу-әдістемелік кешендердің сынау таралымы әзірленеді және басып шығарылады"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