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3caac" w14:textId="c93ca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Әдiлет министрлiгiнiң мемлекеттiк мекемелерi - аумақтық органдарын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31 желтоқсандағы N 1369 қаулысы.</w:t>
      </w:r>
    </w:p>
    <w:p>
      <w:pPr>
        <w:spacing w:after="0"/>
        <w:ind w:left="0"/>
        <w:jc w:val="both"/>
      </w:pPr>
      <w:bookmarkStart w:name="z6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қаулы етеді: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Қосымшаға сәйкес Қазақстан Республикасы Әдiлет министрлiгiнiң мемлекеттік мекемелерi - аумақтық органдары Қазақстан Республикасы Әдiлет министрлiгiнiң облыстардағы, Астана және Алматы қалаларындағы Әдiлет департаменттерi болып қайта аталсын.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Үкiметiнiң кейбiр шешiмдерiне мынадай өзгерiстер енгiзiлсiн: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&lt;*&gt;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2) Күші жойылды - ҚР Үкіметінің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2-тармаққа өзгерістер енгізілді - ҚР Үкіметінің 2004.10.28. N </w:t>
      </w:r>
      <w:r>
        <w:rPr>
          <w:rFonts w:ascii="Times New Roman"/>
          <w:b w:val="false"/>
          <w:i w:val="false"/>
          <w:color w:val="000000"/>
          <w:sz w:val="28"/>
        </w:rPr>
        <w:t>1120</w:t>
      </w:r>
      <w:r>
        <w:rPr>
          <w:rFonts w:ascii="Times New Roman"/>
          <w:b w:val="false"/>
          <w:i w:val="false"/>
          <w:color w:val="ff0000"/>
          <w:sz w:val="28"/>
        </w:rPr>
        <w:t xml:space="preserve">; 27.12.2023 </w:t>
      </w:r>
      <w:r>
        <w:rPr>
          <w:rFonts w:ascii="Times New Roman"/>
          <w:b w:val="false"/>
          <w:i w:val="false"/>
          <w:color w:val="000000"/>
          <w:sz w:val="28"/>
        </w:rPr>
        <w:t>№ 1195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қаулыларымен.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Қазақстан Республикасының Әдiлет министрлiгi Қазақстан Республикасының заңнамасында белгiленген тәртiппен осы қаулыдан туындайтын шараларды қабылдасын. 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Осы қаулы қол қойылған күнінен бастап күшiне енедi. 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Премьер-Министрі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Yкiметiнiң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2003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1369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Әдiлет министрлiгiнiң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мемлекеттiк мекемелерi - аумақтық органдарының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тiзбесi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Қайта аталатын           Қайта аталған          Орналасқан жерi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Ақмола облысының     1. Ақмола облысының     Көкшетау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Әдiлет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Ақтөбе облысының     2. Ақтөбе облысының     Ақтөбе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Әдiлет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Алматы облысының     3. Алматы облысының     Талдықорған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Әдiлет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Атырау облысының     4. Атырау облысының     Атырау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Әдiлет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Шығыс Қазақстан      5. Шығыс Қазақстан      Өскемен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Әділет        облысының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             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Жамбыл облысының     6. Жамбыл облысының     Тараз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Әдiлет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Батыс Қазақстан      7. Батыс Қазақстан      Орал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Әдiлет        облысының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             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Қарағанды облысының  8. Қарағанды облысының  Қарағанды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Әдiлет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Қызылорда облысының  9. Қызылорда облысының  Қызылорда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Әділет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Қостанай облысының  10. Қостанай облысының  Қостанай қаласы Әдiлет басқармасы       Әдiлет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Маңғыстау облысының 11. Маңғыстау облысының  Ақтау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Әдiлет департамерті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Павлодар облысының  12. Павлодар облысының  Павлодар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Әділет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Солтүстiк Қазақстан 13. Солтүстiк Қазақстан Петропавл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Әдiлет        облысының Әділет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             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Оңтүстiк Қазақстан  14. Оңтүстiк Қазақстан  Шымкент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облысының Әдiлет        облысының Әдiлет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басқармасы              департаменті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Астана қаласының    15. Астана қаласының    Астана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Әдiлет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Алматы қаласының    16. Алматы қаласының    Алматы қаласы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Әдiлет басқармасы       Әдiлет департаментi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_________________________________________________________________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