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9e4ed" w14:textId="f49e4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2003 жылғы 12 желтоқсандағы N 1260 қаулысына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31 желтоқсандағы N 1388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"2004 жылға арналған республикалық бюджет туралы" Қазақстан Республикасының 2003 жылғы 5 желтоқсандағы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 </w:t>
      </w:r>
      <w:r>
        <w:rPr>
          <w:rFonts w:ascii="Times New Roman"/>
          <w:b w:val="false"/>
          <w:i w:val="false"/>
          <w:color w:val="000000"/>
          <w:sz w:val="28"/>
        </w:rPr>
        <w:t>
 iске асыру мақсатында Қазақстан Республикасының Үкiметi қаулы етеді: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"2004 жылға арналған республикалық бюджет туралы" Қазақстан Республикасының Заңын iске асыру туралы" Қазақстан Республикасы Үкiметінің 2003 жылғы 12 желтоқсандағы N 1260 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мынадай өзгерiстер мен толықтыру енгiзілсiн: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қаулыға 2-қосымшада: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04 "Бiлiм беру" деген функционалдық топта: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225 "Қазақстан Республикасының Бiлiм және ғылым министрлiгi" деген әкiмшi бойынша: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012 "Бiлiм беру объектiлерiн салуға және қайта жаңартуға облыстық бюджеттерге, Алматы қалалық бюджетiне берiлетiн мақсатты инвестициялық трансферттер" деген бағдарлама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"012      Бiлiм беру объектiлерiн салуға және қайта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жаңартуға облыстық бюджеттерге,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қаласының бюджетiне берiлетін мақсатты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инвестициялық трансферттер                       5920000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соның iшiнде, инвестициялық жобаларға: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Ақмола облысы Ерейментау ауданының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Ерейментау қаласында Бөгенбай батыр атындағы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қазақ мектебiне қосымша құрылыс салу              114230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Ақтөбе облысы Темiр ауданының Тасқопа кентiнде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320 орынға арналған Теректi орта мектебiн салу    134100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Ақтөбе облысы Ойыл ауданының Қараой ауылында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504 орынға арналған орта мектеп салу              119980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Ақтөбе облысының Мәртөк ауданында 520 орынға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арналған Мәртөк орта мектебiн салу                 70000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Алматы облысы Қарасай ауданының Алғабас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ауылында 550 орынға арналған мектеп салу          100000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Алматы облысы Талғар ауданының Бiрлiк ауылында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400 орынға арналған мектеп салу                   118000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Алматы облысы Iле ауданының Қоян-құс ауылында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180 орынға арналған мектеп салу                     50000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Алматы облысы Еңбекшiқазақ ауданының Көлдi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ауылында 180 орынға арналған мектеп салу          102600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Алматы облысы Қарасай ауданының Шамалған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ауылында 600 орынға арналған орта мектеп салу     614000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Атырау облысы Атырау қаласы Балықшы кенттiк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округiнің Курилкино ауылында 320 орынға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арналған мектеп салу                               85000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Атырау облысы Құрманғазы ауданының Үштаған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ауылында 220 орынға арналған орта мектеп салу     121090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Атырау облысы Құрманғазы ауданының Асан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ауылында 120 орынға арналған мектеп салу           92000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Шығыс Қазақстан облысы Ұлан ауданының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Герасимовка ауылында 320 орынға арналған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орта мектеп салу                                   79200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Шығыс Қазақстан облысы Семей қаласының Жарқын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ауылында 160 орынға арналған мектеп салу           70000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Жамбыл облысы Мерке ауданының Жамбыл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учаскесiнде (Қарғабатыр) 250 орынға арналған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мектеп салу                                       146990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Жамбыл облысы Жуалы ауданының Талапты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ауылында 250 орынға арналған мектеп салуды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аяқтау                                            109380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Қарағанды облысының Сәтпаев қаласында 1700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орынға арналған қазақ тiлiнде оқытатын 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мектеп салу                                       200000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Қостанай облысы Қостанай ауданы Затобольск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кентінің "Водник" шағын ауданында 680 орынға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арналған қазақ тiлiнде оқытатын орта мектеп салу  100000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Қызылорда облысы Арал ауданының Арал қаласын.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да 864 орынға арналған орта мектеп салу           200000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Қызылорда облысы Шиелi ауданының Тартоғай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ауылында 464 орынға арналған орта мектеп салу      90000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Қызылорда облысы Қармақшы ауданының Ақтөбе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ауылында 464 орынға арналған орта мектеп салу      90000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Маңғыстау облысы Маңғыстау ауданының Жыңғылды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ауылындағы мектеп-интернаттың 200 орынға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арналған жатақхана-интернатын салу                122910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Маңғыстау облысы Қарақия ауданының Жетiбай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кентiнде 624 орынға арналған орта мектеп салу     283990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Павлодар облысы Павлодар ауданының Набережное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ауылында 420 орынға арналған орта мектеп салу     312440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Павлодар облысы Ертiс ауданының Ертiс ауылында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198 орынға арналған қазақ тiлiнде оқытатын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мектеп салу                                       231340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Павлодар облысы Шарбақты ауданының Шалдай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ауылында туберкулез ауруына шалдыққан балалар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үшiн 220 орынға арналған мектеп-интернат салу     300000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Солтүстiк Қазақстан облысы Қызылжар ауданының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Бескөл ауылында 360 орынға арналған мектеп салу   171000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Оңтүстiк Қазақстан облысы Түркiстан қаласы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қалалық әкiмшiлiгiнiң Қарашық ауылы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Новостройка бөлiмшесiнде 900 орынға арналған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мектеп салу                                       240000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Оңтүстiк Қазақстан облысы Сарыағаш ауданының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Абай ауылында 624 орынға арналған мектеп салу     155540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Оңтүстiк Қазақстан облысы Шардара ауданының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Мелдiби ауылында 1266 орынға арналған мектеп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салуды аяқтау                                     170000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Оңтүстік Қазақстан облысы Қазықұрт ауданының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Атбұлақ ауылында 660 орынға арналған 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мектеп салу                                       145120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Оңтүстiк Қазақстан облысы Қазықұрт ауданының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Айнатас ауылында 360 орынға арналған негiзгi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мектеп салу                                        81090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Оңтүстiк Қазақстан облысы Созақ ауданының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Шолақ-қорған ауылында 1266 орынға арналған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орта мектеп салуды аяқтау                         190000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Атырау қаласының "Сельстрой" шағын ауданында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624 орынға арналған орта мектеп салу              430000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Алматы қаласы Жетiсу ауданының Өжет кентiнде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1000 орынға арналған мектеп салу                280000";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05 "Денсаулық сақтау" деген функционалдық топта: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226 "Қазақстан Республикасының Денсаулық сақтау министрлігi" деген әкiмшi бойынша: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005 "Денсаулық сақтау объектiлерiн салуға және қайта жаңартуға облыстық бюджеттерге берілетiн мақсатты инвестициялық трансферттер" деген бағдарлама мынадай редакцияда жазылсын: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"005      Денсаулық сақтау объектiлерiн салуға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қайта жаңартуға облыстық бюджеттерге берілетiн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мақсатты инвестициялық трансферттер              4022600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соның iшiнде, инвестициялық жобаларға: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Ақмола облысы Шортанды ауданының Бурабай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кентiнде 50 орынға арналған "Бурабай"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туберкулезге қарсы балалар санаториясының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корпусын салу                                      70000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Ақтөбе облысы Мұғалжар ауданының Қандыағаш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қаласында 60 төсекке арналған туберкулез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ауруханасын салу                                   80000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Ақтөбе облысы Темiр ауданының Шұбарқұдық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кентiнде 60 төсекке арналған туберкулез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ауруханасын салу                                  100000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Ақтөбе облысы Шалқар ауданының Шалқар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қаласында 60 төсекке арналған туберкулез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ауруханасын салу                                  140000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Алматы облысы Панфилов ауданының Жаркент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қаласында 60 төсекке арналған перзентхана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үйiн салуды аяқтау                                 50000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Алматы облысы Еңбекшiқазақ ауданының Есiк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қаласында 100 төсекке арналған акушерлiк-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гинекологиялық корпусты қайта жаңарту              50000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Алматы облысы Қарасай ауданының Шамалған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ауылында 150 адамға арналған емханасы бар 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төсекке арналған көп бейiндi аурухана салу        470000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Атырау облысы Құрманғазы ауданының Ганюшкино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ауылында 100 төсекке арналған туберкулез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ауруханасын салу                                  192130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Атырау облысы Мақат ауданының Доссор кентiнде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70 адамға арналған емханасы бар 50 төсекке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арналған аурухана кешенiн салу                    100000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Атырау облысының Атырау қаласында 100 төсекке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арналған туберкулез ауруханасын салу              150000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Шығыс Қазақстан облысының Семей қаласында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облыстық онкодиспансердiң радиологиялық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орталығын салу                                    100000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Жамбыл облысы Сарысу ауданының Саудакент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ауылында 40 төсекке арналған туберкулез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диспансерiн салу                                   49550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Жамбыл облысы Жамбыл ауданының Аса ауылында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60 төсекке арналған перзентхана үйiн салу          36150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Жамбыл облысы T. Рысқұлов атындағы ауданның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Құлан ауылында 76 төсекке арналған перзентхана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үйiн салу                                          99060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Жамбыл облысы T. Рысқұлов атындағы ауданның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Құлан ауылында 150 төсекке арналған орталық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аудандық аурухана салу                            234470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Жамбыл облысы Т.Рысқұлов атындағы ауданның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Қарақыстақ кентiнде 75 төсекке арналған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туберкулезге қарсы балалар санаторийiн салу       100000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Қарағанды облысының Осакаров кентiнде 200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адамға арналған емханасы бар 100 төсекке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арналған орталық аудандық аурухана салу           100000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Қарағанды облысының Қарқаралы қаласында 200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адамға арналған емханасы бар 100 төсекке арнал.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ған Қарқаралы орталық аудандық аурухана салу      120000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Қарағанды облысының Атасу кентiнде 250 адамға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арналған емханасы бар 100 төсекке арналған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Жаңа Арқа орталық аудандық ауруханасын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қайта жаңарту                                      50000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Қостанай облысының Қостанай қаласында 310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орынға арналған облыстық балалар ауруханасын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қайта жаңарту                                     150000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Қызылорда облысы Арал ауданының Арал қаласында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100 төсекке арналған туберкулез ауруханасын салу  100000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Қызылорда облысы Қармақшы ауданының Жосалы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кентінде 60 төсекке арналған туберкулезге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қарсы диспансер caлу                              100000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Қызылорда облысы Сырдария ауданының Тереңөзек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кентiнде 50 төсекке арналған туберкулез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ауруханасын салу                                  100000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Маңғыстау облысы Маңғыстау ауданының Шетпе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кентiнде 50 төсекке арналған туберкулез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ауруханасын салу                                   50000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Павлодар облысы Баянауыл ауданының Баянауыл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ауылында 35 төсекке арналған туберкулез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ауруханасын салу                                  280000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Петропавл қаласында облыстық туберкулез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диспансерiнің аумағында 100 төсекке арналған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емдеу корпусын салу                               100000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Солтүстiк Қазақстан облысы Қызылжар ауданының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Бішкөл кентiнде, бiр ауысымда 200 адамдық емхана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салуды аяқтау                                     155270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Солтүстік Қазақстан облысы Жамбыл ауданының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Благовещенка ауылында орталық аудандық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аурухананы мамандандырылған емдеу-алдын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мекемесi етiп қайта жаңарту                        75000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Оңтүстiк Қазақстан облысы Сайрам ауданының Ақсу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кентiнде 80 төсекке арналған туберкулез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ауруханасын салу                                   50000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Оңтүстiк Қазақстан облысы Түркiстан ауданының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Түркiстан қаласында 200 адамға арналған емханасы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бар 60 төсекке арналған туберкулезге қарсы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диспансер салу                                     54650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Оңтүстiк Қазақстан облысы Сарыағаш ауданының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Абай ауылында 200 адамға арналған емханасы бар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150 төсекке арналған орталық аудандық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аурухана салу                                     150009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Оңтүстiк Қазақстан облысы Мақтаарал ауданының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Жетiсай қаласында 250 адамға арналған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емханасы бар 150 орынға арналған орталық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аудандық аурухана салу                            286320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Оңтүстiк Қазақстан облысы Ордабасы ауданының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Темiрлан ауылында бiр ауысымда 500 адамға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арналған емханасы бар 240 төсекке арналған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орталық аудандық аурухана салу                   80000";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10 "Ауыл, су, орман, балық шаруашылығы және қоршаған ортаны қорғау" деген функционалдық топта: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212 "Қазақстан Республикасының Ауыл шаруашылығы министрлiгi" деген әкiмшi бойынша: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029 "Ауыз сумен жабдықтау объектiлерiн салу және қайта жаңарту" деген бағдарлама мынадай редакцияда жазылсын: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"029      Ауыз сумен жабдықтау объектiлерiн салу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қайта жаңарту                                    8468120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100     Ауылдық елдi мекендердi ауыз сумен жабдықтау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объектiлерiн салу және қайта жаңарту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соның iшiнде, инвестициялық жобаларға:           5460000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Ақмола облысының Сiлеп топты су құбырын қайта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жаңарту                                            50000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Ақмола облысы Қорғалжын ауылында су құбырларын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тарату желiлерiн қайта жаңарту                     91540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Ақмола облысы Жарқайың ауданының Уәлиханов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ауылында су құбыры желiлерiн қайта жаңарту         57860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Ақтөбе облысы Байғанин ауданының Байғанин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ауылында су құбыры құрылыстарының кешенiн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қайта жаңарту                                      87840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Ақтөбе облысы Қобда ауылының сумен жабдықтау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жүйесiн қайта жаңарту                              70000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Ақтөбе облысы Әйтеке би ауданы Комсомол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ауылының жұмыс iстеп тұрған сумен жабдықтау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жүйесiн қайта жаңарту және кеңейту                 70000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Алматы облысы Iле ауданы Өтеген батыр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кентiнiң Қуат шағын ауданында су құбыры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желiлерiн қайта жаңарту және салу                  28180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Алматы облысы Сарқант ауданының Алмалы ауылында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сумен жабдықтау жүйелерiн қайта жаңарту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салу                                               24220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Алматы облысы Ақсу ауданы Жансүгiров кентiнiң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сумен жабдықтау жүйелерiн қайта жаңарту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салу                                               46410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Алматы облысы Жамбыл ауданы Аққайнар кентiнде су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құбыры желiлерi мен құрылыстарын қайта жаңарту    160640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Алматы облысының Еңбекшiқазақ ауданында Түрген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магистральды топты су құбырын қайта жаңарту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(I кезегi)                                        102640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Атырау облысы Қызылқоға ауданының Қосқұлақ-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Тасшағыл топты су құбырын салу                      9000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Атырау облысы Қызылқоға ауданының Миялы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ауылындағы блокты су тазартқыш құрылыстары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және кентаралық су құбыры желілері                 70000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Атырау облысы Қызылқоға ауданының Жасқайрат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ауылындағы блокты су тазартқыш құрылыстары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кентаралық су құбыры желiлерi                      60000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Атырау облысы Қызылқоға ауданының Жангелдi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ауылындағы блокты су тазартқыш құрылыстары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кентаралық су құбыры желілерi                      60000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Атырау облысының Құлсары-Тұрғызба-Шоқпартоғай-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Аққызтоғай топты су құбырын қайта жаңарту         100000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Шығыс Қазақстан облысы Абай ауданының Кеңгiрбай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би ауылындағы су құбырын қайта жаңарту             12250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Шығыс Қазақстан облысы Абай ауданының Арқат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ауылындағы су құбырын қайта жаңарту                11900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Шығыс Қазақстан облысы Абай ауданының Құндызды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ауылындағы су құбырын қайта жаңарту                 6090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Шығыс Қазақстан облысының Приречное ауылында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және Гранитный кентiнде жаңа су сорғыш салу        29710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Шығыс Қазақстан облысының Үржар ауылындағы су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құбырын және кәрiздi қайта жаңарту (I кезегi)      72890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Шығыс Қазақстан облысы Жарма ауданының Үшбиiк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ауылындағы жұмыс iстеп тұрған су құбыры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желiлерiн қайта жаңарту                            42560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Шығыс Қазақстан облысы Аягөз ауданының Баршатас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ауылындағы желiлер мен құрылыстарды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қайта жаңарту                                      51560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Шығыс Қазақстан облысы Белағаш топты су құбырын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(I кезегi) қайта жаңарту                          239150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Шығыс Қазақстан облысы Шемонаиха ауданының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Первомайский кентiнде су сорғыш құрылыстары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кешенiн қайта жаңарту                             131800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Жамбыл облысы Қордай ауданының Жаңа тұрмыс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ауылын сумен жабдықтау                             20630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Жамбыл облысы Т.Рысқұлов атындағы ауданның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Құлан ауылындағы су сорғыш құрылыстары мен су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құбыры желiлерi                                   234580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Жамбыл облысы Шу ауданы Төле би ауылының жұмыс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iстеп тұрған су құбыры желiлерi мен су сорғыш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құрылыстарын қайта жаңарту                         49280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Жамбыл облысы Талас ауданы Ақкөл ауылының сумен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жабдықтау жүйесiн қалпына келтiру                  80500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Жамбыл облысы Жамбыл ауданы Ерназар ауылының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сумен жабдықтау жүйесiн қалпына келтiру            31800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Батыс Қазақстан облысы Камен топты су құбырының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ауыз суды өңдеу жөнiндегі станциясының кешенiн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салу                                              100000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Батыс Қазақстан облысы Теректi ауданының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Федоровка елдi мекенiн сапалы ауыз сумен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жабдықтауды жақсартуға бағытталған iс-шаралар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жүргiзу                                            96930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Батыс Қазақстан облысы Ақжайық ауданының Шапай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ауылын сумен жабдықтау                             94040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Батыс Қазақстан облысы Жәнiбек ауданының Жәнiбек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кентiнiң сумен жабдықтау объектiлерi               85310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Батыс Қазақстан облысы Жаңақала ауданының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Мортық кентiн сумен жабдықтау                      74600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Батыс Қазақстан облысы Жаңақала ауданының Жаңа-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қазан кентiнде су тазарту қондырғысын салу         59930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Батыс Қазақстан облысы Казталов ауданының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Ақпәтер кентiн сумен жабдықтау                     23700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Батыс Қазақстан облысы Ақжайық ауданының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Базартөбе кентiнде "Струя" қондырғысын салу        88360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Қарағанды облысының Жездi су қоймасынан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Костен-Голсай сайына дейiн су құбырын салу        140990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Қарағанды облысы Молодежный кентiнiң сумен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жабдықтау және су қашыртқы жүйелерiн қайта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жаңарту                                            50000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Қарағанды облысы Шет ауданы Кеңшоқы ауылының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су құбыры желiлерiн қайта жаңарту                  28350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Қарағанды облысы Осакаров ауданы Epтic ауылының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су алу скважиналары, көркейту, су құбыры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желілерi                                           52680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Қостанай облысы Сарыкөл ауданы Лихачев топты су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құбырын салу, (II кезегi)                         126590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Қостанай облысының Федоров ауданын сумен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жабдықтауды қайта жаңарту                          34160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Қостанай облысы Жiтiқара ауданының Желқуар су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құбырын қайта жаңарту                             120000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Қостанай облысының Ащы-Тасты магистральды су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құбырын қайта жаңарту                              80000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Қызылорда облысында Арал-Сарыбұлақ топты су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құбырын салу (IV кезегi)                          250000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Қызылорда облысы Қармақшы ауданының Жосалы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аудан орталығында су құбырын салу (II кезегi)     137000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Қызылорда облысы Жалағаш ауданының Жалағаш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аудан орталығында су құбырын кеңейту              151440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Қызылорда облысының Жиделi топты су құбырын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қайта жаңарту                                     198200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Қызылорда облысы Жаңақорған ауданының Жаңақорған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кентiнде сумен жабдықтау жүйесiн қайта жаңарту    100000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Қызылорда облысы Жаңақорған ауданының Жаңақорған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кентiн Жиделі топты су құбырына қосу жолдарын салу  16630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Маңғыстау облысы Маңғыстау ауданының Ақшыңырау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ауылы мен Қызан ауылын сумен жабдықтаудың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алаңнан тыс желiлерi                              126550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Павлодар облысында елдi мекендердi сумен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жабдықтау құрылысы жергiлiктi жүйесiнiң үшiншi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кезегi, Ақтоғай ауданы. Сумен жабдықтау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пункттерi (КБМ)                                    36210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Павлодар облысында елдi мекендердi сумен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жабдықтау құрылысы жергiлiктi жүйесiнiң III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кезегi, Павлодар ауданы. Сумен жабдықтау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пункттерi (КБМ)                                    13100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Павлодар облысында елдi мекендердi сумен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жабдықтау ұйымдары жергiлiктi жүйесiнiң III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кезегi, Павлодар ауданы, Комарицино ауылы,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КБМ-мен сумен жабдықтау                            12680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Павлодар облысында елдi мекендердi сумен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жабдықтау ұйымдары жергiлiктi жүйесiнiң III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кезегi, Павлодар ауданы, Григорьевка ауылы,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КБМ-мен сумен жабдықтау                            14260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Павлодар облысында елдi мекендердi сумен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жабдықтау құрылысы жергiлiктi жүйесiнiң III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кезегi, Лебяжье ауданы. Сумен жабдықтау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пункттерi (КБМ)                                    26030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Павлодар облысында елдi мекендердi сумен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жабдықтау ұйымдары жергіліктi жүйесiнiң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III кезегi. Лебяжье ауданы, Тiлектес ауылы,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КБМ-мен сумен жабдықтау және терең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скважиналарды бұрғылау                             17310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Павлодар облысында елдi мекендердi сумен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жабдықтау құрылысы жергiлiктi жүйесiнiң II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кезегi, Ертiс ауданы. Сумен жабдықтау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пункттерi (КБМ)                                    47310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Павлодар облысында елдi мекендердi сумен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жабдықтау құрылысы жергiлiктi жүйесiнiң III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кезегi, Железинка ауданы. Сумен жабдықтау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пункттерi                                          12410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Павлодар облысында елдi мекендердi сумен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жабдықтау ұйымдары жергiлiктi жүйесiнiң III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кезегi, Железинка ауданы, Жаңабiрлiк ауылы,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КБМ-мен сумен жабдықтау                            13380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Павлодар облысында елдi мекендердi сумен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жабдықтау ұйымдары жергiлiктi жүйесiнiң III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кезегi, Железинка ауданы, Михайловка ауылы.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Жұмыс iстеп тұрған су құбыры желiлерiн қайта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жаңарту                                            29600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Павлодар облысында елдi мекендердi сумен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жабдықтау ұйымдарының жергiлiктi жүйесiнiң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III кезегi, Железинка ауданы, Железинка ауылы.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Жұмыс iстеп тұрған су құбыры желiлерiн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қайта жаңарту                                      16930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Павлодар облысында елдi мекендердi сумен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жабдықтау ұйымдарының жергiлiктi жүйесiнiң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III кезегi, Железинка ауданы, Алакөл ауылы.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Жұмыс iстеп тұрған су құбыры желiлерiн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қайта жаңарту                                      30100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Павлодар облысында елдi мекендердi сумен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жабдықтау ұйымдары жергiлiктi жүйесiнiң III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кезегі, Железинка ауданы, Ақтау ауылы. Жұмыс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iстеп тұрған су құбыры желiлерiн қайта жаңарту     13650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Павлодар облысы Қашыр ауданының Қашыр ауылында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су құбыры мен су құбыры құрылыстарын қайта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жаңарту                                           100990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Павлодар облысы Ертiс ауданының Ертiс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селосында тарату желiсi мен құрылыстарды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қайта жаңарту                                      69050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Павлодар облысында елдi мекендердi сумен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жабдықтау ұйымдары жергiлiктi жүйесінің II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кезегi, Ақсу қаласы (ауылдық аймақ). Жұмыс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iстеп тұрған су құбыры желiлерiн қайта жаңарту     42170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Павлодар облысында елдi мекендердi сумен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жабдықтау ұйымдары жергiлiктi жүйесiнің III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кезегi, Лебяжье ауданы. Жұмыс iстеп тұрған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су құбыры желiлерiн қайта жаңарту                  55360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Павлодар облысы Успенка ауданының Успенка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ауылында су құбырының тарату желiлерi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құрылыстарын қайта жаңарту                         70000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Солтүстiк Қазақстан облысы Уәлиханов және Ақжар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аудандарының ауылдық елдi мекендерiн сумен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жабдықтау (II кезегi)                              19000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Солтүстiк Қазақстан облысының Жамбыл ауданында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шоғырланған ұңғыма су сорғыштарын салу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(II кезегі)                                        16400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Оңтүстік Қазақстан облысы Қазықұрт аудан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орталығының Молбұлақ елдi мекенi мен 2, 4, 6,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13, 16-мұхаббаларын сумен жабдықтау                91480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Оңтүстік Қазақстан облысының Абай ауылы мен Сары-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ағаш ауданына жақын ауылдарды сумен жабдықтау     110000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Оңтүстiк Қазақстан облысы Шардара ауданының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Шардара топты су құбырын қайта жаңарту             35000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Оңтүстiк Қазақстан облысы Түлкiбас ауданының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Т.Рысқұлов атындағы ауылын алаңнан тыс сумен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жабдықтау                                          58030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Оңтүстік Қазақстан облысы Түлкiбас ауданының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Түлкiбас ауылын алаңнан тыс сумен жабдықтау        56190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Оңтүстiк Қазақстан облысы Ордабасы ауданы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Темiрлан ауылының аудан орталығында су құбыры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құрылысын салу және жұмыс iстеп тұрған су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құбыры желiлерiн  кеңейту                          63420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Оңтүстік Қазақстан облысы Созақ ауданының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Қарақұр ауылын сумен жабдықтау                     51450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 Сумен жабдықтау жүйелерiн салу және қайта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жаңарту                                          3008120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соның iшiнде, инвестициялық жобаларға: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Ақмола облысының Нұра топты су құбырын қайта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жаңарту (II кезегi)                                60000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Ақмола облысының Ақкөл аудан орталығында су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құбыры желiлерiн қайта жаңарту                    104660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Ақмола облысы Атбасар қаласының скважиналық су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жиналғысын қайта жаңарту (І кезегi)                46150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Ақмола облысы Бұланды ауданы Макинск қаласының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сумен жабдықтау желiлерiн қайта жаңарту            70000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Ақмола облысының Бурабай кентiн Көкшетау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өнеркәсiптiк су құбырына қосу бөлiгiн салу         11000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Алматы облысы Жаркент қаласының сумен жабдықтау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жүйесiн қайта жаңарту және салу                    38030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Атырау облысының Қоянды топты су құбырын салу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(II кезегі)                                       100000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Шығыс Қазақстан облысының Белағаш топты су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құбырын қайта жаңарту (II кезегi)                  50000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Шығыс Қазақстан облысының Риддер қаласын жер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асты көзiнен сумен жабдықтау                      238960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Шығыс Қазақстан облысы Аягөз қаласының су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сорғыш құрылыстарын және су құбыры желiлерiн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қайта жаңартудың бiрiншi кезегi                    98250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Батыс Қазақстан облысы Камен топты су құбырының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солтүстік бөлiгiн қайта жаңарту (І кезегi)        132190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Батыс Қазақстан облысының Орда топты су құбырын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қайта жаңарту (I кезегi)                           98330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Батыс Қазақстан облысының Орда топты су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құбырын қайта жаңарту (II кезегi)                  74130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Қарағанды облысы "Тоқырау-Балқаш" су аққысының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екiншi бөлiгiн БСС алаңынан 425-белгiдегi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резервуарлар алаңына дейiн салу                    85220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Қарағанды облысы Қарқаралы ауданының Қарқаралы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қаласында қалаішілік су құбыры желілерiнің екiншi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кезегiн салу                                       70500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Жартарас топты су құбыры. Қарағанды облысының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Абай ауданы (Абай, Қарабас кентi) елдi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мекендерінің су құбыры жүйелерiн қайта жаңарту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және оңтайландыру                                 114780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Қызылорда облысында Жиделі топты су құбырын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және оған қосу бөлiгiн салу                       200000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Солтүстiк Қазақстан облысында Булаев топты су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құбырын қайта жаңарту (II кезегi)                 250000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Солтүстік Қазақстан облысында Есiл топты су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құбырын қайта жаңарту (II кезегi)                 250000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Солтүстiк Қазақстан облысында Соколов топты су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құбырын қайта жаңарту (II кезегi)                 150000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Солтүстік Қазақстан облысында Преснов топты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су құбырын қайта жаңарту                          200000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Солтүстiк Қазақстан облысында Көкшетау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өнеркәсiптiк cу құбырын қайта жаңғырту            200000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Оңтүстiк Қазақстан облысы Жетiсай ауданының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Жетiсай топты су құбырын қайта жаңарту              7720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Оңтүстiк Қазақстан облысында Дарбаза топты су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құбырын қайта жаңарту (сегменттеу)                 11000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Оңтүстiк Қазақстан облысында Тасты-Шу топты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су құбырын қайта жаңарту                            7200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Оңтүстік Қазақстан облысында Кентау-Түркiстан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топты су құбыры                                 340000".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031 "Гидротехникалық құрылысты қайта жаңарту" деген бағдарламада: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"Қ.Сәтпаев атындағы арнаның су сорғыш станцияларының негiзгi технологиялық жабдығын NN 7(3-қондырғы), 11(1), 12(3), 15(4), 18(3), 19(1), 22(3) қайта жаңарту" деген инвестициялық жоба бойынша "431 040" деген сандар "381 040"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жаңа инвестициялық жобамен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"Алматы облысының Балқаш ауданы Ақдала суару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алқабының бас коллекторын (БКЖ) қайта жаңарту  50 000".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күнiнен бастап күшiне енедi.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