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c374" w14:textId="700c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желтоқсандағы N 150ад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572-қосымшада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шараларының жоспары" деген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5-бағанның 1-тармағындағы "4" деген сан "5" деген санмен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