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737a" w14:textId="8b27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желтоқсандағы N 150аж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Yкіметiнiң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720-қосымшада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033-кiшi бағдарламадағы "10 шiлде - 10 қазан" деген сөздер "10 шiлде - 30 қараша"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723-қосымшада: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 "1 дана ризограф" деген сөздерден кейiн ", саны 5 дана процессор, саны 4 дана монитор, саны 1 дана коммутатор, 1C бағдарламалық өнiм"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