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0822" w14:textId="a2e0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29 желтоқсандағы N 1429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22 желтоқсандағы N 150ак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"Бюджет жүйесi туралы" Қазақстан Республикасының 1999 жылғы 1 сәуiрдегi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"2003 жылға арналған республикалық бюджеттiк бағдарламалардың паспорттарын бекiту туралы" Қазақстан Республикасы Yкiметiнiң 2002 жылғы 29 желтоқсандағы N 1429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 </w:t>
      </w:r>
      <w:r>
        <w:rPr>
          <w:rFonts w:ascii="Times New Roman"/>
          <w:b w:val="false"/>
          <w:i w:val="false"/>
          <w:color w:val="000000"/>
          <w:sz w:val="28"/>
        </w:rPr>
        <w:t xml:space="preserve">25-қосымшада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жүзеге асыру шараларының жоспары" деген 6-тармақ кестесiнiң 5-бағаны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"Мыналарды сатып алу: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аппараты                   - 7 дана;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орындық                            - 40 дана;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кресло                             - 9 дана;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факс                               - 2 дана;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сейф                               - 4 дана;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телевизор                          - 1 дана;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шкаф                               - 5 дана;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басшының кеңсе жиhазы              - 2 жиынтық;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жазу үстелi                        - 13 дана;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киiм шкафы                         - 5 дана;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көшiру аппараты                    - 1 дана;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қабылдау бөлмесiнiң кеңсе жиhазы   - 1 жиынтық;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тоңазытқыш                         - 1 дана;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кiтап шкафы                        - 2 дана;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тумба                              - 2 дана;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киiм iлгiш                         - 2 дана".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