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2af5" w14:textId="52d2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29 желтоқсандағы N 1429 қаулысына толықтырулар мен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желтоқсандағы N 150ащ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бекiту туралы" Қазақстан Республикасы Yкiметінiң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мен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478-қосымшада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жүзеге асыру жөнiндегі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"кеңсе құралдарын" деген сөздерден кейiн "конкурстар үшiн ұйымдастыру техникаларын"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"фестивальдар" деген сөзден кейiн "конференциялар"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481-қосымшада: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жүзеге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030-кiшi бағдарлама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"Фильмдердi шығару: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көркем фильмдер: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"Махамбет" - 161000 мың теңге, "Охотник" - 30000 мың теңге, "Дом у соленого озера" - 13900 мың теңге, "Час волка" - 2000 мың теңге, "Путевой обходчик" - 11764 мың теңге, "Мұстафа Шоқай" - 7000 мың теңге, дебют - "Братья Жумановы" - 7000 мың теңге, дебют тақырыбы, оның iшiнде: "300 километр" - 1500 мың теңге, "Дружба" - 1500 мың теңге, "Тебе нужен щенок?" - 3000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деректi фильмдер: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"Кенесары" - 2600 мың теңге, "Ана тiлi" - 2900 мың теңге, "Целина" - 4000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анимациялық фильм "Құйыршық" - (2-сериясы) - 2900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фильмдер бойынша 2001-2002 жылдары басталған жұмыстарды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жалғастыру: "Кочевник" - 1101643 мың теңге, "Сардар" - 87084 мың теңге, "Маленькие люди" - 10000 мың теңге, "Остров возрождения" - 2000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анимациялық фильмдер: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"Ақсақ құлан" - 610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деректi фильмдер: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"Звезды Казахстанского бокса" - 4558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031-кіші бағдарлама "Ұлттық фильмдер дубляжi" деген сөздерден кейiн " - 1900 мың теңге;"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"фильм көшiрмелерiн сақтау және тарату" деген сөздерден кейiн "- 58804 мың теңге."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қаулыға 489-қосымшада: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жүзеге асыру жөнiндегі iс-шаралар жоспары" деген 6-тармақ кестесiнiң 5-бағаны: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030-кіші бағдарлама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"Мыналарды сатып алу: мұражай экспонаттарын - 150 бiрлiк, компьютерлер - 3 жиынтық, жиhаз - 1 жиынтық, экспозициялық витриналар - 10 дана, ксерокс - 1 дана, бейнекамера - 1 дана, экспозициялар үшiн аудиовизионды техника - 2 дана, жаңғырту шеберханасы үшiн арнайы жабдық - 1 жиынтық";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031-кіші бағдарлама "музыкалық аспаптар - 15 дана, компьютерлер - 10 дана, кеңсе жиhазы - 1 дана"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032-кіші бағдарлама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"Мыналарды сатып алу: бейнетехника - 2 дана, мұражай экспонаттары - 3500 дана, кiтапханалар мен сақтау үшiн арнайы жабдықтар - 16 дана, күзет дабылы - 1 дана, кабинеттерге арналған кеңсе жиhазы - 5 жиынтық, арнайы витриналар - 10 дана, фотоаппарат - 1 дана, ксерокс - 1 дана";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033-кіші бағдарлама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"Мұражайлар үшiн негізгі активтер сатып алу: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экспонаттар - 230 дана, кеңсе жиhазы - 23 жиынтық, экспозициялық залдар үшiн жиhаз - 25 жиынтық, лекция залы үшiн креслолар - 80 дана, кондиционерлер - 21 дана, CD электронды тасығыштарда энциклопедиялар құру - 11000 дана";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қаулыға 490-қосымшада: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жүзеге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030-кіші бағдарлама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"Мыналарды сатып алу: компьютер - 1 жиынтық, ксерокс - 1 дана.";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032-кiші бағдарлама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"Мыналарды сатып алу: кондиционерлер - 2 дана, тоңазытқыш - 2 дана, генератор - 1 дана, кiшiстанция - 1 дана, сейф - 2 дана, ат - 5 дана, жиhаз - 14 жиынтық, бинокль (күндiзгi, түнгi) - 6 дана, спутниктік байланыс жүйесi - 1 жиынтық, электр желiсiнiң жабдығы - 1 жиынтық, ұңғымаларды сүзу және зарарсыздандыруға арналған жабдық - 1 жиынтық, киiз үй - 5 дана, сұйық отынды пеш - 1 жиынтық, компьютер - 6 жиынтық.";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көрсетiлген қаулыға 492-қосымшада: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жүзеге асыру жөнiндегi iс-шаралар жоспары" деген 5-тармақ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030-кiші бағдарлама мынадай мазмұндағы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"аудиовизуалды аппаратура - 2 жиынтық, оқырмандарға арналған микрофильмдер мен микрофиштердi оқитын аппараттар - 10 дана, оқырмандық электронды каталог - 1 жиынтық, библиобус - 1 дана";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031-кiші бағдарлама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"Мыналарды сатып алу: әдебиеттер - 1480 дана, компьютерлер - 4 жиынтық.".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