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58ce6" w14:textId="5258c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29 желтоқсандағы N 1429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Респуликасы Үкіметінің 2003 жылғы 27 желтоқсандағы N 150ар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"2003 жылға арналған республикалық бюджеттік бағдарламалардың паспорттарын бекіту туралы" Қазақстан Республикасы Үкіметінің 2002 жылғы 29 желтоқсандағы N 1429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524-қосымшада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бағдарламаны іске асыру жөніндегі іс-шаралар жоспары" деген 6-тармақтың кестесінде: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5-бағанының 2-тармағындағы "12" деген сан "25"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2) тармақшадағы "12" деген сан "25" деген санмен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