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7187" w14:textId="22e7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29 желтоқсандағы N 1429 қаулысына толықтыру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қарашадағы N 150и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22-қосымшада: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", Қазақстан Республикасының Премьер-Министрi Кеңсесiнiң "Ақпараттық қауiпсiздiк саласында мамандар даярлау және олардың бiлiктiлiгiн арттыру орталығы" мемлекеттiк мекемесiн құру туралы" Қазақстан Республикасы Үкiметiнiң 2003 жылғы 8 мамырдағы N 435 қаулысы"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Бюджеттiк бағдарламаның мақсаты: мемлекеттiк органдардың ақпараттық қауiпсiздiгiн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"Саны 8 бiрлiк бекiтiлген штат санының лимитi шегiнде Ақпараттық қауiпсiздiк саласында мамандар даярлау және олардың бiлiктiлiгiн арттыру орталығын құру және ұстау. Мыналарды сатып алу: арнайы автокөлiк - 1 бiрлiк, жиhаз (басшының кабинетi) - 1 жиынтық, көшiру аппараты - 1 бiрлiк, дербес компьютер - 8 бiрлiк, ағынды принтер - 1 бiрлiк, лазерлiк принтер - 2 бiрлiк, түрлi-түстi телевизор - 2 бiрлiк, бейне магнитофон - 1 бiрлiк, сейф - 2 бiрлiк, кондиционер - 1 бiрлiк";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Бюджеттiк бағдарламаны орындаудан күтiлетiн нәтижелер: ақпараттық қауiпсiздiк саласындағы мамандардың кәсiби деңгейiн арттыру.";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23-қосымшада: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(кiшi бағдарламаны) iске асыру жөнiндегi iс-шаралар"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"Мыналарды сатып алу: дербес компьютер - 20 бiрлiк, лазерлiк принтер - 20 бiрлiк, сканер - 4 бiрлiк, цифрлық диктофон - 10 бiрлiк, түрлi-түстi телевизор - 9 бiрлiк, бейне магнитофон - 4 бiрлiк, факсимильдi аппарат - 3 бiрлiк, көшiру аппараты - 4 бiрлiк, цифрлық магнитофон - 1 бiрлiк, бейнежабдық - 1 жиынтық, фотожабдық - 1 жиынтық, қағаз жоятын машина - 8 бiрлiк".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