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6b84" w14:textId="dc86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қарашадағы N 150р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Yкiметінiң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626-қосымшада: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іске асыру жөніндегі іс-шаралар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1-жолдың 5-бағанындағы, "Иран Ислам Республикасы - 2 рейс, Пәкiстан Ислам мемлекеті (Ауғанстан)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рейс, Монғолия - 5 рейс, Түрiк Республикасы - 4 рейс" деген сөздер "Иран Ислам Республикасы  - 2 рейс, Өтпелi Ауғанстан Ислам Мемлекеті - 2 рейс, Монғолия - 10 рейс, Түрiк Республикасы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рейс"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