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e5ae" w14:textId="ac9e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Yкiметінің 2002 жылғы 29 желтоқсандағы N 1429 қаулысына толықтыру мен өзгерiс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26 қарашадағы N 150ш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"2003 жылға арналған республикалық бюджеттiк бағдарламалардың паспорттарын бекiту туралы" Қазақстан Республикасы Үкiметiнің 2002 жылғы 29 желтоқсандағы N 1429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мен өзгеріс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706-қосымшада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іске асыру жөніндегі іс-шаралардың жоспары" деген 6-тармақтың кестесі 5-бағанының 1-тармағы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"Табиғи монополия субъектiлерiнiң инвестициялық бағдарламаларды іске асыру тиiмділігінiң мониторингін жүзеге асыру ережесiн әзiрлеу.";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7-тармақтағы "12" деген сандар "13" деген сандармен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