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a0b8e" w14:textId="0ea0b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29 желтоқсандағы N 1429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21 қарашадағы N 150у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"2003 жылға арналған республикалық бюджеттік бағдарламалардың паспорттарын бекіту туралы" Қазақстан Республикасы Үкіметінің 2002 жылғы 29 желтоқсандағы N 1429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9-қосымшада: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6-тармақтың "Бюджеттік бағдарламаны іске асыру жөніндегі іс-шаралар жоспары" деген кестесінде: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 "10" деген сан "20" деген санмен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 мынадай редакцияда жазылсын: "ағымдағы жылдың ішінде".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