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7624" w14:textId="ceb7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2002 жылғы 29 желтоқсандағы N 1429 қаулысына толықтырулар мен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29 қарашадағы N 150ю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"Бюджет жүйесі туралы" Қазақстан Республикасының 1999 жылғы 1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бюджеттiк бағдарламалардың паспорттарын бекiту туралы" Қазақстан Республикасы Үкiметiнiң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көрсетiлген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749-қосымшада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6-тармақтың кестесінің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"сандық карта - 1 дана" сөздерден кейін "спектр анализаторлары - 3 дана; шуылы аз күшейткіштер - 2 дана; антенналар жиынтығы - 3 дана; тармақтағыштар жиынтығы - 3 дана."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дана сандық карта" деген сөздерден кейін мынандай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"спектр анализаторлары -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шуылы аз күшейткіштер - 2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антенналар жиынтығы - 3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тармақтағыштар жиынтығы 3 дана.";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қаулыға 757-қосымшада: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бойынша iс-шаралар жоспары" деген 6-тармақтың кестесінің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"Мыналарды сатып алу: техникалық құралдар - 3 жиынтық; базалық бағдармалық қамтамасыз ету - 2 жиынтық";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мынандай мазмұндағы 5-тармақпен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Ведомстволық ақпараттық жүйені жетілдіру";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- 1 жиынтық" деген сөздер "сатып алу: техникалық құралдар - 3 жиынтық; базалық бағдарламалық қамтамасыз ету - 2 жиынтық"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көрсетiлген қаулыға 760-қосымшада: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бойынша iс-шаралар жоспары" деген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мазмұндағы 3.4-тармақшамен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"3.4. Электрондық мұрағатты ұйымдастыру үшiн техникалық құралдар сатып алу - 1 жиынтық";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6-тармақпен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Ұлттық рынокта тауарлар мен қызметтер көрсетудi жылжыту үшiн ақпараттық-маркетингтiк орталықтарды құруға арналған техникалық тапсырманы әзiрлеу.";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"Пайдаланушыларды оқыту - 200 адам" деген сөздерден кейiн "Электрондық мұрағатты ұйымдастыру үшiн техникалық құралдар сатып алу - 1 жиынтық"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рынокта тауарлар мен қызметтер көрсетудi жылжыту үшiн ақпараттық-маркетингтiк орталықтарды құруға арналған техникалық тапсырманы әзiрлеу".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