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9da36f" w14:textId="49da36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индустриялық-инновациялық дамуының 2003-2015 жылдарға арналған стратегиясын iске асыру жөнiндегi 2003-2005 жылдарға арналған iс-шаралар жоспарын бекіту туралы</w:t>
      </w:r>
    </w:p>
    <w:p>
      <w:pPr>
        <w:spacing w:after="0"/>
        <w:ind w:left="0"/>
        <w:jc w:val="both"/>
      </w:pPr>
      <w:r>
        <w:rPr>
          <w:rFonts w:ascii="Times New Roman"/>
          <w:b w:val="false"/>
          <w:i w:val="false"/>
          <w:color w:val="000000"/>
          <w:sz w:val="28"/>
        </w:rPr>
        <w:t>Қазақстан Республикасы Үкіметінің 2003 жылғы 17 шілдедегі N 712-1 қаулысы</w:t>
      </w:r>
    </w:p>
    <w:p>
      <w:pPr>
        <w:spacing w:after="0"/>
        <w:ind w:left="0"/>
        <w:jc w:val="both"/>
      </w:pPr>
      <w:bookmarkStart w:name="z7" w:id="0"/>
      <w:r>
        <w:rPr>
          <w:rFonts w:ascii="Times New Roman"/>
          <w:b w:val="false"/>
          <w:i w:val="false"/>
          <w:color w:val="000000"/>
          <w:sz w:val="28"/>
        </w:rPr>
        <w:t>
      Қазақстан Республикасы Президентiнiң "Қазақстан Республикасының индустриялық-инновациялық дамуының 2003-2015 жылдарға арналған стратегиясы туралы" 2003 жылғы 17 мамырдағы N 1096  </w:t>
      </w:r>
      <w:r>
        <w:rPr>
          <w:rFonts w:ascii="Times New Roman"/>
          <w:b w:val="false"/>
          <w:i w:val="false"/>
          <w:color w:val="000000"/>
          <w:sz w:val="28"/>
        </w:rPr>
        <w:t xml:space="preserve">Жарлығына </w:t>
      </w:r>
      <w:r>
        <w:rPr>
          <w:rFonts w:ascii="Times New Roman"/>
          <w:b w:val="false"/>
          <w:i w:val="false"/>
          <w:color w:val="000000"/>
          <w:sz w:val="28"/>
        </w:rPr>
        <w:t xml:space="preserve">сәйкес Қазақстан Республикасының Yкiметi қаулы етеді: </w:t>
      </w:r>
    </w:p>
    <w:bookmarkEnd w:id="0"/>
    <w:bookmarkStart w:name="z1" w:id="1"/>
    <w:p>
      <w:pPr>
        <w:spacing w:after="0"/>
        <w:ind w:left="0"/>
        <w:jc w:val="both"/>
      </w:pPr>
      <w:r>
        <w:rPr>
          <w:rFonts w:ascii="Times New Roman"/>
          <w:b w:val="false"/>
          <w:i w:val="false"/>
          <w:color w:val="000000"/>
          <w:sz w:val="28"/>
        </w:rPr>
        <w:t xml:space="preserve">
      1. Қоса беріліп отырған Қазақстан Республикасының индустриялық-инновациялық дамуының 2003-2015 жылдарға арналған стратегиясын iске асыру жөнiндегi 2003-2005 жылдарға арналған iс-шаралар жоспары (бұдан әрi - Жоспар) бекiтiлсiн. </w:t>
      </w:r>
    </w:p>
    <w:bookmarkEnd w:id="1"/>
    <w:bookmarkStart w:name="z2" w:id="2"/>
    <w:p>
      <w:pPr>
        <w:spacing w:after="0"/>
        <w:ind w:left="0"/>
        <w:jc w:val="both"/>
      </w:pPr>
      <w:r>
        <w:rPr>
          <w:rFonts w:ascii="Times New Roman"/>
          <w:b w:val="false"/>
          <w:i w:val="false"/>
          <w:color w:val="000000"/>
          <w:sz w:val="28"/>
        </w:rPr>
        <w:t xml:space="preserve">
      2. Орталық және жергiлiктi атқарушы органдар, Қазақстан Республикасының Президентiне тiкелей бағынатын және есеп беретiн мемлекеттiк органдар (келiсiм бойынша) жылына екi рет жартыжылдықтың қорытындысы бойынша 10 қаңтарға және 10 шiлдеге Қазақстан Республикасының Индустрия және сауда министрлiгiне Жоспардың орындалу барысы туралы ақпарат ұсынсын. </w:t>
      </w:r>
    </w:p>
    <w:bookmarkEnd w:id="2"/>
    <w:bookmarkStart w:name="z3" w:id="3"/>
    <w:p>
      <w:pPr>
        <w:spacing w:after="0"/>
        <w:ind w:left="0"/>
        <w:jc w:val="both"/>
      </w:pPr>
      <w:r>
        <w:rPr>
          <w:rFonts w:ascii="Times New Roman"/>
          <w:b w:val="false"/>
          <w:i w:val="false"/>
          <w:color w:val="000000"/>
          <w:sz w:val="28"/>
        </w:rPr>
        <w:t xml:space="preserve">
      3. Қазақстан Республикасының Индустрия және сауда министрлiгi жылына екi рет жартыжылдықтың қорытындысы бойынша 25 қаңтарға және 25 шілдеге Қазақстан Республикасының Үкiметiне Жоспардың орындалу барысы туралы жиынтық ақпарат ұсынсын. </w:t>
      </w:r>
    </w:p>
    <w:bookmarkEnd w:id="3"/>
    <w:bookmarkStart w:name="z4" w:id="4"/>
    <w:p>
      <w:pPr>
        <w:spacing w:after="0"/>
        <w:ind w:left="0"/>
        <w:jc w:val="both"/>
      </w:pPr>
      <w:r>
        <w:rPr>
          <w:rFonts w:ascii="Times New Roman"/>
          <w:b w:val="false"/>
          <w:i w:val="false"/>
          <w:color w:val="000000"/>
          <w:sz w:val="28"/>
        </w:rPr>
        <w:t xml:space="preserve">
      4. Осы қаулының орындалуын бақылау Қазақстан Республикасы Премьер-Министрiнің орынбасары С.М.Мыңбаевқа жүктелсiн. </w:t>
      </w:r>
    </w:p>
    <w:bookmarkEnd w:id="4"/>
    <w:bookmarkStart w:name="z5" w:id="5"/>
    <w:p>
      <w:pPr>
        <w:spacing w:after="0"/>
        <w:ind w:left="0"/>
        <w:jc w:val="both"/>
      </w:pPr>
      <w:r>
        <w:rPr>
          <w:rFonts w:ascii="Times New Roman"/>
          <w:b w:val="false"/>
          <w:i w:val="false"/>
          <w:color w:val="000000"/>
          <w:sz w:val="28"/>
        </w:rPr>
        <w:t xml:space="preserve">
      5. Осы қаулы қол қойылған күнiнен бастап күшiне енедi. </w:t>
      </w:r>
    </w:p>
    <w:bookmarkEnd w:id="5"/>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6" w:id="6"/>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2003 жылғы 17 шілдедегі  </w:t>
      </w:r>
      <w:r>
        <w:br/>
      </w:r>
      <w:r>
        <w:rPr>
          <w:rFonts w:ascii="Times New Roman"/>
          <w:b w:val="false"/>
          <w:i w:val="false"/>
          <w:color w:val="000000"/>
          <w:sz w:val="28"/>
        </w:rPr>
        <w:t xml:space="preserve">
N 712-1 қаулысымен     </w:t>
      </w:r>
      <w:r>
        <w:br/>
      </w:r>
      <w:r>
        <w:rPr>
          <w:rFonts w:ascii="Times New Roman"/>
          <w:b w:val="false"/>
          <w:i w:val="false"/>
          <w:color w:val="000000"/>
          <w:sz w:val="28"/>
        </w:rPr>
        <w:t xml:space="preserve">
бекітілген         </w:t>
      </w:r>
    </w:p>
    <w:bookmarkEnd w:id="6"/>
    <w:p>
      <w:pPr>
        <w:spacing w:after="0"/>
        <w:ind w:left="0"/>
        <w:jc w:val="left"/>
      </w:pPr>
      <w:r>
        <w:rPr>
          <w:rFonts w:ascii="Times New Roman"/>
          <w:b/>
          <w:i w:val="false"/>
          <w:color w:val="000000"/>
        </w:rPr>
        <w:t xml:space="preserve"> Қазақстан Республикасының Индустриялық-инновациялық </w:t>
      </w:r>
      <w:r>
        <w:br/>
      </w:r>
      <w:r>
        <w:rPr>
          <w:rFonts w:ascii="Times New Roman"/>
          <w:b/>
          <w:i w:val="false"/>
          <w:color w:val="000000"/>
        </w:rPr>
        <w:t xml:space="preserve">
дамуының 2003-2015 жылдарға арналған стратегиясын </w:t>
      </w:r>
      <w:r>
        <w:br/>
      </w:r>
      <w:r>
        <w:rPr>
          <w:rFonts w:ascii="Times New Roman"/>
          <w:b/>
          <w:i w:val="false"/>
          <w:color w:val="000000"/>
        </w:rPr>
        <w:t xml:space="preserve">
іске асыру жөніндегі 2003-2005 жылдарға арналған </w:t>
      </w:r>
      <w:r>
        <w:br/>
      </w:r>
      <w:r>
        <w:rPr>
          <w:rFonts w:ascii="Times New Roman"/>
          <w:b/>
          <w:i w:val="false"/>
          <w:color w:val="000000"/>
        </w:rPr>
        <w:t xml:space="preserve">
іс-шаралар жоспары  </w:t>
      </w:r>
    </w:p>
    <w:p>
      <w:pPr>
        <w:spacing w:after="0"/>
        <w:ind w:left="0"/>
        <w:jc w:val="both"/>
      </w:pPr>
      <w:r>
        <w:rPr>
          <w:rFonts w:ascii="Times New Roman"/>
          <w:b w:val="false"/>
          <w:i w:val="false"/>
          <w:color w:val="ff0000"/>
          <w:sz w:val="28"/>
        </w:rPr>
        <w:t xml:space="preserve">       Ескерту. Жоспар өзгерді - ҚР Үкіметінің 2003.12.29. N  </w:t>
      </w:r>
      <w:r>
        <w:rPr>
          <w:rFonts w:ascii="Times New Roman"/>
          <w:b w:val="false"/>
          <w:i w:val="false"/>
          <w:color w:val="000000"/>
          <w:sz w:val="28"/>
        </w:rPr>
        <w:t xml:space="preserve">1341 </w:t>
      </w:r>
      <w:r>
        <w:rPr>
          <w:rFonts w:ascii="Times New Roman"/>
          <w:b w:val="false"/>
          <w:i w:val="false"/>
          <w:color w:val="ff0000"/>
          <w:sz w:val="28"/>
        </w:rPr>
        <w:t xml:space="preserve">, 2004.01.22. N </w:t>
      </w:r>
      <w:r>
        <w:rPr>
          <w:rFonts w:ascii="Times New Roman"/>
          <w:b w:val="false"/>
          <w:i w:val="false"/>
          <w:color w:val="000000"/>
          <w:sz w:val="28"/>
        </w:rPr>
        <w:t xml:space="preserve">68 </w:t>
      </w:r>
      <w:r>
        <w:rPr>
          <w:rFonts w:ascii="Times New Roman"/>
          <w:b w:val="false"/>
          <w:i w:val="false"/>
          <w:color w:val="ff0000"/>
          <w:sz w:val="28"/>
        </w:rPr>
        <w:t xml:space="preserve">, 2004.11.18. N  </w:t>
      </w:r>
      <w:r>
        <w:rPr>
          <w:rFonts w:ascii="Times New Roman"/>
          <w:b w:val="false"/>
          <w:i w:val="false"/>
          <w:color w:val="000000"/>
          <w:sz w:val="28"/>
        </w:rPr>
        <w:t xml:space="preserve">1218 </w:t>
      </w:r>
      <w:r>
        <w:rPr>
          <w:rFonts w:ascii="Times New Roman"/>
          <w:b w:val="false"/>
          <w:i w:val="false"/>
          <w:color w:val="ff0000"/>
          <w:sz w:val="28"/>
        </w:rPr>
        <w:t xml:space="preserve">, 2004.12.03. N  </w:t>
      </w:r>
      <w:r>
        <w:rPr>
          <w:rFonts w:ascii="Times New Roman"/>
          <w:b w:val="false"/>
          <w:i w:val="false"/>
          <w:color w:val="000000"/>
          <w:sz w:val="28"/>
        </w:rPr>
        <w:t xml:space="preserve">1257 </w:t>
      </w:r>
      <w:r>
        <w:rPr>
          <w:rFonts w:ascii="Times New Roman"/>
          <w:b w:val="false"/>
          <w:i w:val="false"/>
          <w:color w:val="ff0000"/>
          <w:sz w:val="28"/>
        </w:rPr>
        <w:t xml:space="preserve">қаулыларымен.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Р/с|   Іс-шара     | Аяқтау | Орындауға |Орындау|Болжамды|Қаржылан. </w:t>
      </w:r>
      <w:r>
        <w:br/>
      </w:r>
      <w:r>
        <w:rPr>
          <w:rFonts w:ascii="Times New Roman"/>
          <w:b w:val="false"/>
          <w:i w:val="false"/>
          <w:color w:val="000000"/>
          <w:sz w:val="28"/>
        </w:rPr>
        <w:t xml:space="preserve">
N |               | нысаны |жауаптылар |мерзімі|шығыстар|дыру көзі </w:t>
      </w:r>
      <w:r>
        <w:br/>
      </w:r>
      <w:r>
        <w:rPr>
          <w:rFonts w:ascii="Times New Roman"/>
          <w:b w:val="false"/>
          <w:i w:val="false"/>
          <w:color w:val="000000"/>
          <w:sz w:val="28"/>
        </w:rPr>
        <w:t xml:space="preserve">
   |               |        |           |       | (млн.  | </w:t>
      </w:r>
      <w:r>
        <w:br/>
      </w:r>
      <w:r>
        <w:rPr>
          <w:rFonts w:ascii="Times New Roman"/>
          <w:b w:val="false"/>
          <w:i w:val="false"/>
          <w:color w:val="000000"/>
          <w:sz w:val="28"/>
        </w:rPr>
        <w:t xml:space="preserve">
   |               |        |           |       | теңге) |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1        2             3          4        5        6       7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         1. Индустриялық саясаттың басымдықтарын айқындау </w:t>
      </w:r>
    </w:p>
    <w:p>
      <w:pPr>
        <w:spacing w:after="0"/>
        <w:ind w:left="0"/>
        <w:jc w:val="both"/>
      </w:pPr>
      <w:r>
        <w:rPr>
          <w:rFonts w:ascii="Times New Roman"/>
          <w:b/>
          <w:i w:val="false"/>
          <w:color w:val="000000"/>
          <w:sz w:val="28"/>
        </w:rPr>
        <w:t xml:space="preserve">    1.1. Ғылыми және инновациялық саланы институционалды дамыту </w:t>
      </w:r>
    </w:p>
    <w:p>
      <w:pPr>
        <w:spacing w:after="0"/>
        <w:ind w:left="0"/>
        <w:jc w:val="both"/>
      </w:pPr>
      <w:r>
        <w:rPr>
          <w:rFonts w:ascii="Times New Roman"/>
          <w:b w:val="false"/>
          <w:i w:val="false"/>
          <w:color w:val="000000"/>
          <w:sz w:val="28"/>
        </w:rPr>
        <w:t xml:space="preserve">1.1.1. Маркетингтiк Қазақстан ЭБЖМ,      2003    ЭБЖМ:    Респуб. </w:t>
      </w:r>
      <w:r>
        <w:br/>
      </w:r>
      <w:r>
        <w:rPr>
          <w:rFonts w:ascii="Times New Roman"/>
          <w:b w:val="false"/>
          <w:i w:val="false"/>
          <w:color w:val="000000"/>
          <w:sz w:val="28"/>
        </w:rPr>
        <w:t xml:space="preserve">
       және талда.  Республи. ИСМ        жылғы   2003 ж.  ликалық </w:t>
      </w:r>
      <w:r>
        <w:br/>
      </w:r>
      <w:r>
        <w:rPr>
          <w:rFonts w:ascii="Times New Roman"/>
          <w:b w:val="false"/>
          <w:i w:val="false"/>
          <w:color w:val="000000"/>
          <w:sz w:val="28"/>
        </w:rPr>
        <w:t xml:space="preserve">
       малық зерт.  касының              ІІІ     - 100*   бюджет </w:t>
      </w:r>
      <w:r>
        <w:br/>
      </w:r>
      <w:r>
        <w:rPr>
          <w:rFonts w:ascii="Times New Roman"/>
          <w:b w:val="false"/>
          <w:i w:val="false"/>
          <w:color w:val="000000"/>
          <w:sz w:val="28"/>
        </w:rPr>
        <w:t xml:space="preserve">
       теулер орта. Үкіметі              тоқсан </w:t>
      </w:r>
      <w:r>
        <w:br/>
      </w:r>
      <w:r>
        <w:rPr>
          <w:rFonts w:ascii="Times New Roman"/>
          <w:b w:val="false"/>
          <w:i w:val="false"/>
          <w:color w:val="000000"/>
          <w:sz w:val="28"/>
        </w:rPr>
        <w:t xml:space="preserve">
       лығын құру   қаулысы. </w:t>
      </w:r>
      <w:r>
        <w:br/>
      </w:r>
      <w:r>
        <w:rPr>
          <w:rFonts w:ascii="Times New Roman"/>
          <w:b w:val="false"/>
          <w:i w:val="false"/>
          <w:color w:val="000000"/>
          <w:sz w:val="28"/>
        </w:rPr>
        <w:t xml:space="preserve">
                    ның </w:t>
      </w:r>
      <w:r>
        <w:br/>
      </w:r>
      <w:r>
        <w:rPr>
          <w:rFonts w:ascii="Times New Roman"/>
          <w:b w:val="false"/>
          <w:i w:val="false"/>
          <w:color w:val="000000"/>
          <w:sz w:val="28"/>
        </w:rPr>
        <w:t xml:space="preserve">
                    жобасы </w:t>
      </w:r>
    </w:p>
    <w:p>
      <w:pPr>
        <w:spacing w:after="0"/>
        <w:ind w:left="0"/>
        <w:jc w:val="both"/>
      </w:pPr>
      <w:r>
        <w:rPr>
          <w:rFonts w:ascii="Times New Roman"/>
          <w:b w:val="false"/>
          <w:i w:val="false"/>
          <w:color w:val="000000"/>
          <w:sz w:val="28"/>
        </w:rPr>
        <w:t xml:space="preserve">1.1.2. Маркетингтiк Қазақстан ЭБЖМ,      2003 </w:t>
      </w:r>
      <w:r>
        <w:br/>
      </w:r>
      <w:r>
        <w:rPr>
          <w:rFonts w:ascii="Times New Roman"/>
          <w:b w:val="false"/>
          <w:i w:val="false"/>
          <w:color w:val="000000"/>
          <w:sz w:val="28"/>
        </w:rPr>
        <w:t xml:space="preserve">
       және талда.  Республи. Маркетинг. жылғы </w:t>
      </w:r>
      <w:r>
        <w:br/>
      </w:r>
      <w:r>
        <w:rPr>
          <w:rFonts w:ascii="Times New Roman"/>
          <w:b w:val="false"/>
          <w:i w:val="false"/>
          <w:color w:val="000000"/>
          <w:sz w:val="28"/>
        </w:rPr>
        <w:t xml:space="preserve">
       малық зерт.  касының   тік және   IV </w:t>
      </w:r>
      <w:r>
        <w:br/>
      </w:r>
      <w:r>
        <w:rPr>
          <w:rFonts w:ascii="Times New Roman"/>
          <w:b w:val="false"/>
          <w:i w:val="false"/>
          <w:color w:val="000000"/>
          <w:sz w:val="28"/>
        </w:rPr>
        <w:t xml:space="preserve">
       теулер орта. Үкіметіне талдамалық тоқсан </w:t>
      </w:r>
      <w:r>
        <w:br/>
      </w:r>
      <w:r>
        <w:rPr>
          <w:rFonts w:ascii="Times New Roman"/>
          <w:b w:val="false"/>
          <w:i w:val="false"/>
          <w:color w:val="000000"/>
          <w:sz w:val="28"/>
        </w:rPr>
        <w:t xml:space="preserve">
       лығының қыз. ақпарат   зерттеулер </w:t>
      </w:r>
      <w:r>
        <w:br/>
      </w:r>
      <w:r>
        <w:rPr>
          <w:rFonts w:ascii="Times New Roman"/>
          <w:b w:val="false"/>
          <w:i w:val="false"/>
          <w:color w:val="000000"/>
          <w:sz w:val="28"/>
        </w:rPr>
        <w:t xml:space="preserve">
       метi туралы            орталығы </w:t>
      </w:r>
      <w:r>
        <w:br/>
      </w:r>
      <w:r>
        <w:rPr>
          <w:rFonts w:ascii="Times New Roman"/>
          <w:b w:val="false"/>
          <w:i w:val="false"/>
          <w:color w:val="000000"/>
          <w:sz w:val="28"/>
        </w:rPr>
        <w:t xml:space="preserve">
       меморандумды </w:t>
      </w:r>
      <w:r>
        <w:br/>
      </w:r>
      <w:r>
        <w:rPr>
          <w:rFonts w:ascii="Times New Roman"/>
          <w:b w:val="false"/>
          <w:i w:val="false"/>
          <w:color w:val="000000"/>
          <w:sz w:val="28"/>
        </w:rPr>
        <w:t xml:space="preserve">
       әзiрлеу </w:t>
      </w:r>
    </w:p>
    <w:p>
      <w:pPr>
        <w:spacing w:after="0"/>
        <w:ind w:left="0"/>
        <w:jc w:val="both"/>
      </w:pPr>
      <w:r>
        <w:rPr>
          <w:rFonts w:ascii="Times New Roman"/>
          <w:b w:val="false"/>
          <w:i w:val="false"/>
          <w:color w:val="000000"/>
          <w:sz w:val="28"/>
        </w:rPr>
        <w:t xml:space="preserve">1.1.3. Маркетингтiк Республи. ЭБЖМ,      2003    ЭБЖМ:    Респуб. </w:t>
      </w:r>
      <w:r>
        <w:br/>
      </w:r>
      <w:r>
        <w:rPr>
          <w:rFonts w:ascii="Times New Roman"/>
          <w:b w:val="false"/>
          <w:i w:val="false"/>
          <w:color w:val="000000"/>
          <w:sz w:val="28"/>
        </w:rPr>
        <w:t xml:space="preserve">
       және талда.  калық     ИСМ        жылғы   2004 ж.  ликалық </w:t>
      </w:r>
      <w:r>
        <w:br/>
      </w:r>
      <w:r>
        <w:rPr>
          <w:rFonts w:ascii="Times New Roman"/>
          <w:b w:val="false"/>
          <w:i w:val="false"/>
          <w:color w:val="000000"/>
          <w:sz w:val="28"/>
        </w:rPr>
        <w:t xml:space="preserve">
       малық зерт.  бюджеттік            ІІІ     - 766,5; бюджет </w:t>
      </w:r>
      <w:r>
        <w:br/>
      </w:r>
      <w:r>
        <w:rPr>
          <w:rFonts w:ascii="Times New Roman"/>
          <w:b w:val="false"/>
          <w:i w:val="false"/>
          <w:color w:val="000000"/>
          <w:sz w:val="28"/>
        </w:rPr>
        <w:t xml:space="preserve">
       теулер орта. комиссия.            тоқсан  2005ж.- </w:t>
      </w:r>
      <w:r>
        <w:br/>
      </w:r>
      <w:r>
        <w:rPr>
          <w:rFonts w:ascii="Times New Roman"/>
          <w:b w:val="false"/>
          <w:i w:val="false"/>
          <w:color w:val="000000"/>
          <w:sz w:val="28"/>
        </w:rPr>
        <w:t xml:space="preserve">
       лығын қосым. ға ұсыныс                    633,5**  </w:t>
      </w:r>
      <w:r>
        <w:br/>
      </w:r>
      <w:r>
        <w:rPr>
          <w:rFonts w:ascii="Times New Roman"/>
          <w:b w:val="false"/>
          <w:i w:val="false"/>
          <w:color w:val="000000"/>
          <w:sz w:val="28"/>
        </w:rPr>
        <w:t xml:space="preserve">
       ша капитал. </w:t>
      </w:r>
      <w:r>
        <w:br/>
      </w:r>
      <w:r>
        <w:rPr>
          <w:rFonts w:ascii="Times New Roman"/>
          <w:b w:val="false"/>
          <w:i w:val="false"/>
          <w:color w:val="000000"/>
          <w:sz w:val="28"/>
        </w:rPr>
        <w:t xml:space="preserve">
       дандыру жө. </w:t>
      </w:r>
      <w:r>
        <w:br/>
      </w:r>
      <w:r>
        <w:rPr>
          <w:rFonts w:ascii="Times New Roman"/>
          <w:b w:val="false"/>
          <w:i w:val="false"/>
          <w:color w:val="000000"/>
          <w:sz w:val="28"/>
        </w:rPr>
        <w:t xml:space="preserve">
       нiнде ұсы. </w:t>
      </w:r>
      <w:r>
        <w:br/>
      </w:r>
      <w:r>
        <w:rPr>
          <w:rFonts w:ascii="Times New Roman"/>
          <w:b w:val="false"/>
          <w:i w:val="false"/>
          <w:color w:val="000000"/>
          <w:sz w:val="28"/>
        </w:rPr>
        <w:t xml:space="preserve">
       ныстар </w:t>
      </w:r>
      <w:r>
        <w:br/>
      </w:r>
      <w:r>
        <w:rPr>
          <w:rFonts w:ascii="Times New Roman"/>
          <w:b w:val="false"/>
          <w:i w:val="false"/>
          <w:color w:val="000000"/>
          <w:sz w:val="28"/>
        </w:rPr>
        <w:t xml:space="preserve">
       әзiрлеу </w:t>
      </w:r>
    </w:p>
    <w:p>
      <w:pPr>
        <w:spacing w:after="0"/>
        <w:ind w:left="0"/>
        <w:jc w:val="both"/>
      </w:pPr>
      <w:r>
        <w:rPr>
          <w:rFonts w:ascii="Times New Roman"/>
          <w:b w:val="false"/>
          <w:i w:val="false"/>
          <w:color w:val="000000"/>
          <w:sz w:val="28"/>
        </w:rPr>
        <w:t xml:space="preserve">1.1.4. Инжиниринг   Қазақстан    ИСМ     2003    2003 ж.  Респуб. </w:t>
      </w:r>
      <w:r>
        <w:br/>
      </w:r>
      <w:r>
        <w:rPr>
          <w:rFonts w:ascii="Times New Roman"/>
          <w:b w:val="false"/>
          <w:i w:val="false"/>
          <w:color w:val="000000"/>
          <w:sz w:val="28"/>
        </w:rPr>
        <w:t xml:space="preserve">
       және техно.  Республи.            жылғы   - 100*   ликалық </w:t>
      </w:r>
      <w:r>
        <w:br/>
      </w:r>
      <w:r>
        <w:rPr>
          <w:rFonts w:ascii="Times New Roman"/>
          <w:b w:val="false"/>
          <w:i w:val="false"/>
          <w:color w:val="000000"/>
          <w:sz w:val="28"/>
        </w:rPr>
        <w:t xml:space="preserve">
       логиялар     касының              ІІІ              бюджет </w:t>
      </w:r>
      <w:r>
        <w:br/>
      </w:r>
      <w:r>
        <w:rPr>
          <w:rFonts w:ascii="Times New Roman"/>
          <w:b w:val="false"/>
          <w:i w:val="false"/>
          <w:color w:val="000000"/>
          <w:sz w:val="28"/>
        </w:rPr>
        <w:t xml:space="preserve">
       трансфертi   Үкіметі              тоқсан </w:t>
      </w:r>
      <w:r>
        <w:br/>
      </w:r>
      <w:r>
        <w:rPr>
          <w:rFonts w:ascii="Times New Roman"/>
          <w:b w:val="false"/>
          <w:i w:val="false"/>
          <w:color w:val="000000"/>
          <w:sz w:val="28"/>
        </w:rPr>
        <w:t xml:space="preserve">
       орталығын    қаулысы. </w:t>
      </w:r>
      <w:r>
        <w:br/>
      </w:r>
      <w:r>
        <w:rPr>
          <w:rFonts w:ascii="Times New Roman"/>
          <w:b w:val="false"/>
          <w:i w:val="false"/>
          <w:color w:val="000000"/>
          <w:sz w:val="28"/>
        </w:rPr>
        <w:t xml:space="preserve">
       құру         ның </w:t>
      </w:r>
      <w:r>
        <w:br/>
      </w:r>
      <w:r>
        <w:rPr>
          <w:rFonts w:ascii="Times New Roman"/>
          <w:b w:val="false"/>
          <w:i w:val="false"/>
          <w:color w:val="000000"/>
          <w:sz w:val="28"/>
        </w:rPr>
        <w:t xml:space="preserve">
                    жобасы </w:t>
      </w:r>
    </w:p>
    <w:p>
      <w:pPr>
        <w:spacing w:after="0"/>
        <w:ind w:left="0"/>
        <w:jc w:val="both"/>
      </w:pPr>
      <w:r>
        <w:rPr>
          <w:rFonts w:ascii="Times New Roman"/>
          <w:b w:val="false"/>
          <w:i w:val="false"/>
          <w:color w:val="000000"/>
          <w:sz w:val="28"/>
        </w:rPr>
        <w:t xml:space="preserve">1.1.5. Инжиниринг   Қазақстан  ИСМ, Ин.  2003 </w:t>
      </w:r>
      <w:r>
        <w:br/>
      </w:r>
      <w:r>
        <w:rPr>
          <w:rFonts w:ascii="Times New Roman"/>
          <w:b w:val="false"/>
          <w:i w:val="false"/>
          <w:color w:val="000000"/>
          <w:sz w:val="28"/>
        </w:rPr>
        <w:t xml:space="preserve">
       және техно.  Республи.  жиниринг  жылғы </w:t>
      </w:r>
      <w:r>
        <w:br/>
      </w:r>
      <w:r>
        <w:rPr>
          <w:rFonts w:ascii="Times New Roman"/>
          <w:b w:val="false"/>
          <w:i w:val="false"/>
          <w:color w:val="000000"/>
          <w:sz w:val="28"/>
        </w:rPr>
        <w:t xml:space="preserve">
       логиялар     касының    және тех. IV </w:t>
      </w:r>
      <w:r>
        <w:br/>
      </w:r>
      <w:r>
        <w:rPr>
          <w:rFonts w:ascii="Times New Roman"/>
          <w:b w:val="false"/>
          <w:i w:val="false"/>
          <w:color w:val="000000"/>
          <w:sz w:val="28"/>
        </w:rPr>
        <w:t xml:space="preserve">
       трансфертi   Үкіметіне  нология.  тоқсан </w:t>
      </w:r>
      <w:r>
        <w:br/>
      </w:r>
      <w:r>
        <w:rPr>
          <w:rFonts w:ascii="Times New Roman"/>
          <w:b w:val="false"/>
          <w:i w:val="false"/>
          <w:color w:val="000000"/>
          <w:sz w:val="28"/>
        </w:rPr>
        <w:t xml:space="preserve">
       орталығының  ақпарат    лар тран. </w:t>
      </w:r>
      <w:r>
        <w:br/>
      </w:r>
      <w:r>
        <w:rPr>
          <w:rFonts w:ascii="Times New Roman"/>
          <w:b w:val="false"/>
          <w:i w:val="false"/>
          <w:color w:val="000000"/>
          <w:sz w:val="28"/>
        </w:rPr>
        <w:t xml:space="preserve">
       қызметi                 сферті </w:t>
      </w:r>
      <w:r>
        <w:br/>
      </w:r>
      <w:r>
        <w:rPr>
          <w:rFonts w:ascii="Times New Roman"/>
          <w:b w:val="false"/>
          <w:i w:val="false"/>
          <w:color w:val="000000"/>
          <w:sz w:val="28"/>
        </w:rPr>
        <w:t xml:space="preserve">
       туралы ме.              орталығы </w:t>
      </w:r>
      <w:r>
        <w:br/>
      </w:r>
      <w:r>
        <w:rPr>
          <w:rFonts w:ascii="Times New Roman"/>
          <w:b w:val="false"/>
          <w:i w:val="false"/>
          <w:color w:val="000000"/>
          <w:sz w:val="28"/>
        </w:rPr>
        <w:t xml:space="preserve">
       морандумды </w:t>
      </w:r>
      <w:r>
        <w:br/>
      </w:r>
      <w:r>
        <w:rPr>
          <w:rFonts w:ascii="Times New Roman"/>
          <w:b w:val="false"/>
          <w:i w:val="false"/>
          <w:color w:val="000000"/>
          <w:sz w:val="28"/>
        </w:rPr>
        <w:t xml:space="preserve">
       әзiрлеу </w:t>
      </w:r>
    </w:p>
    <w:p>
      <w:pPr>
        <w:spacing w:after="0"/>
        <w:ind w:left="0"/>
        <w:jc w:val="both"/>
      </w:pPr>
      <w:r>
        <w:rPr>
          <w:rFonts w:ascii="Times New Roman"/>
          <w:b w:val="false"/>
          <w:i w:val="false"/>
          <w:color w:val="000000"/>
          <w:sz w:val="28"/>
        </w:rPr>
        <w:t xml:space="preserve">1.1.6. Инжиниринг   Республи.  ИСМ,      2003     ИСМ:     Респуб. </w:t>
      </w:r>
      <w:r>
        <w:br/>
      </w:r>
      <w:r>
        <w:rPr>
          <w:rFonts w:ascii="Times New Roman"/>
          <w:b w:val="false"/>
          <w:i w:val="false"/>
          <w:color w:val="000000"/>
          <w:sz w:val="28"/>
        </w:rPr>
        <w:t xml:space="preserve">
       және техно.  калық      ЭБЖМ      жылғы    2004 ж.  ликалық </w:t>
      </w:r>
      <w:r>
        <w:br/>
      </w:r>
      <w:r>
        <w:rPr>
          <w:rFonts w:ascii="Times New Roman"/>
          <w:b w:val="false"/>
          <w:i w:val="false"/>
          <w:color w:val="000000"/>
          <w:sz w:val="28"/>
        </w:rPr>
        <w:t xml:space="preserve">
       логиялар     бюджеттік            ІІІ      - 400    бюджет </w:t>
      </w:r>
      <w:r>
        <w:br/>
      </w:r>
      <w:r>
        <w:rPr>
          <w:rFonts w:ascii="Times New Roman"/>
          <w:b w:val="false"/>
          <w:i w:val="false"/>
          <w:color w:val="000000"/>
          <w:sz w:val="28"/>
        </w:rPr>
        <w:t xml:space="preserve">
       трансфертi   комиссия.            тоқсан </w:t>
      </w:r>
      <w:r>
        <w:br/>
      </w:r>
      <w:r>
        <w:rPr>
          <w:rFonts w:ascii="Times New Roman"/>
          <w:b w:val="false"/>
          <w:i w:val="false"/>
          <w:color w:val="000000"/>
          <w:sz w:val="28"/>
        </w:rPr>
        <w:t xml:space="preserve">
       орталығының  ға ұсыныс </w:t>
      </w:r>
      <w:r>
        <w:br/>
      </w:r>
      <w:r>
        <w:rPr>
          <w:rFonts w:ascii="Times New Roman"/>
          <w:b w:val="false"/>
          <w:i w:val="false"/>
          <w:color w:val="000000"/>
          <w:sz w:val="28"/>
        </w:rPr>
        <w:t xml:space="preserve">
       қосымша ка. </w:t>
      </w:r>
      <w:r>
        <w:br/>
      </w:r>
      <w:r>
        <w:rPr>
          <w:rFonts w:ascii="Times New Roman"/>
          <w:b w:val="false"/>
          <w:i w:val="false"/>
          <w:color w:val="000000"/>
          <w:sz w:val="28"/>
        </w:rPr>
        <w:t xml:space="preserve">
       питалдандыру </w:t>
      </w:r>
      <w:r>
        <w:br/>
      </w:r>
      <w:r>
        <w:rPr>
          <w:rFonts w:ascii="Times New Roman"/>
          <w:b w:val="false"/>
          <w:i w:val="false"/>
          <w:color w:val="000000"/>
          <w:sz w:val="28"/>
        </w:rPr>
        <w:t xml:space="preserve">
       жөнiндегi </w:t>
      </w:r>
      <w:r>
        <w:br/>
      </w:r>
      <w:r>
        <w:rPr>
          <w:rFonts w:ascii="Times New Roman"/>
          <w:b w:val="false"/>
          <w:i w:val="false"/>
          <w:color w:val="000000"/>
          <w:sz w:val="28"/>
        </w:rPr>
        <w:t xml:space="preserve">
       ұсынысын </w:t>
      </w:r>
      <w:r>
        <w:br/>
      </w:r>
      <w:r>
        <w:rPr>
          <w:rFonts w:ascii="Times New Roman"/>
          <w:b w:val="false"/>
          <w:i w:val="false"/>
          <w:color w:val="000000"/>
          <w:sz w:val="28"/>
        </w:rPr>
        <w:t xml:space="preserve">
       әзiрлеу </w:t>
      </w:r>
    </w:p>
    <w:p>
      <w:pPr>
        <w:spacing w:after="0"/>
        <w:ind w:left="0"/>
        <w:jc w:val="both"/>
      </w:pPr>
      <w:r>
        <w:rPr>
          <w:rFonts w:ascii="Times New Roman"/>
          <w:b w:val="false"/>
          <w:i w:val="false"/>
          <w:color w:val="000000"/>
          <w:sz w:val="28"/>
        </w:rPr>
        <w:t xml:space="preserve">1.1.7. Іздестiру,   Қазақстан  БҒМ,      2003     БҒМ:     Респуб. </w:t>
      </w:r>
      <w:r>
        <w:br/>
      </w:r>
      <w:r>
        <w:rPr>
          <w:rFonts w:ascii="Times New Roman"/>
          <w:b w:val="false"/>
          <w:i w:val="false"/>
          <w:color w:val="000000"/>
          <w:sz w:val="28"/>
        </w:rPr>
        <w:t xml:space="preserve">
       бастамашылық Республи.  ЭБЖМ      жылғы    2003 ж.  ликалық </w:t>
      </w:r>
      <w:r>
        <w:br/>
      </w:r>
      <w:r>
        <w:rPr>
          <w:rFonts w:ascii="Times New Roman"/>
          <w:b w:val="false"/>
          <w:i w:val="false"/>
          <w:color w:val="000000"/>
          <w:sz w:val="28"/>
        </w:rPr>
        <w:t xml:space="preserve">
       және қатерлi касының              IV       - 500*   бюджет </w:t>
      </w:r>
      <w:r>
        <w:br/>
      </w:r>
      <w:r>
        <w:rPr>
          <w:rFonts w:ascii="Times New Roman"/>
          <w:b w:val="false"/>
          <w:i w:val="false"/>
          <w:color w:val="000000"/>
          <w:sz w:val="28"/>
        </w:rPr>
        <w:t xml:space="preserve">
       зерттеулердi Үкіметі              тоқсан   2004 ж. </w:t>
      </w:r>
      <w:r>
        <w:br/>
      </w:r>
      <w:r>
        <w:rPr>
          <w:rFonts w:ascii="Times New Roman"/>
          <w:b w:val="false"/>
          <w:i w:val="false"/>
          <w:color w:val="000000"/>
          <w:sz w:val="28"/>
        </w:rPr>
        <w:t xml:space="preserve">
       қолдау және  қаулысы.                      - 500 </w:t>
      </w:r>
      <w:r>
        <w:br/>
      </w:r>
      <w:r>
        <w:rPr>
          <w:rFonts w:ascii="Times New Roman"/>
          <w:b w:val="false"/>
          <w:i w:val="false"/>
          <w:color w:val="000000"/>
          <w:sz w:val="28"/>
        </w:rPr>
        <w:t xml:space="preserve">
       перспектива. ның </w:t>
      </w:r>
      <w:r>
        <w:br/>
      </w:r>
      <w:r>
        <w:rPr>
          <w:rFonts w:ascii="Times New Roman"/>
          <w:b w:val="false"/>
          <w:i w:val="false"/>
          <w:color w:val="000000"/>
          <w:sz w:val="28"/>
        </w:rPr>
        <w:t xml:space="preserve">
       лы ғылыми-   жобасы </w:t>
      </w:r>
      <w:r>
        <w:br/>
      </w:r>
      <w:r>
        <w:rPr>
          <w:rFonts w:ascii="Times New Roman"/>
          <w:b w:val="false"/>
          <w:i w:val="false"/>
          <w:color w:val="000000"/>
          <w:sz w:val="28"/>
        </w:rPr>
        <w:t xml:space="preserve">
       техникалық </w:t>
      </w:r>
      <w:r>
        <w:br/>
      </w:r>
      <w:r>
        <w:rPr>
          <w:rFonts w:ascii="Times New Roman"/>
          <w:b w:val="false"/>
          <w:i w:val="false"/>
          <w:color w:val="000000"/>
          <w:sz w:val="28"/>
        </w:rPr>
        <w:t xml:space="preserve">
       әзiрлемелер. </w:t>
      </w:r>
      <w:r>
        <w:br/>
      </w:r>
      <w:r>
        <w:rPr>
          <w:rFonts w:ascii="Times New Roman"/>
          <w:b w:val="false"/>
          <w:i w:val="false"/>
          <w:color w:val="000000"/>
          <w:sz w:val="28"/>
        </w:rPr>
        <w:t xml:space="preserve">
       дi ынталан. </w:t>
      </w:r>
      <w:r>
        <w:br/>
      </w:r>
      <w:r>
        <w:rPr>
          <w:rFonts w:ascii="Times New Roman"/>
          <w:b w:val="false"/>
          <w:i w:val="false"/>
          <w:color w:val="000000"/>
          <w:sz w:val="28"/>
        </w:rPr>
        <w:t xml:space="preserve">
       дыру мақса. </w:t>
      </w:r>
      <w:r>
        <w:br/>
      </w:r>
      <w:r>
        <w:rPr>
          <w:rFonts w:ascii="Times New Roman"/>
          <w:b w:val="false"/>
          <w:i w:val="false"/>
          <w:color w:val="000000"/>
          <w:sz w:val="28"/>
        </w:rPr>
        <w:t xml:space="preserve">
       тында Ғылым </w:t>
      </w:r>
      <w:r>
        <w:br/>
      </w:r>
      <w:r>
        <w:rPr>
          <w:rFonts w:ascii="Times New Roman"/>
          <w:b w:val="false"/>
          <w:i w:val="false"/>
          <w:color w:val="000000"/>
          <w:sz w:val="28"/>
        </w:rPr>
        <w:t xml:space="preserve">
       қорын қайта </w:t>
      </w:r>
      <w:r>
        <w:br/>
      </w:r>
      <w:r>
        <w:rPr>
          <w:rFonts w:ascii="Times New Roman"/>
          <w:b w:val="false"/>
          <w:i w:val="false"/>
          <w:color w:val="000000"/>
          <w:sz w:val="28"/>
        </w:rPr>
        <w:t xml:space="preserve">
       құру </w:t>
      </w:r>
    </w:p>
    <w:p>
      <w:pPr>
        <w:spacing w:after="0"/>
        <w:ind w:left="0"/>
        <w:jc w:val="both"/>
      </w:pPr>
      <w:r>
        <w:rPr>
          <w:rFonts w:ascii="Times New Roman"/>
          <w:b w:val="false"/>
          <w:i w:val="false"/>
          <w:color w:val="000000"/>
          <w:sz w:val="28"/>
        </w:rPr>
        <w:t xml:space="preserve">1.1.8. Негiзгi мiн. Қазақстан  ЭБЖМ,       2003   2003 ж. </w:t>
      </w:r>
      <w:r>
        <w:br/>
      </w:r>
      <w:r>
        <w:rPr>
          <w:rFonts w:ascii="Times New Roman"/>
          <w:b w:val="false"/>
          <w:i w:val="false"/>
          <w:color w:val="000000"/>
          <w:sz w:val="28"/>
        </w:rPr>
        <w:t xml:space="preserve">
       детi коммер. Республи.  ИСМ, БҒМ,   жылғы  - 100* </w:t>
      </w:r>
      <w:r>
        <w:br/>
      </w:r>
      <w:r>
        <w:rPr>
          <w:rFonts w:ascii="Times New Roman"/>
          <w:b w:val="false"/>
          <w:i w:val="false"/>
          <w:color w:val="000000"/>
          <w:sz w:val="28"/>
        </w:rPr>
        <w:t xml:space="preserve">
       циязациялау  касының    "Ұлттық     ІІІ </w:t>
      </w:r>
      <w:r>
        <w:br/>
      </w:r>
      <w:r>
        <w:rPr>
          <w:rFonts w:ascii="Times New Roman"/>
          <w:b w:val="false"/>
          <w:i w:val="false"/>
          <w:color w:val="000000"/>
          <w:sz w:val="28"/>
        </w:rPr>
        <w:t xml:space="preserve">
       тетiгiн құру Үкіметіне  инновация.  тоқсан </w:t>
      </w:r>
      <w:r>
        <w:br/>
      </w:r>
      <w:r>
        <w:rPr>
          <w:rFonts w:ascii="Times New Roman"/>
          <w:b w:val="false"/>
          <w:i w:val="false"/>
          <w:color w:val="000000"/>
          <w:sz w:val="28"/>
        </w:rPr>
        <w:t xml:space="preserve">
       және иннова. ақпарат    лық қор" </w:t>
      </w:r>
      <w:r>
        <w:br/>
      </w:r>
      <w:r>
        <w:rPr>
          <w:rFonts w:ascii="Times New Roman"/>
          <w:b w:val="false"/>
          <w:i w:val="false"/>
          <w:color w:val="000000"/>
          <w:sz w:val="28"/>
        </w:rPr>
        <w:t xml:space="preserve">
       цияларды                АҚ (келісім </w:t>
      </w:r>
      <w:r>
        <w:br/>
      </w:r>
      <w:r>
        <w:rPr>
          <w:rFonts w:ascii="Times New Roman"/>
          <w:b w:val="false"/>
          <w:i w:val="false"/>
          <w:color w:val="000000"/>
          <w:sz w:val="28"/>
        </w:rPr>
        <w:t xml:space="preserve">
       енгiзу ай.              бойынша) </w:t>
      </w:r>
      <w:r>
        <w:br/>
      </w:r>
      <w:r>
        <w:rPr>
          <w:rFonts w:ascii="Times New Roman"/>
          <w:b w:val="false"/>
          <w:i w:val="false"/>
          <w:color w:val="000000"/>
          <w:sz w:val="28"/>
        </w:rPr>
        <w:t xml:space="preserve">
       қындалатын </w:t>
      </w:r>
      <w:r>
        <w:br/>
      </w:r>
      <w:r>
        <w:rPr>
          <w:rFonts w:ascii="Times New Roman"/>
          <w:b w:val="false"/>
          <w:i w:val="false"/>
          <w:color w:val="000000"/>
          <w:sz w:val="28"/>
        </w:rPr>
        <w:t xml:space="preserve">
       Ұлттық инно. </w:t>
      </w:r>
      <w:r>
        <w:br/>
      </w:r>
      <w:r>
        <w:rPr>
          <w:rFonts w:ascii="Times New Roman"/>
          <w:b w:val="false"/>
          <w:i w:val="false"/>
          <w:color w:val="000000"/>
          <w:sz w:val="28"/>
        </w:rPr>
        <w:t xml:space="preserve">
       вациялық қор </w:t>
      </w:r>
      <w:r>
        <w:br/>
      </w:r>
      <w:r>
        <w:rPr>
          <w:rFonts w:ascii="Times New Roman"/>
          <w:b w:val="false"/>
          <w:i w:val="false"/>
          <w:color w:val="000000"/>
          <w:sz w:val="28"/>
        </w:rPr>
        <w:t xml:space="preserve">
       құрамындағы </w:t>
      </w:r>
      <w:r>
        <w:br/>
      </w:r>
      <w:r>
        <w:rPr>
          <w:rFonts w:ascii="Times New Roman"/>
          <w:b w:val="false"/>
          <w:i w:val="false"/>
          <w:color w:val="000000"/>
          <w:sz w:val="28"/>
        </w:rPr>
        <w:t xml:space="preserve">
       ғылыми және </w:t>
      </w:r>
      <w:r>
        <w:br/>
      </w:r>
      <w:r>
        <w:rPr>
          <w:rFonts w:ascii="Times New Roman"/>
          <w:b w:val="false"/>
          <w:i w:val="false"/>
          <w:color w:val="000000"/>
          <w:sz w:val="28"/>
        </w:rPr>
        <w:t xml:space="preserve">
       инновациялық </w:t>
      </w:r>
      <w:r>
        <w:br/>
      </w:r>
      <w:r>
        <w:rPr>
          <w:rFonts w:ascii="Times New Roman"/>
          <w:b w:val="false"/>
          <w:i w:val="false"/>
          <w:color w:val="000000"/>
          <w:sz w:val="28"/>
        </w:rPr>
        <w:t xml:space="preserve">
       ойлап табу. </w:t>
      </w:r>
      <w:r>
        <w:br/>
      </w:r>
      <w:r>
        <w:rPr>
          <w:rFonts w:ascii="Times New Roman"/>
          <w:b w:val="false"/>
          <w:i w:val="false"/>
          <w:color w:val="000000"/>
          <w:sz w:val="28"/>
        </w:rPr>
        <w:t xml:space="preserve">
       ларды коммер. </w:t>
      </w:r>
      <w:r>
        <w:br/>
      </w:r>
      <w:r>
        <w:rPr>
          <w:rFonts w:ascii="Times New Roman"/>
          <w:b w:val="false"/>
          <w:i w:val="false"/>
          <w:color w:val="000000"/>
          <w:sz w:val="28"/>
        </w:rPr>
        <w:t xml:space="preserve">
       циязациялау </w:t>
      </w:r>
      <w:r>
        <w:br/>
      </w:r>
      <w:r>
        <w:rPr>
          <w:rFonts w:ascii="Times New Roman"/>
          <w:b w:val="false"/>
          <w:i w:val="false"/>
          <w:color w:val="000000"/>
          <w:sz w:val="28"/>
        </w:rPr>
        <w:t xml:space="preserve">
       бөлiмшесiн </w:t>
      </w:r>
      <w:r>
        <w:br/>
      </w:r>
      <w:r>
        <w:rPr>
          <w:rFonts w:ascii="Times New Roman"/>
          <w:b w:val="false"/>
          <w:i w:val="false"/>
          <w:color w:val="000000"/>
          <w:sz w:val="28"/>
        </w:rPr>
        <w:t xml:space="preserve">
       құру </w:t>
      </w:r>
      <w:r>
        <w:br/>
      </w:r>
      <w:r>
        <w:rPr>
          <w:rFonts w:ascii="Times New Roman"/>
          <w:b w:val="false"/>
          <w:i w:val="false"/>
          <w:color w:val="000000"/>
          <w:sz w:val="28"/>
        </w:rPr>
        <w:t xml:space="preserve">
__________________________________________________________________ </w:t>
      </w:r>
    </w:p>
    <w:p>
      <w:pPr>
        <w:spacing w:after="0"/>
        <w:ind w:left="0"/>
        <w:jc w:val="left"/>
      </w:pPr>
      <w:r>
        <w:rPr>
          <w:rFonts w:ascii="Times New Roman"/>
          <w:b/>
          <w:i w:val="false"/>
          <w:color w:val="000000"/>
        </w:rPr>
        <w:t xml:space="preserve">     1.2. Индустриялық саясаттың басымдықтарын айқындаудың әдістері </w:t>
      </w:r>
    </w:p>
    <w:p>
      <w:pPr>
        <w:spacing w:after="0"/>
        <w:ind w:left="0"/>
        <w:jc w:val="both"/>
      </w:pPr>
      <w:r>
        <w:rPr>
          <w:rFonts w:ascii="Times New Roman"/>
          <w:b w:val="false"/>
          <w:i w:val="false"/>
          <w:color w:val="000000"/>
          <w:sz w:val="28"/>
        </w:rPr>
        <w:t xml:space="preserve">1.2.1. Қазақстан    Қазақстан  ИСМ,      2004 </w:t>
      </w:r>
      <w:r>
        <w:br/>
      </w:r>
      <w:r>
        <w:rPr>
          <w:rFonts w:ascii="Times New Roman"/>
          <w:b w:val="false"/>
          <w:i w:val="false"/>
          <w:color w:val="000000"/>
          <w:sz w:val="28"/>
        </w:rPr>
        <w:t xml:space="preserve">
       Республика.  Республи.  ЭМРМ      жылдан </w:t>
      </w:r>
      <w:r>
        <w:br/>
      </w:r>
      <w:r>
        <w:rPr>
          <w:rFonts w:ascii="Times New Roman"/>
          <w:b w:val="false"/>
          <w:i w:val="false"/>
          <w:color w:val="000000"/>
          <w:sz w:val="28"/>
        </w:rPr>
        <w:t xml:space="preserve">
       сындағы      касының              бастап </w:t>
      </w:r>
      <w:r>
        <w:br/>
      </w:r>
      <w:r>
        <w:rPr>
          <w:rFonts w:ascii="Times New Roman"/>
          <w:b w:val="false"/>
          <w:i w:val="false"/>
          <w:color w:val="000000"/>
          <w:sz w:val="28"/>
        </w:rPr>
        <w:t xml:space="preserve">
       қосылған     Үкіметіне            жыл сайын, </w:t>
      </w:r>
      <w:r>
        <w:br/>
      </w:r>
      <w:r>
        <w:rPr>
          <w:rFonts w:ascii="Times New Roman"/>
          <w:b w:val="false"/>
          <w:i w:val="false"/>
          <w:color w:val="000000"/>
          <w:sz w:val="28"/>
        </w:rPr>
        <w:t xml:space="preserve">
       құнның       ақпарат              ІІІ </w:t>
      </w:r>
      <w:r>
        <w:br/>
      </w:r>
      <w:r>
        <w:rPr>
          <w:rFonts w:ascii="Times New Roman"/>
          <w:b w:val="false"/>
          <w:i w:val="false"/>
          <w:color w:val="000000"/>
          <w:sz w:val="28"/>
        </w:rPr>
        <w:t xml:space="preserve">
       салалық                           тоқсан </w:t>
      </w:r>
      <w:r>
        <w:br/>
      </w:r>
      <w:r>
        <w:rPr>
          <w:rFonts w:ascii="Times New Roman"/>
          <w:b w:val="false"/>
          <w:i w:val="false"/>
          <w:color w:val="000000"/>
          <w:sz w:val="28"/>
        </w:rPr>
        <w:t xml:space="preserve">
       тiзбегiн </w:t>
      </w:r>
      <w:r>
        <w:br/>
      </w:r>
      <w:r>
        <w:rPr>
          <w:rFonts w:ascii="Times New Roman"/>
          <w:b w:val="false"/>
          <w:i w:val="false"/>
          <w:color w:val="000000"/>
          <w:sz w:val="28"/>
        </w:rPr>
        <w:t xml:space="preserve">
       одан әрi </w:t>
      </w:r>
      <w:r>
        <w:br/>
      </w:r>
      <w:r>
        <w:rPr>
          <w:rFonts w:ascii="Times New Roman"/>
          <w:b w:val="false"/>
          <w:i w:val="false"/>
          <w:color w:val="000000"/>
          <w:sz w:val="28"/>
        </w:rPr>
        <w:t xml:space="preserve">
       дамытуды </w:t>
      </w:r>
      <w:r>
        <w:br/>
      </w:r>
      <w:r>
        <w:rPr>
          <w:rFonts w:ascii="Times New Roman"/>
          <w:b w:val="false"/>
          <w:i w:val="false"/>
          <w:color w:val="000000"/>
          <w:sz w:val="28"/>
        </w:rPr>
        <w:t xml:space="preserve">
       көздейтiн </w:t>
      </w:r>
      <w:r>
        <w:br/>
      </w:r>
      <w:r>
        <w:rPr>
          <w:rFonts w:ascii="Times New Roman"/>
          <w:b w:val="false"/>
          <w:i w:val="false"/>
          <w:color w:val="000000"/>
          <w:sz w:val="28"/>
        </w:rPr>
        <w:t xml:space="preserve">
       өнiмнiң жаңа </w:t>
      </w:r>
      <w:r>
        <w:br/>
      </w:r>
      <w:r>
        <w:rPr>
          <w:rFonts w:ascii="Times New Roman"/>
          <w:b w:val="false"/>
          <w:i w:val="false"/>
          <w:color w:val="000000"/>
          <w:sz w:val="28"/>
        </w:rPr>
        <w:t xml:space="preserve">
       түрлерiнiң </w:t>
      </w:r>
      <w:r>
        <w:br/>
      </w:r>
      <w:r>
        <w:rPr>
          <w:rFonts w:ascii="Times New Roman"/>
          <w:b w:val="false"/>
          <w:i w:val="false"/>
          <w:color w:val="000000"/>
          <w:sz w:val="28"/>
        </w:rPr>
        <w:t xml:space="preserve">
       өндiрiсiн </w:t>
      </w:r>
      <w:r>
        <w:br/>
      </w:r>
      <w:r>
        <w:rPr>
          <w:rFonts w:ascii="Times New Roman"/>
          <w:b w:val="false"/>
          <w:i w:val="false"/>
          <w:color w:val="000000"/>
          <w:sz w:val="28"/>
        </w:rPr>
        <w:t xml:space="preserve">
       ұйымдастыру </w:t>
      </w:r>
      <w:r>
        <w:br/>
      </w:r>
      <w:r>
        <w:rPr>
          <w:rFonts w:ascii="Times New Roman"/>
          <w:b w:val="false"/>
          <w:i w:val="false"/>
          <w:color w:val="000000"/>
          <w:sz w:val="28"/>
        </w:rPr>
        <w:t xml:space="preserve">
       жөнiндегi </w:t>
      </w:r>
      <w:r>
        <w:br/>
      </w:r>
      <w:r>
        <w:rPr>
          <w:rFonts w:ascii="Times New Roman"/>
          <w:b w:val="false"/>
          <w:i w:val="false"/>
          <w:color w:val="000000"/>
          <w:sz w:val="28"/>
        </w:rPr>
        <w:t xml:space="preserve">
       бiрлескен </w:t>
      </w:r>
      <w:r>
        <w:br/>
      </w:r>
      <w:r>
        <w:rPr>
          <w:rFonts w:ascii="Times New Roman"/>
          <w:b w:val="false"/>
          <w:i w:val="false"/>
          <w:color w:val="000000"/>
          <w:sz w:val="28"/>
        </w:rPr>
        <w:t xml:space="preserve">
       инвестициялық </w:t>
      </w:r>
      <w:r>
        <w:br/>
      </w:r>
      <w:r>
        <w:rPr>
          <w:rFonts w:ascii="Times New Roman"/>
          <w:b w:val="false"/>
          <w:i w:val="false"/>
          <w:color w:val="000000"/>
          <w:sz w:val="28"/>
        </w:rPr>
        <w:t xml:space="preserve">
       жобаларды </w:t>
      </w:r>
      <w:r>
        <w:br/>
      </w:r>
      <w:r>
        <w:rPr>
          <w:rFonts w:ascii="Times New Roman"/>
          <w:b w:val="false"/>
          <w:i w:val="false"/>
          <w:color w:val="000000"/>
          <w:sz w:val="28"/>
        </w:rPr>
        <w:t xml:space="preserve">
       iске асыру </w:t>
      </w:r>
      <w:r>
        <w:br/>
      </w:r>
      <w:r>
        <w:rPr>
          <w:rFonts w:ascii="Times New Roman"/>
          <w:b w:val="false"/>
          <w:i w:val="false"/>
          <w:color w:val="000000"/>
          <w:sz w:val="28"/>
        </w:rPr>
        <w:t xml:space="preserve">
       мәнiне </w:t>
      </w:r>
      <w:r>
        <w:br/>
      </w:r>
      <w:r>
        <w:rPr>
          <w:rFonts w:ascii="Times New Roman"/>
          <w:b w:val="false"/>
          <w:i w:val="false"/>
          <w:color w:val="000000"/>
          <w:sz w:val="28"/>
        </w:rPr>
        <w:t xml:space="preserve">
       трансұлттық </w:t>
      </w:r>
      <w:r>
        <w:br/>
      </w:r>
      <w:r>
        <w:rPr>
          <w:rFonts w:ascii="Times New Roman"/>
          <w:b w:val="false"/>
          <w:i w:val="false"/>
          <w:color w:val="000000"/>
          <w:sz w:val="28"/>
        </w:rPr>
        <w:t xml:space="preserve">
       компаниялармен </w:t>
      </w:r>
      <w:r>
        <w:br/>
      </w:r>
      <w:r>
        <w:rPr>
          <w:rFonts w:ascii="Times New Roman"/>
          <w:b w:val="false"/>
          <w:i w:val="false"/>
          <w:color w:val="000000"/>
          <w:sz w:val="28"/>
        </w:rPr>
        <w:t xml:space="preserve">
       және өзге де </w:t>
      </w:r>
      <w:r>
        <w:br/>
      </w:r>
      <w:r>
        <w:rPr>
          <w:rFonts w:ascii="Times New Roman"/>
          <w:b w:val="false"/>
          <w:i w:val="false"/>
          <w:color w:val="000000"/>
          <w:sz w:val="28"/>
        </w:rPr>
        <w:t xml:space="preserve">
       iрi шетелдiк, </w:t>
      </w:r>
      <w:r>
        <w:br/>
      </w:r>
      <w:r>
        <w:rPr>
          <w:rFonts w:ascii="Times New Roman"/>
          <w:b w:val="false"/>
          <w:i w:val="false"/>
          <w:color w:val="000000"/>
          <w:sz w:val="28"/>
        </w:rPr>
        <w:t xml:space="preserve">
       ресейлiк және </w:t>
      </w:r>
      <w:r>
        <w:br/>
      </w:r>
      <w:r>
        <w:rPr>
          <w:rFonts w:ascii="Times New Roman"/>
          <w:b w:val="false"/>
          <w:i w:val="false"/>
          <w:color w:val="000000"/>
          <w:sz w:val="28"/>
        </w:rPr>
        <w:t xml:space="preserve">
       қазақстандық </w:t>
      </w:r>
      <w:r>
        <w:br/>
      </w:r>
      <w:r>
        <w:rPr>
          <w:rFonts w:ascii="Times New Roman"/>
          <w:b w:val="false"/>
          <w:i w:val="false"/>
          <w:color w:val="000000"/>
          <w:sz w:val="28"/>
        </w:rPr>
        <w:t xml:space="preserve">
       компаниялар. </w:t>
      </w:r>
      <w:r>
        <w:br/>
      </w:r>
      <w:r>
        <w:rPr>
          <w:rFonts w:ascii="Times New Roman"/>
          <w:b w:val="false"/>
          <w:i w:val="false"/>
          <w:color w:val="000000"/>
          <w:sz w:val="28"/>
        </w:rPr>
        <w:t xml:space="preserve">
       мен қарым- </w:t>
      </w:r>
      <w:r>
        <w:br/>
      </w:r>
      <w:r>
        <w:rPr>
          <w:rFonts w:ascii="Times New Roman"/>
          <w:b w:val="false"/>
          <w:i w:val="false"/>
          <w:color w:val="000000"/>
          <w:sz w:val="28"/>
        </w:rPr>
        <w:t xml:space="preserve">
       қатынастар </w:t>
      </w:r>
      <w:r>
        <w:br/>
      </w:r>
      <w:r>
        <w:rPr>
          <w:rFonts w:ascii="Times New Roman"/>
          <w:b w:val="false"/>
          <w:i w:val="false"/>
          <w:color w:val="000000"/>
          <w:sz w:val="28"/>
        </w:rPr>
        <w:t xml:space="preserve">
       жасау және </w:t>
      </w:r>
      <w:r>
        <w:br/>
      </w:r>
      <w:r>
        <w:rPr>
          <w:rFonts w:ascii="Times New Roman"/>
          <w:b w:val="false"/>
          <w:i w:val="false"/>
          <w:color w:val="000000"/>
          <w:sz w:val="28"/>
        </w:rPr>
        <w:t xml:space="preserve">
       дамыту жөнiнде </w:t>
      </w:r>
      <w:r>
        <w:br/>
      </w:r>
      <w:r>
        <w:rPr>
          <w:rFonts w:ascii="Times New Roman"/>
          <w:b w:val="false"/>
          <w:i w:val="false"/>
          <w:color w:val="000000"/>
          <w:sz w:val="28"/>
        </w:rPr>
        <w:t xml:space="preserve">
       жұмыс жүргiзу </w:t>
      </w:r>
    </w:p>
    <w:p>
      <w:pPr>
        <w:spacing w:after="0"/>
        <w:ind w:left="0"/>
        <w:jc w:val="both"/>
      </w:pPr>
      <w:r>
        <w:rPr>
          <w:rFonts w:ascii="Times New Roman"/>
          <w:b w:val="false"/>
          <w:i w:val="false"/>
          <w:color w:val="000000"/>
          <w:sz w:val="28"/>
        </w:rPr>
        <w:t xml:space="preserve">1.2.2. Қазақстанның  Қазақстан ИСМ, СІМ  2004 </w:t>
      </w:r>
      <w:r>
        <w:br/>
      </w:r>
      <w:r>
        <w:rPr>
          <w:rFonts w:ascii="Times New Roman"/>
          <w:b w:val="false"/>
          <w:i w:val="false"/>
          <w:color w:val="000000"/>
          <w:sz w:val="28"/>
        </w:rPr>
        <w:t xml:space="preserve">
       әлемдiк және  Республи. ЭМРМ,     жылдан </w:t>
      </w:r>
      <w:r>
        <w:br/>
      </w:r>
      <w:r>
        <w:rPr>
          <w:rFonts w:ascii="Times New Roman"/>
          <w:b w:val="false"/>
          <w:i w:val="false"/>
          <w:color w:val="000000"/>
          <w:sz w:val="28"/>
        </w:rPr>
        <w:t xml:space="preserve">
       өңiрлiк сауда касының   ЭБЖМ      бастап </w:t>
      </w:r>
      <w:r>
        <w:br/>
      </w:r>
      <w:r>
        <w:rPr>
          <w:rFonts w:ascii="Times New Roman"/>
          <w:b w:val="false"/>
          <w:i w:val="false"/>
          <w:color w:val="000000"/>
          <w:sz w:val="28"/>
        </w:rPr>
        <w:t xml:space="preserve">
       серiктестер.  Үкіметіне           жыл сайын, </w:t>
      </w:r>
      <w:r>
        <w:br/>
      </w:r>
      <w:r>
        <w:rPr>
          <w:rFonts w:ascii="Times New Roman"/>
          <w:b w:val="false"/>
          <w:i w:val="false"/>
          <w:color w:val="000000"/>
          <w:sz w:val="28"/>
        </w:rPr>
        <w:t xml:space="preserve">
       iнiң эконо.   есеп                ІІ, IV </w:t>
      </w:r>
      <w:r>
        <w:br/>
      </w:r>
      <w:r>
        <w:rPr>
          <w:rFonts w:ascii="Times New Roman"/>
          <w:b w:val="false"/>
          <w:i w:val="false"/>
          <w:color w:val="000000"/>
          <w:sz w:val="28"/>
        </w:rPr>
        <w:t xml:space="preserve">
       микалық жағ.                      тоқсандар </w:t>
      </w:r>
      <w:r>
        <w:br/>
      </w:r>
      <w:r>
        <w:rPr>
          <w:rFonts w:ascii="Times New Roman"/>
          <w:b w:val="false"/>
          <w:i w:val="false"/>
          <w:color w:val="000000"/>
          <w:sz w:val="28"/>
        </w:rPr>
        <w:t xml:space="preserve">
       дайына және </w:t>
      </w:r>
      <w:r>
        <w:br/>
      </w:r>
      <w:r>
        <w:rPr>
          <w:rFonts w:ascii="Times New Roman"/>
          <w:b w:val="false"/>
          <w:i w:val="false"/>
          <w:color w:val="000000"/>
          <w:sz w:val="28"/>
        </w:rPr>
        <w:t xml:space="preserve">
       олардың ин. </w:t>
      </w:r>
      <w:r>
        <w:br/>
      </w:r>
      <w:r>
        <w:rPr>
          <w:rFonts w:ascii="Times New Roman"/>
          <w:b w:val="false"/>
          <w:i w:val="false"/>
          <w:color w:val="000000"/>
          <w:sz w:val="28"/>
        </w:rPr>
        <w:t xml:space="preserve">
       дустриялық- </w:t>
      </w:r>
      <w:r>
        <w:br/>
      </w:r>
      <w:r>
        <w:rPr>
          <w:rFonts w:ascii="Times New Roman"/>
          <w:b w:val="false"/>
          <w:i w:val="false"/>
          <w:color w:val="000000"/>
          <w:sz w:val="28"/>
        </w:rPr>
        <w:t xml:space="preserve">
       инновациялық </w:t>
      </w:r>
      <w:r>
        <w:br/>
      </w:r>
      <w:r>
        <w:rPr>
          <w:rFonts w:ascii="Times New Roman"/>
          <w:b w:val="false"/>
          <w:i w:val="false"/>
          <w:color w:val="000000"/>
          <w:sz w:val="28"/>
        </w:rPr>
        <w:t xml:space="preserve">
       саясатының </w:t>
      </w:r>
      <w:r>
        <w:br/>
      </w:r>
      <w:r>
        <w:rPr>
          <w:rFonts w:ascii="Times New Roman"/>
          <w:b w:val="false"/>
          <w:i w:val="false"/>
          <w:color w:val="000000"/>
          <w:sz w:val="28"/>
        </w:rPr>
        <w:t xml:space="preserve">
       басымдықта. </w:t>
      </w:r>
      <w:r>
        <w:br/>
      </w:r>
      <w:r>
        <w:rPr>
          <w:rFonts w:ascii="Times New Roman"/>
          <w:b w:val="false"/>
          <w:i w:val="false"/>
          <w:color w:val="000000"/>
          <w:sz w:val="28"/>
        </w:rPr>
        <w:t xml:space="preserve">
       рына талдау </w:t>
      </w:r>
      <w:r>
        <w:br/>
      </w:r>
      <w:r>
        <w:rPr>
          <w:rFonts w:ascii="Times New Roman"/>
          <w:b w:val="false"/>
          <w:i w:val="false"/>
          <w:color w:val="000000"/>
          <w:sz w:val="28"/>
        </w:rPr>
        <w:t xml:space="preserve">
       жүргiзу </w:t>
      </w:r>
    </w:p>
    <w:p>
      <w:pPr>
        <w:spacing w:after="0"/>
        <w:ind w:left="0"/>
        <w:jc w:val="both"/>
      </w:pPr>
      <w:r>
        <w:rPr>
          <w:rFonts w:ascii="Times New Roman"/>
          <w:b w:val="false"/>
          <w:i w:val="false"/>
          <w:color w:val="000000"/>
          <w:sz w:val="28"/>
        </w:rPr>
        <w:t xml:space="preserve">1.2.3. Инвестициялық Қазақстан ИСМ, "Қа.  IV тоқсан, </w:t>
      </w:r>
      <w:r>
        <w:br/>
      </w:r>
      <w:r>
        <w:rPr>
          <w:rFonts w:ascii="Times New Roman"/>
          <w:b w:val="false"/>
          <w:i w:val="false"/>
          <w:color w:val="000000"/>
          <w:sz w:val="28"/>
        </w:rPr>
        <w:t xml:space="preserve">
       және иннова.  Республи. зақстан.   жыл сайын </w:t>
      </w:r>
      <w:r>
        <w:br/>
      </w:r>
      <w:r>
        <w:rPr>
          <w:rFonts w:ascii="Times New Roman"/>
          <w:b w:val="false"/>
          <w:i w:val="false"/>
          <w:color w:val="000000"/>
          <w:sz w:val="28"/>
        </w:rPr>
        <w:t xml:space="preserve">
       циялық әлеует касының   ның инве.   </w:t>
      </w:r>
      <w:r>
        <w:br/>
      </w:r>
      <w:r>
        <w:rPr>
          <w:rFonts w:ascii="Times New Roman"/>
          <w:b w:val="false"/>
          <w:i w:val="false"/>
          <w:color w:val="000000"/>
          <w:sz w:val="28"/>
        </w:rPr>
        <w:t xml:space="preserve">
       көзқарасы     Үкіметіне стициялық   </w:t>
      </w:r>
      <w:r>
        <w:br/>
      </w:r>
      <w:r>
        <w:rPr>
          <w:rFonts w:ascii="Times New Roman"/>
          <w:b w:val="false"/>
          <w:i w:val="false"/>
          <w:color w:val="000000"/>
          <w:sz w:val="28"/>
        </w:rPr>
        <w:t xml:space="preserve">
       бойынша       ақпарат   қоры" АҚ,   </w:t>
      </w:r>
      <w:r>
        <w:br/>
      </w:r>
      <w:r>
        <w:rPr>
          <w:rFonts w:ascii="Times New Roman"/>
          <w:b w:val="false"/>
          <w:i w:val="false"/>
          <w:color w:val="000000"/>
          <w:sz w:val="28"/>
        </w:rPr>
        <w:t xml:space="preserve">
       экономика               "Ұлттық     </w:t>
      </w:r>
      <w:r>
        <w:br/>
      </w:r>
      <w:r>
        <w:rPr>
          <w:rFonts w:ascii="Times New Roman"/>
          <w:b w:val="false"/>
          <w:i w:val="false"/>
          <w:color w:val="000000"/>
          <w:sz w:val="28"/>
        </w:rPr>
        <w:t xml:space="preserve">
       саласының               инновация. </w:t>
      </w:r>
      <w:r>
        <w:br/>
      </w:r>
      <w:r>
        <w:rPr>
          <w:rFonts w:ascii="Times New Roman"/>
          <w:b w:val="false"/>
          <w:i w:val="false"/>
          <w:color w:val="000000"/>
          <w:sz w:val="28"/>
        </w:rPr>
        <w:t xml:space="preserve">
       бәсекелестiк            лық қор" </w:t>
      </w:r>
      <w:r>
        <w:br/>
      </w:r>
      <w:r>
        <w:rPr>
          <w:rFonts w:ascii="Times New Roman"/>
          <w:b w:val="false"/>
          <w:i w:val="false"/>
          <w:color w:val="000000"/>
          <w:sz w:val="28"/>
        </w:rPr>
        <w:t xml:space="preserve">
       қабiлетiне              АҚ, "Қа. </w:t>
      </w:r>
      <w:r>
        <w:br/>
      </w:r>
      <w:r>
        <w:rPr>
          <w:rFonts w:ascii="Times New Roman"/>
          <w:b w:val="false"/>
          <w:i w:val="false"/>
          <w:color w:val="000000"/>
          <w:sz w:val="28"/>
        </w:rPr>
        <w:t xml:space="preserve">
       зерттеу                 зақстанның </w:t>
      </w:r>
      <w:r>
        <w:br/>
      </w:r>
      <w:r>
        <w:rPr>
          <w:rFonts w:ascii="Times New Roman"/>
          <w:b w:val="false"/>
          <w:i w:val="false"/>
          <w:color w:val="000000"/>
          <w:sz w:val="28"/>
        </w:rPr>
        <w:t xml:space="preserve">
       жүргізу                 Даму Банкі" </w:t>
      </w:r>
      <w:r>
        <w:br/>
      </w:r>
      <w:r>
        <w:rPr>
          <w:rFonts w:ascii="Times New Roman"/>
          <w:b w:val="false"/>
          <w:i w:val="false"/>
          <w:color w:val="000000"/>
          <w:sz w:val="28"/>
        </w:rPr>
        <w:t xml:space="preserve">
                               ЖАҚ </w:t>
      </w:r>
      <w:r>
        <w:br/>
      </w:r>
      <w:r>
        <w:rPr>
          <w:rFonts w:ascii="Times New Roman"/>
          <w:b w:val="false"/>
          <w:i w:val="false"/>
          <w:color w:val="000000"/>
          <w:sz w:val="28"/>
        </w:rPr>
        <w:t xml:space="preserve">
                               (келісім </w:t>
      </w:r>
      <w:r>
        <w:br/>
      </w:r>
      <w:r>
        <w:rPr>
          <w:rFonts w:ascii="Times New Roman"/>
          <w:b w:val="false"/>
          <w:i w:val="false"/>
          <w:color w:val="000000"/>
          <w:sz w:val="28"/>
        </w:rPr>
        <w:t xml:space="preserve">
                               бойынша) </w:t>
      </w:r>
      <w:r>
        <w:br/>
      </w:r>
      <w:r>
        <w:rPr>
          <w:rFonts w:ascii="Times New Roman"/>
          <w:b w:val="false"/>
          <w:i w:val="false"/>
          <w:color w:val="000000"/>
          <w:sz w:val="28"/>
        </w:rPr>
        <w:t xml:space="preserve">
                               әрі бұдан </w:t>
      </w:r>
      <w:r>
        <w:br/>
      </w:r>
      <w:r>
        <w:rPr>
          <w:rFonts w:ascii="Times New Roman"/>
          <w:b w:val="false"/>
          <w:i w:val="false"/>
          <w:color w:val="000000"/>
          <w:sz w:val="28"/>
        </w:rPr>
        <w:t xml:space="preserve">
                               - "даму </w:t>
      </w:r>
      <w:r>
        <w:br/>
      </w:r>
      <w:r>
        <w:rPr>
          <w:rFonts w:ascii="Times New Roman"/>
          <w:b w:val="false"/>
          <w:i w:val="false"/>
          <w:color w:val="000000"/>
          <w:sz w:val="28"/>
        </w:rPr>
        <w:t xml:space="preserve">
                               институт. </w:t>
      </w:r>
      <w:r>
        <w:br/>
      </w:r>
      <w:r>
        <w:rPr>
          <w:rFonts w:ascii="Times New Roman"/>
          <w:b w:val="false"/>
          <w:i w:val="false"/>
          <w:color w:val="000000"/>
          <w:sz w:val="28"/>
        </w:rPr>
        <w:t xml:space="preserve">
                               тары", "Мар- </w:t>
      </w:r>
      <w:r>
        <w:br/>
      </w:r>
      <w:r>
        <w:rPr>
          <w:rFonts w:ascii="Times New Roman"/>
          <w:b w:val="false"/>
          <w:i w:val="false"/>
          <w:color w:val="000000"/>
          <w:sz w:val="28"/>
        </w:rPr>
        <w:t xml:space="preserve">
                               кетингтік- </w:t>
      </w:r>
      <w:r>
        <w:br/>
      </w:r>
      <w:r>
        <w:rPr>
          <w:rFonts w:ascii="Times New Roman"/>
          <w:b w:val="false"/>
          <w:i w:val="false"/>
          <w:color w:val="000000"/>
          <w:sz w:val="28"/>
        </w:rPr>
        <w:t xml:space="preserve">
                               талдамалық  </w:t>
      </w:r>
      <w:r>
        <w:br/>
      </w:r>
      <w:r>
        <w:rPr>
          <w:rFonts w:ascii="Times New Roman"/>
          <w:b w:val="false"/>
          <w:i w:val="false"/>
          <w:color w:val="000000"/>
          <w:sz w:val="28"/>
        </w:rPr>
        <w:t xml:space="preserve">
                               зерттеулер </w:t>
      </w:r>
      <w:r>
        <w:br/>
      </w:r>
      <w:r>
        <w:rPr>
          <w:rFonts w:ascii="Times New Roman"/>
          <w:b w:val="false"/>
          <w:i w:val="false"/>
          <w:color w:val="000000"/>
          <w:sz w:val="28"/>
        </w:rPr>
        <w:t xml:space="preserve">
                               орталығы"  </w:t>
      </w:r>
      <w:r>
        <w:br/>
      </w:r>
      <w:r>
        <w:rPr>
          <w:rFonts w:ascii="Times New Roman"/>
          <w:b w:val="false"/>
          <w:i w:val="false"/>
          <w:color w:val="000000"/>
          <w:sz w:val="28"/>
        </w:rPr>
        <w:t xml:space="preserve">
                               АҚ (келiсiм </w:t>
      </w:r>
      <w:r>
        <w:br/>
      </w:r>
      <w:r>
        <w:rPr>
          <w:rFonts w:ascii="Times New Roman"/>
          <w:b w:val="false"/>
          <w:i w:val="false"/>
          <w:color w:val="000000"/>
          <w:sz w:val="28"/>
        </w:rPr>
        <w:t xml:space="preserve">
                               бойынша) </w:t>
      </w:r>
    </w:p>
    <w:p>
      <w:pPr>
        <w:spacing w:after="0"/>
        <w:ind w:left="0"/>
        <w:jc w:val="both"/>
      </w:pPr>
      <w:r>
        <w:rPr>
          <w:rFonts w:ascii="Times New Roman"/>
          <w:b w:val="false"/>
          <w:i w:val="false"/>
          <w:color w:val="000000"/>
          <w:sz w:val="28"/>
        </w:rPr>
        <w:t xml:space="preserve">1.2.4. Жеке сектор.  Қазақстан ИСМ, даму IV тоқсан, </w:t>
      </w:r>
      <w:r>
        <w:br/>
      </w:r>
      <w:r>
        <w:rPr>
          <w:rFonts w:ascii="Times New Roman"/>
          <w:b w:val="false"/>
          <w:i w:val="false"/>
          <w:color w:val="000000"/>
          <w:sz w:val="28"/>
        </w:rPr>
        <w:t xml:space="preserve">
       дың бастама.  Республи. институт. жыл сайын </w:t>
      </w:r>
      <w:r>
        <w:br/>
      </w:r>
      <w:r>
        <w:rPr>
          <w:rFonts w:ascii="Times New Roman"/>
          <w:b w:val="false"/>
          <w:i w:val="false"/>
          <w:color w:val="000000"/>
          <w:sz w:val="28"/>
        </w:rPr>
        <w:t xml:space="preserve">
       шылығы бой.   касының   тары       </w:t>
      </w:r>
      <w:r>
        <w:br/>
      </w:r>
      <w:r>
        <w:rPr>
          <w:rFonts w:ascii="Times New Roman"/>
          <w:b w:val="false"/>
          <w:i w:val="false"/>
          <w:color w:val="000000"/>
          <w:sz w:val="28"/>
        </w:rPr>
        <w:t xml:space="preserve">
       ынша дерек.   Үкіметіне (келісім  </w:t>
      </w:r>
      <w:r>
        <w:br/>
      </w:r>
      <w:r>
        <w:rPr>
          <w:rFonts w:ascii="Times New Roman"/>
          <w:b w:val="false"/>
          <w:i w:val="false"/>
          <w:color w:val="000000"/>
          <w:sz w:val="28"/>
        </w:rPr>
        <w:t xml:space="preserve">
       тер қорын     ақпарат   бойынша),  </w:t>
      </w:r>
      <w:r>
        <w:br/>
      </w:r>
      <w:r>
        <w:rPr>
          <w:rFonts w:ascii="Times New Roman"/>
          <w:b w:val="false"/>
          <w:i w:val="false"/>
          <w:color w:val="000000"/>
          <w:sz w:val="28"/>
        </w:rPr>
        <w:t xml:space="preserve">
       қалыптасты.             "Маркет-   </w:t>
      </w:r>
      <w:r>
        <w:br/>
      </w:r>
      <w:r>
        <w:rPr>
          <w:rFonts w:ascii="Times New Roman"/>
          <w:b w:val="false"/>
          <w:i w:val="false"/>
          <w:color w:val="000000"/>
          <w:sz w:val="28"/>
        </w:rPr>
        <w:t xml:space="preserve">
       руды және               ингтік-  </w:t>
      </w:r>
      <w:r>
        <w:br/>
      </w:r>
      <w:r>
        <w:rPr>
          <w:rFonts w:ascii="Times New Roman"/>
          <w:b w:val="false"/>
          <w:i w:val="false"/>
          <w:color w:val="000000"/>
          <w:sz w:val="28"/>
        </w:rPr>
        <w:t xml:space="preserve">
       олар бойынша            талдамалық </w:t>
      </w:r>
      <w:r>
        <w:br/>
      </w:r>
      <w:r>
        <w:rPr>
          <w:rFonts w:ascii="Times New Roman"/>
          <w:b w:val="false"/>
          <w:i w:val="false"/>
          <w:color w:val="000000"/>
          <w:sz w:val="28"/>
        </w:rPr>
        <w:t xml:space="preserve">
       мемлекеттік             зерттеулер </w:t>
      </w:r>
      <w:r>
        <w:br/>
      </w:r>
      <w:r>
        <w:rPr>
          <w:rFonts w:ascii="Times New Roman"/>
          <w:b w:val="false"/>
          <w:i w:val="false"/>
          <w:color w:val="000000"/>
          <w:sz w:val="28"/>
        </w:rPr>
        <w:t xml:space="preserve">
       даму инсти.             орталығы"  </w:t>
      </w:r>
      <w:r>
        <w:br/>
      </w:r>
      <w:r>
        <w:rPr>
          <w:rFonts w:ascii="Times New Roman"/>
          <w:b w:val="false"/>
          <w:i w:val="false"/>
          <w:color w:val="000000"/>
          <w:sz w:val="28"/>
        </w:rPr>
        <w:t xml:space="preserve">
       туттары мен             АҚ (келiсiм  </w:t>
      </w:r>
      <w:r>
        <w:br/>
      </w:r>
      <w:r>
        <w:rPr>
          <w:rFonts w:ascii="Times New Roman"/>
          <w:b w:val="false"/>
          <w:i w:val="false"/>
          <w:color w:val="000000"/>
          <w:sz w:val="28"/>
        </w:rPr>
        <w:t xml:space="preserve">
       жеке қаржы              бойынша) </w:t>
      </w:r>
      <w:r>
        <w:br/>
      </w:r>
      <w:r>
        <w:rPr>
          <w:rFonts w:ascii="Times New Roman"/>
          <w:b w:val="false"/>
          <w:i w:val="false"/>
          <w:color w:val="000000"/>
          <w:sz w:val="28"/>
        </w:rPr>
        <w:t xml:space="preserve">
       және инвес. </w:t>
      </w:r>
      <w:r>
        <w:br/>
      </w:r>
      <w:r>
        <w:rPr>
          <w:rFonts w:ascii="Times New Roman"/>
          <w:b w:val="false"/>
          <w:i w:val="false"/>
          <w:color w:val="000000"/>
          <w:sz w:val="28"/>
        </w:rPr>
        <w:t xml:space="preserve">
       тициялық </w:t>
      </w:r>
      <w:r>
        <w:br/>
      </w:r>
      <w:r>
        <w:rPr>
          <w:rFonts w:ascii="Times New Roman"/>
          <w:b w:val="false"/>
          <w:i w:val="false"/>
          <w:color w:val="000000"/>
          <w:sz w:val="28"/>
        </w:rPr>
        <w:t xml:space="preserve">
       ұйымдарға </w:t>
      </w:r>
      <w:r>
        <w:br/>
      </w:r>
      <w:r>
        <w:rPr>
          <w:rFonts w:ascii="Times New Roman"/>
          <w:b w:val="false"/>
          <w:i w:val="false"/>
          <w:color w:val="000000"/>
          <w:sz w:val="28"/>
        </w:rPr>
        <w:t xml:space="preserve">
       ақпарат </w:t>
      </w:r>
      <w:r>
        <w:br/>
      </w:r>
      <w:r>
        <w:rPr>
          <w:rFonts w:ascii="Times New Roman"/>
          <w:b w:val="false"/>
          <w:i w:val="false"/>
          <w:color w:val="000000"/>
          <w:sz w:val="28"/>
        </w:rPr>
        <w:t xml:space="preserve">
       берудi қам. </w:t>
      </w:r>
      <w:r>
        <w:br/>
      </w:r>
      <w:r>
        <w:rPr>
          <w:rFonts w:ascii="Times New Roman"/>
          <w:b w:val="false"/>
          <w:i w:val="false"/>
          <w:color w:val="000000"/>
          <w:sz w:val="28"/>
        </w:rPr>
        <w:t xml:space="preserve">
       тамасыз ету </w:t>
      </w:r>
    </w:p>
    <w:p>
      <w:pPr>
        <w:spacing w:after="0"/>
        <w:ind w:left="0"/>
        <w:jc w:val="both"/>
      </w:pPr>
      <w:r>
        <w:rPr>
          <w:rFonts w:ascii="Times New Roman"/>
          <w:b w:val="false"/>
          <w:i w:val="false"/>
          <w:color w:val="000000"/>
          <w:sz w:val="28"/>
        </w:rPr>
        <w:t xml:space="preserve">1.2.5. Өңiрлердiң    Қазақстан ИСМ,      2004 </w:t>
      </w:r>
      <w:r>
        <w:br/>
      </w:r>
      <w:r>
        <w:rPr>
          <w:rFonts w:ascii="Times New Roman"/>
          <w:b w:val="false"/>
          <w:i w:val="false"/>
          <w:color w:val="000000"/>
          <w:sz w:val="28"/>
        </w:rPr>
        <w:t xml:space="preserve">
       өнеркәсiптiк, Республи. ЭБЖМ,     жылдан </w:t>
      </w:r>
      <w:r>
        <w:br/>
      </w:r>
      <w:r>
        <w:rPr>
          <w:rFonts w:ascii="Times New Roman"/>
          <w:b w:val="false"/>
          <w:i w:val="false"/>
          <w:color w:val="000000"/>
          <w:sz w:val="28"/>
        </w:rPr>
        <w:t xml:space="preserve">
       инвестиция.   касының   мүдделі   бастап </w:t>
      </w:r>
      <w:r>
        <w:br/>
      </w:r>
      <w:r>
        <w:rPr>
          <w:rFonts w:ascii="Times New Roman"/>
          <w:b w:val="false"/>
          <w:i w:val="false"/>
          <w:color w:val="000000"/>
          <w:sz w:val="28"/>
        </w:rPr>
        <w:t xml:space="preserve">
       лық және ин.  Үкіметіне мемлекет. ІІ, IV </w:t>
      </w:r>
      <w:r>
        <w:br/>
      </w:r>
      <w:r>
        <w:rPr>
          <w:rFonts w:ascii="Times New Roman"/>
          <w:b w:val="false"/>
          <w:i w:val="false"/>
          <w:color w:val="000000"/>
          <w:sz w:val="28"/>
        </w:rPr>
        <w:t xml:space="preserve">
       новациялық    ақпарат   тік ор.   тоқсандар </w:t>
      </w:r>
      <w:r>
        <w:br/>
      </w:r>
      <w:r>
        <w:rPr>
          <w:rFonts w:ascii="Times New Roman"/>
          <w:b w:val="false"/>
          <w:i w:val="false"/>
          <w:color w:val="000000"/>
          <w:sz w:val="28"/>
        </w:rPr>
        <w:t xml:space="preserve">
       әлеуеттерi              гандар, </w:t>
      </w:r>
      <w:r>
        <w:br/>
      </w:r>
      <w:r>
        <w:rPr>
          <w:rFonts w:ascii="Times New Roman"/>
          <w:b w:val="false"/>
          <w:i w:val="false"/>
          <w:color w:val="000000"/>
          <w:sz w:val="28"/>
        </w:rPr>
        <w:t xml:space="preserve">
       туралы                  облыстар, </w:t>
      </w:r>
      <w:r>
        <w:br/>
      </w:r>
      <w:r>
        <w:rPr>
          <w:rFonts w:ascii="Times New Roman"/>
          <w:b w:val="false"/>
          <w:i w:val="false"/>
          <w:color w:val="000000"/>
          <w:sz w:val="28"/>
        </w:rPr>
        <w:t xml:space="preserve">
       тұрақты                 Астана </w:t>
      </w:r>
      <w:r>
        <w:br/>
      </w:r>
      <w:r>
        <w:rPr>
          <w:rFonts w:ascii="Times New Roman"/>
          <w:b w:val="false"/>
          <w:i w:val="false"/>
          <w:color w:val="000000"/>
          <w:sz w:val="28"/>
        </w:rPr>
        <w:t xml:space="preserve">
       мониторинг              және </w:t>
      </w:r>
      <w:r>
        <w:br/>
      </w:r>
      <w:r>
        <w:rPr>
          <w:rFonts w:ascii="Times New Roman"/>
          <w:b w:val="false"/>
          <w:i w:val="false"/>
          <w:color w:val="000000"/>
          <w:sz w:val="28"/>
        </w:rPr>
        <w:t xml:space="preserve">
       жүргізу                 Алматы қа. </w:t>
      </w:r>
      <w:r>
        <w:br/>
      </w:r>
      <w:r>
        <w:rPr>
          <w:rFonts w:ascii="Times New Roman"/>
          <w:b w:val="false"/>
          <w:i w:val="false"/>
          <w:color w:val="000000"/>
          <w:sz w:val="28"/>
        </w:rPr>
        <w:t xml:space="preserve">
                               лаларының </w:t>
      </w:r>
      <w:r>
        <w:br/>
      </w:r>
      <w:r>
        <w:rPr>
          <w:rFonts w:ascii="Times New Roman"/>
          <w:b w:val="false"/>
          <w:i w:val="false"/>
          <w:color w:val="000000"/>
          <w:sz w:val="28"/>
        </w:rPr>
        <w:t xml:space="preserve">
                               әкімдері </w:t>
      </w:r>
    </w:p>
    <w:p>
      <w:pPr>
        <w:spacing w:after="0"/>
        <w:ind w:left="0"/>
        <w:jc w:val="both"/>
      </w:pPr>
      <w:r>
        <w:rPr>
          <w:rFonts w:ascii="Times New Roman"/>
          <w:b w:val="false"/>
          <w:i w:val="false"/>
          <w:color w:val="000000"/>
          <w:sz w:val="28"/>
        </w:rPr>
        <w:t xml:space="preserve">1.2.6. Корпоратив.   Қазақстан ЭБЖМ,      2004 </w:t>
      </w:r>
      <w:r>
        <w:br/>
      </w:r>
      <w:r>
        <w:rPr>
          <w:rFonts w:ascii="Times New Roman"/>
          <w:b w:val="false"/>
          <w:i w:val="false"/>
          <w:color w:val="000000"/>
          <w:sz w:val="28"/>
        </w:rPr>
        <w:t xml:space="preserve">
       тiк менедж.   Республи. ИСМ,      жылғы </w:t>
      </w:r>
      <w:r>
        <w:br/>
      </w:r>
      <w:r>
        <w:rPr>
          <w:rFonts w:ascii="Times New Roman"/>
          <w:b w:val="false"/>
          <w:i w:val="false"/>
          <w:color w:val="000000"/>
          <w:sz w:val="28"/>
        </w:rPr>
        <w:t xml:space="preserve">
       мент, жоба.   касының   ҚҚА        IV </w:t>
      </w:r>
      <w:r>
        <w:br/>
      </w:r>
      <w:r>
        <w:rPr>
          <w:rFonts w:ascii="Times New Roman"/>
          <w:b w:val="false"/>
          <w:i w:val="false"/>
          <w:color w:val="000000"/>
          <w:sz w:val="28"/>
        </w:rPr>
        <w:t xml:space="preserve">
       лардың        Үкіметіне (келісім  тоқсан </w:t>
      </w:r>
      <w:r>
        <w:br/>
      </w:r>
      <w:r>
        <w:rPr>
          <w:rFonts w:ascii="Times New Roman"/>
          <w:b w:val="false"/>
          <w:i w:val="false"/>
          <w:color w:val="000000"/>
          <w:sz w:val="28"/>
        </w:rPr>
        <w:t xml:space="preserve">
       сапасын       ақпарат   бойынша) </w:t>
      </w:r>
      <w:r>
        <w:br/>
      </w:r>
      <w:r>
        <w:rPr>
          <w:rFonts w:ascii="Times New Roman"/>
          <w:b w:val="false"/>
          <w:i w:val="false"/>
          <w:color w:val="000000"/>
          <w:sz w:val="28"/>
        </w:rPr>
        <w:t xml:space="preserve">
       басқару                  </w:t>
      </w:r>
      <w:r>
        <w:br/>
      </w:r>
      <w:r>
        <w:rPr>
          <w:rFonts w:ascii="Times New Roman"/>
          <w:b w:val="false"/>
          <w:i w:val="false"/>
          <w:color w:val="000000"/>
          <w:sz w:val="28"/>
        </w:rPr>
        <w:t xml:space="preserve">
       корпоратив.              </w:t>
      </w:r>
      <w:r>
        <w:br/>
      </w:r>
      <w:r>
        <w:rPr>
          <w:rFonts w:ascii="Times New Roman"/>
          <w:b w:val="false"/>
          <w:i w:val="false"/>
          <w:color w:val="000000"/>
          <w:sz w:val="28"/>
        </w:rPr>
        <w:t xml:space="preserve">
       тiк басқа.               </w:t>
      </w:r>
      <w:r>
        <w:br/>
      </w:r>
      <w:r>
        <w:rPr>
          <w:rFonts w:ascii="Times New Roman"/>
          <w:b w:val="false"/>
          <w:i w:val="false"/>
          <w:color w:val="000000"/>
          <w:sz w:val="28"/>
        </w:rPr>
        <w:t xml:space="preserve">
       рудың үздiк              </w:t>
      </w:r>
      <w:r>
        <w:br/>
      </w:r>
      <w:r>
        <w:rPr>
          <w:rFonts w:ascii="Times New Roman"/>
          <w:b w:val="false"/>
          <w:i w:val="false"/>
          <w:color w:val="000000"/>
          <w:sz w:val="28"/>
        </w:rPr>
        <w:t xml:space="preserve">
       стандарт.                </w:t>
      </w:r>
      <w:r>
        <w:br/>
      </w:r>
      <w:r>
        <w:rPr>
          <w:rFonts w:ascii="Times New Roman"/>
          <w:b w:val="false"/>
          <w:i w:val="false"/>
          <w:color w:val="000000"/>
          <w:sz w:val="28"/>
        </w:rPr>
        <w:t xml:space="preserve">
       тарын енгiзу             </w:t>
      </w:r>
      <w:r>
        <w:br/>
      </w:r>
      <w:r>
        <w:rPr>
          <w:rFonts w:ascii="Times New Roman"/>
          <w:b w:val="false"/>
          <w:i w:val="false"/>
          <w:color w:val="000000"/>
          <w:sz w:val="28"/>
        </w:rPr>
        <w:t xml:space="preserve">
       және т.б.                </w:t>
      </w:r>
      <w:r>
        <w:br/>
      </w:r>
      <w:r>
        <w:rPr>
          <w:rFonts w:ascii="Times New Roman"/>
          <w:b w:val="false"/>
          <w:i w:val="false"/>
          <w:color w:val="000000"/>
          <w:sz w:val="28"/>
        </w:rPr>
        <w:t xml:space="preserve">
       мәселелер </w:t>
      </w:r>
      <w:r>
        <w:br/>
      </w:r>
      <w:r>
        <w:rPr>
          <w:rFonts w:ascii="Times New Roman"/>
          <w:b w:val="false"/>
          <w:i w:val="false"/>
          <w:color w:val="000000"/>
          <w:sz w:val="28"/>
        </w:rPr>
        <w:t xml:space="preserve">
       бойынша </w:t>
      </w:r>
      <w:r>
        <w:br/>
      </w:r>
      <w:r>
        <w:rPr>
          <w:rFonts w:ascii="Times New Roman"/>
          <w:b w:val="false"/>
          <w:i w:val="false"/>
          <w:color w:val="000000"/>
          <w:sz w:val="28"/>
        </w:rPr>
        <w:t xml:space="preserve">
       әлемдiк </w:t>
      </w:r>
      <w:r>
        <w:br/>
      </w:r>
      <w:r>
        <w:rPr>
          <w:rFonts w:ascii="Times New Roman"/>
          <w:b w:val="false"/>
          <w:i w:val="false"/>
          <w:color w:val="000000"/>
          <w:sz w:val="28"/>
        </w:rPr>
        <w:t xml:space="preserve">
       тәжiрибенi </w:t>
      </w:r>
      <w:r>
        <w:br/>
      </w:r>
      <w:r>
        <w:rPr>
          <w:rFonts w:ascii="Times New Roman"/>
          <w:b w:val="false"/>
          <w:i w:val="false"/>
          <w:color w:val="000000"/>
          <w:sz w:val="28"/>
        </w:rPr>
        <w:t xml:space="preserve">
       зерделеу </w:t>
      </w:r>
      <w:r>
        <w:br/>
      </w:r>
      <w:r>
        <w:rPr>
          <w:rFonts w:ascii="Times New Roman"/>
          <w:b w:val="false"/>
          <w:i w:val="false"/>
          <w:color w:val="000000"/>
          <w:sz w:val="28"/>
        </w:rPr>
        <w:t xml:space="preserve">
__________________________________________________________________ </w:t>
      </w:r>
    </w:p>
    <w:p>
      <w:pPr>
        <w:spacing w:after="0"/>
        <w:ind w:left="0"/>
        <w:jc w:val="left"/>
      </w:pPr>
      <w:r>
        <w:rPr>
          <w:rFonts w:ascii="Times New Roman"/>
          <w:b/>
          <w:i w:val="false"/>
          <w:color w:val="000000"/>
        </w:rPr>
        <w:t xml:space="preserve"> 1.3. Өнеркәсіпті жаңғыртудың басымды бағыттарын айқындау үшін ОЭК-нің инвестициялық және өндірістік әлеуеті мен экономиканың басқа да базалық салаларын пайдалану </w:t>
      </w:r>
    </w:p>
    <w:p>
      <w:pPr>
        <w:spacing w:after="0"/>
        <w:ind w:left="0"/>
        <w:jc w:val="both"/>
      </w:pPr>
      <w:r>
        <w:rPr>
          <w:rFonts w:ascii="Times New Roman"/>
          <w:b w:val="false"/>
          <w:i w:val="false"/>
          <w:color w:val="000000"/>
          <w:sz w:val="28"/>
        </w:rPr>
        <w:t xml:space="preserve">1.3.1. Мұнай-газ     Қазақстан ЭМРМ,     2004 </w:t>
      </w:r>
      <w:r>
        <w:br/>
      </w:r>
      <w:r>
        <w:rPr>
          <w:rFonts w:ascii="Times New Roman"/>
          <w:b w:val="false"/>
          <w:i w:val="false"/>
          <w:color w:val="000000"/>
          <w:sz w:val="28"/>
        </w:rPr>
        <w:t xml:space="preserve">
       секторында    Республи. ИСМ,      жылдан </w:t>
      </w:r>
      <w:r>
        <w:br/>
      </w:r>
      <w:r>
        <w:rPr>
          <w:rFonts w:ascii="Times New Roman"/>
          <w:b w:val="false"/>
          <w:i w:val="false"/>
          <w:color w:val="000000"/>
          <w:sz w:val="28"/>
        </w:rPr>
        <w:t xml:space="preserve">
       инвестиция.   касының   ЭБЖМ      бастап </w:t>
      </w:r>
      <w:r>
        <w:br/>
      </w:r>
      <w:r>
        <w:rPr>
          <w:rFonts w:ascii="Times New Roman"/>
          <w:b w:val="false"/>
          <w:i w:val="false"/>
          <w:color w:val="000000"/>
          <w:sz w:val="28"/>
        </w:rPr>
        <w:t xml:space="preserve">
       лық ағын.     Үкіметіне           жыл сайын, </w:t>
      </w:r>
      <w:r>
        <w:br/>
      </w:r>
      <w:r>
        <w:rPr>
          <w:rFonts w:ascii="Times New Roman"/>
          <w:b w:val="false"/>
          <w:i w:val="false"/>
          <w:color w:val="000000"/>
          <w:sz w:val="28"/>
        </w:rPr>
        <w:t xml:space="preserve">
       дардың        ақпарат             II, IV </w:t>
      </w:r>
      <w:r>
        <w:br/>
      </w:r>
      <w:r>
        <w:rPr>
          <w:rFonts w:ascii="Times New Roman"/>
          <w:b w:val="false"/>
          <w:i w:val="false"/>
          <w:color w:val="000000"/>
          <w:sz w:val="28"/>
        </w:rPr>
        <w:t xml:space="preserve">
       көлемi мен                        тоқсандар </w:t>
      </w:r>
      <w:r>
        <w:br/>
      </w:r>
      <w:r>
        <w:rPr>
          <w:rFonts w:ascii="Times New Roman"/>
          <w:b w:val="false"/>
          <w:i w:val="false"/>
          <w:color w:val="000000"/>
          <w:sz w:val="28"/>
        </w:rPr>
        <w:t xml:space="preserve">
       бағыттарына </w:t>
      </w:r>
      <w:r>
        <w:br/>
      </w:r>
      <w:r>
        <w:rPr>
          <w:rFonts w:ascii="Times New Roman"/>
          <w:b w:val="false"/>
          <w:i w:val="false"/>
          <w:color w:val="000000"/>
          <w:sz w:val="28"/>
        </w:rPr>
        <w:t xml:space="preserve">
       тұрақты </w:t>
      </w:r>
      <w:r>
        <w:br/>
      </w:r>
      <w:r>
        <w:rPr>
          <w:rFonts w:ascii="Times New Roman"/>
          <w:b w:val="false"/>
          <w:i w:val="false"/>
          <w:color w:val="000000"/>
          <w:sz w:val="28"/>
        </w:rPr>
        <w:t xml:space="preserve">
       талдауды </w:t>
      </w:r>
      <w:r>
        <w:br/>
      </w:r>
      <w:r>
        <w:rPr>
          <w:rFonts w:ascii="Times New Roman"/>
          <w:b w:val="false"/>
          <w:i w:val="false"/>
          <w:color w:val="000000"/>
          <w:sz w:val="28"/>
        </w:rPr>
        <w:t xml:space="preserve">
       жүзеге </w:t>
      </w:r>
      <w:r>
        <w:br/>
      </w:r>
      <w:r>
        <w:rPr>
          <w:rFonts w:ascii="Times New Roman"/>
          <w:b w:val="false"/>
          <w:i w:val="false"/>
          <w:color w:val="000000"/>
          <w:sz w:val="28"/>
        </w:rPr>
        <w:t xml:space="preserve">
       асыру. </w:t>
      </w:r>
      <w:r>
        <w:br/>
      </w:r>
      <w:r>
        <w:rPr>
          <w:rFonts w:ascii="Times New Roman"/>
          <w:b w:val="false"/>
          <w:i w:val="false"/>
          <w:color w:val="000000"/>
          <w:sz w:val="28"/>
        </w:rPr>
        <w:t xml:space="preserve">
       Индустрия. </w:t>
      </w:r>
      <w:r>
        <w:br/>
      </w:r>
      <w:r>
        <w:rPr>
          <w:rFonts w:ascii="Times New Roman"/>
          <w:b w:val="false"/>
          <w:i w:val="false"/>
          <w:color w:val="000000"/>
          <w:sz w:val="28"/>
        </w:rPr>
        <w:t xml:space="preserve">
       лық-иннова. </w:t>
      </w:r>
      <w:r>
        <w:br/>
      </w:r>
      <w:r>
        <w:rPr>
          <w:rFonts w:ascii="Times New Roman"/>
          <w:b w:val="false"/>
          <w:i w:val="false"/>
          <w:color w:val="000000"/>
          <w:sz w:val="28"/>
        </w:rPr>
        <w:t xml:space="preserve">
       циялық даму </w:t>
      </w:r>
      <w:r>
        <w:br/>
      </w:r>
      <w:r>
        <w:rPr>
          <w:rFonts w:ascii="Times New Roman"/>
          <w:b w:val="false"/>
          <w:i w:val="false"/>
          <w:color w:val="000000"/>
          <w:sz w:val="28"/>
        </w:rPr>
        <w:t xml:space="preserve">
       үшiн оларды </w:t>
      </w:r>
      <w:r>
        <w:br/>
      </w:r>
      <w:r>
        <w:rPr>
          <w:rFonts w:ascii="Times New Roman"/>
          <w:b w:val="false"/>
          <w:i w:val="false"/>
          <w:color w:val="000000"/>
          <w:sz w:val="28"/>
        </w:rPr>
        <w:t xml:space="preserve">
       тиiмдi </w:t>
      </w:r>
      <w:r>
        <w:br/>
      </w:r>
      <w:r>
        <w:rPr>
          <w:rFonts w:ascii="Times New Roman"/>
          <w:b w:val="false"/>
          <w:i w:val="false"/>
          <w:color w:val="000000"/>
          <w:sz w:val="28"/>
        </w:rPr>
        <w:t xml:space="preserve">
       пайдалану </w:t>
      </w:r>
      <w:r>
        <w:br/>
      </w:r>
      <w:r>
        <w:rPr>
          <w:rFonts w:ascii="Times New Roman"/>
          <w:b w:val="false"/>
          <w:i w:val="false"/>
          <w:color w:val="000000"/>
          <w:sz w:val="28"/>
        </w:rPr>
        <w:t xml:space="preserve">
       жөнiндегi </w:t>
      </w:r>
      <w:r>
        <w:br/>
      </w:r>
      <w:r>
        <w:rPr>
          <w:rFonts w:ascii="Times New Roman"/>
          <w:b w:val="false"/>
          <w:i w:val="false"/>
          <w:color w:val="000000"/>
          <w:sz w:val="28"/>
        </w:rPr>
        <w:t xml:space="preserve">
       ұсыныстар </w:t>
      </w:r>
      <w:r>
        <w:br/>
      </w:r>
      <w:r>
        <w:rPr>
          <w:rFonts w:ascii="Times New Roman"/>
          <w:b w:val="false"/>
          <w:i w:val="false"/>
          <w:color w:val="000000"/>
          <w:sz w:val="28"/>
        </w:rPr>
        <w:t xml:space="preserve">
       әзiрлеу </w:t>
      </w:r>
    </w:p>
    <w:p>
      <w:pPr>
        <w:spacing w:after="0"/>
        <w:ind w:left="0"/>
        <w:jc w:val="both"/>
      </w:pPr>
      <w:r>
        <w:rPr>
          <w:rFonts w:ascii="Times New Roman"/>
          <w:b w:val="false"/>
          <w:i w:val="false"/>
          <w:color w:val="000000"/>
          <w:sz w:val="28"/>
        </w:rPr>
        <w:t xml:space="preserve">1.3.2. Жер қойнауын  Қазақстан  ЭМРМ,    2004 </w:t>
      </w:r>
      <w:r>
        <w:br/>
      </w:r>
      <w:r>
        <w:rPr>
          <w:rFonts w:ascii="Times New Roman"/>
          <w:b w:val="false"/>
          <w:i w:val="false"/>
          <w:color w:val="000000"/>
          <w:sz w:val="28"/>
        </w:rPr>
        <w:t xml:space="preserve">
       пайдалануға   Республи.  ИСМ      жылғы </w:t>
      </w:r>
      <w:r>
        <w:br/>
      </w:r>
      <w:r>
        <w:rPr>
          <w:rFonts w:ascii="Times New Roman"/>
          <w:b w:val="false"/>
          <w:i w:val="false"/>
          <w:color w:val="000000"/>
          <w:sz w:val="28"/>
        </w:rPr>
        <w:t xml:space="preserve">
       конкурстар    касы Пре.           І тоқсан </w:t>
      </w:r>
      <w:r>
        <w:br/>
      </w:r>
      <w:r>
        <w:rPr>
          <w:rFonts w:ascii="Times New Roman"/>
          <w:b w:val="false"/>
          <w:i w:val="false"/>
          <w:color w:val="000000"/>
          <w:sz w:val="28"/>
        </w:rPr>
        <w:t xml:space="preserve">
       (тендерлер)   зидентінің </w:t>
      </w:r>
      <w:r>
        <w:br/>
      </w:r>
      <w:r>
        <w:rPr>
          <w:rFonts w:ascii="Times New Roman"/>
          <w:b w:val="false"/>
          <w:i w:val="false"/>
          <w:color w:val="000000"/>
          <w:sz w:val="28"/>
        </w:rPr>
        <w:t xml:space="preserve">
       өткiзу        "Жер қой. </w:t>
      </w:r>
      <w:r>
        <w:br/>
      </w:r>
      <w:r>
        <w:rPr>
          <w:rFonts w:ascii="Times New Roman"/>
          <w:b w:val="false"/>
          <w:i w:val="false"/>
          <w:color w:val="000000"/>
          <w:sz w:val="28"/>
        </w:rPr>
        <w:t xml:space="preserve">
       кезiнде өзiне науы және </w:t>
      </w:r>
      <w:r>
        <w:br/>
      </w:r>
      <w:r>
        <w:rPr>
          <w:rFonts w:ascii="Times New Roman"/>
          <w:b w:val="false"/>
          <w:i w:val="false"/>
          <w:color w:val="000000"/>
          <w:sz w:val="28"/>
        </w:rPr>
        <w:t xml:space="preserve">
       өлшемдерiнiң  жер қойна. </w:t>
      </w:r>
      <w:r>
        <w:br/>
      </w:r>
      <w:r>
        <w:rPr>
          <w:rFonts w:ascii="Times New Roman"/>
          <w:b w:val="false"/>
          <w:i w:val="false"/>
          <w:color w:val="000000"/>
          <w:sz w:val="28"/>
        </w:rPr>
        <w:t xml:space="preserve">
       бiрi ретiнде  уын пайда. </w:t>
      </w:r>
      <w:r>
        <w:br/>
      </w:r>
      <w:r>
        <w:rPr>
          <w:rFonts w:ascii="Times New Roman"/>
          <w:b w:val="false"/>
          <w:i w:val="false"/>
          <w:color w:val="000000"/>
          <w:sz w:val="28"/>
        </w:rPr>
        <w:t xml:space="preserve">
       қазақстандық  лану тура. </w:t>
      </w:r>
      <w:r>
        <w:br/>
      </w:r>
      <w:r>
        <w:rPr>
          <w:rFonts w:ascii="Times New Roman"/>
          <w:b w:val="false"/>
          <w:i w:val="false"/>
          <w:color w:val="000000"/>
          <w:sz w:val="28"/>
        </w:rPr>
        <w:t xml:space="preserve">
       кәсiпорын-өн. лы" Жарлы. </w:t>
      </w:r>
      <w:r>
        <w:br/>
      </w:r>
      <w:r>
        <w:rPr>
          <w:rFonts w:ascii="Times New Roman"/>
          <w:b w:val="false"/>
          <w:i w:val="false"/>
          <w:color w:val="000000"/>
          <w:sz w:val="28"/>
        </w:rPr>
        <w:t xml:space="preserve">
       дiрушiлердiң  ғына, </w:t>
      </w:r>
      <w:r>
        <w:br/>
      </w:r>
      <w:r>
        <w:rPr>
          <w:rFonts w:ascii="Times New Roman"/>
          <w:b w:val="false"/>
          <w:i w:val="false"/>
          <w:color w:val="000000"/>
          <w:sz w:val="28"/>
        </w:rPr>
        <w:t xml:space="preserve">
       тауарларын,   "Мұнай </w:t>
      </w:r>
      <w:r>
        <w:br/>
      </w:r>
      <w:r>
        <w:rPr>
          <w:rFonts w:ascii="Times New Roman"/>
          <w:b w:val="false"/>
          <w:i w:val="false"/>
          <w:color w:val="000000"/>
          <w:sz w:val="28"/>
        </w:rPr>
        <w:t xml:space="preserve">
       жұмыстары мен туралы" </w:t>
      </w:r>
      <w:r>
        <w:br/>
      </w:r>
      <w:r>
        <w:rPr>
          <w:rFonts w:ascii="Times New Roman"/>
          <w:b w:val="false"/>
          <w:i w:val="false"/>
          <w:color w:val="000000"/>
          <w:sz w:val="28"/>
        </w:rPr>
        <w:t xml:space="preserve">
       қызметтер     Қазақстан </w:t>
      </w:r>
      <w:r>
        <w:br/>
      </w:r>
      <w:r>
        <w:rPr>
          <w:rFonts w:ascii="Times New Roman"/>
          <w:b w:val="false"/>
          <w:i w:val="false"/>
          <w:color w:val="000000"/>
          <w:sz w:val="28"/>
        </w:rPr>
        <w:t xml:space="preserve">
       көрсетуiн     Республи. </w:t>
      </w:r>
      <w:r>
        <w:br/>
      </w:r>
      <w:r>
        <w:rPr>
          <w:rFonts w:ascii="Times New Roman"/>
          <w:b w:val="false"/>
          <w:i w:val="false"/>
          <w:color w:val="000000"/>
          <w:sz w:val="28"/>
        </w:rPr>
        <w:t xml:space="preserve">
       немесе        касының </w:t>
      </w:r>
      <w:r>
        <w:br/>
      </w:r>
      <w:r>
        <w:rPr>
          <w:rFonts w:ascii="Times New Roman"/>
          <w:b w:val="false"/>
          <w:i w:val="false"/>
          <w:color w:val="000000"/>
          <w:sz w:val="28"/>
        </w:rPr>
        <w:t xml:space="preserve">
       республика    Заңына </w:t>
      </w:r>
      <w:r>
        <w:br/>
      </w:r>
      <w:r>
        <w:rPr>
          <w:rFonts w:ascii="Times New Roman"/>
          <w:b w:val="false"/>
          <w:i w:val="false"/>
          <w:color w:val="000000"/>
          <w:sz w:val="28"/>
        </w:rPr>
        <w:t xml:space="preserve">
       аумағында     өзгерістер </w:t>
      </w:r>
      <w:r>
        <w:br/>
      </w:r>
      <w:r>
        <w:rPr>
          <w:rFonts w:ascii="Times New Roman"/>
          <w:b w:val="false"/>
          <w:i w:val="false"/>
          <w:color w:val="000000"/>
          <w:sz w:val="28"/>
        </w:rPr>
        <w:t xml:space="preserve">
       өндiрiлген,   мен толық. </w:t>
      </w:r>
      <w:r>
        <w:br/>
      </w:r>
      <w:r>
        <w:rPr>
          <w:rFonts w:ascii="Times New Roman"/>
          <w:b w:val="false"/>
          <w:i w:val="false"/>
          <w:color w:val="000000"/>
          <w:sz w:val="28"/>
        </w:rPr>
        <w:t xml:space="preserve">
       жарғылық      тырулар </w:t>
      </w:r>
      <w:r>
        <w:br/>
      </w:r>
      <w:r>
        <w:rPr>
          <w:rFonts w:ascii="Times New Roman"/>
          <w:b w:val="false"/>
          <w:i w:val="false"/>
          <w:color w:val="000000"/>
          <w:sz w:val="28"/>
        </w:rPr>
        <w:t xml:space="preserve">
       капиталының   енгізу </w:t>
      </w:r>
      <w:r>
        <w:br/>
      </w:r>
      <w:r>
        <w:rPr>
          <w:rFonts w:ascii="Times New Roman"/>
          <w:b w:val="false"/>
          <w:i w:val="false"/>
          <w:color w:val="000000"/>
          <w:sz w:val="28"/>
        </w:rPr>
        <w:t xml:space="preserve">
       кем дегенде   туралы" </w:t>
      </w:r>
      <w:r>
        <w:br/>
      </w:r>
      <w:r>
        <w:rPr>
          <w:rFonts w:ascii="Times New Roman"/>
          <w:b w:val="false"/>
          <w:i w:val="false"/>
          <w:color w:val="000000"/>
          <w:sz w:val="28"/>
        </w:rPr>
        <w:t xml:space="preserve">
       50 %-iне      Қазақстан </w:t>
      </w:r>
      <w:r>
        <w:br/>
      </w:r>
      <w:r>
        <w:rPr>
          <w:rFonts w:ascii="Times New Roman"/>
          <w:b w:val="false"/>
          <w:i w:val="false"/>
          <w:color w:val="000000"/>
          <w:sz w:val="28"/>
        </w:rPr>
        <w:t xml:space="preserve">
       қазақстандық  Республи. </w:t>
      </w:r>
      <w:r>
        <w:br/>
      </w:r>
      <w:r>
        <w:rPr>
          <w:rFonts w:ascii="Times New Roman"/>
          <w:b w:val="false"/>
          <w:i w:val="false"/>
          <w:color w:val="000000"/>
          <w:sz w:val="28"/>
        </w:rPr>
        <w:t xml:space="preserve">
       кәсiпорындар  касы Заңы. </w:t>
      </w:r>
      <w:r>
        <w:br/>
      </w:r>
      <w:r>
        <w:rPr>
          <w:rFonts w:ascii="Times New Roman"/>
          <w:b w:val="false"/>
          <w:i w:val="false"/>
          <w:color w:val="000000"/>
          <w:sz w:val="28"/>
        </w:rPr>
        <w:t xml:space="preserve">
       қатысатын     ның жобасы </w:t>
      </w:r>
      <w:r>
        <w:br/>
      </w:r>
      <w:r>
        <w:rPr>
          <w:rFonts w:ascii="Times New Roman"/>
          <w:b w:val="false"/>
          <w:i w:val="false"/>
          <w:color w:val="000000"/>
          <w:sz w:val="28"/>
        </w:rPr>
        <w:t xml:space="preserve">
       бiрлескен кә. </w:t>
      </w:r>
      <w:r>
        <w:br/>
      </w:r>
      <w:r>
        <w:rPr>
          <w:rFonts w:ascii="Times New Roman"/>
          <w:b w:val="false"/>
          <w:i w:val="false"/>
          <w:color w:val="000000"/>
          <w:sz w:val="28"/>
        </w:rPr>
        <w:t xml:space="preserve">
       сiпорындардың </w:t>
      </w:r>
      <w:r>
        <w:br/>
      </w:r>
      <w:r>
        <w:rPr>
          <w:rFonts w:ascii="Times New Roman"/>
          <w:b w:val="false"/>
          <w:i w:val="false"/>
          <w:color w:val="000000"/>
          <w:sz w:val="28"/>
        </w:rPr>
        <w:t xml:space="preserve">
       тауарларын, </w:t>
      </w:r>
      <w:r>
        <w:br/>
      </w:r>
      <w:r>
        <w:rPr>
          <w:rFonts w:ascii="Times New Roman"/>
          <w:b w:val="false"/>
          <w:i w:val="false"/>
          <w:color w:val="000000"/>
          <w:sz w:val="28"/>
        </w:rPr>
        <w:t xml:space="preserve">
       жұмыстары мен </w:t>
      </w:r>
      <w:r>
        <w:br/>
      </w:r>
      <w:r>
        <w:rPr>
          <w:rFonts w:ascii="Times New Roman"/>
          <w:b w:val="false"/>
          <w:i w:val="false"/>
          <w:color w:val="000000"/>
          <w:sz w:val="28"/>
        </w:rPr>
        <w:t xml:space="preserve">
       қызметтер </w:t>
      </w:r>
      <w:r>
        <w:br/>
      </w:r>
      <w:r>
        <w:rPr>
          <w:rFonts w:ascii="Times New Roman"/>
          <w:b w:val="false"/>
          <w:i w:val="false"/>
          <w:color w:val="000000"/>
          <w:sz w:val="28"/>
        </w:rPr>
        <w:t xml:space="preserve">
       көрсетуiн </w:t>
      </w:r>
      <w:r>
        <w:br/>
      </w:r>
      <w:r>
        <w:rPr>
          <w:rFonts w:ascii="Times New Roman"/>
          <w:b w:val="false"/>
          <w:i w:val="false"/>
          <w:color w:val="000000"/>
          <w:sz w:val="28"/>
        </w:rPr>
        <w:t xml:space="preserve">
       қамтитын қа. </w:t>
      </w:r>
      <w:r>
        <w:br/>
      </w:r>
      <w:r>
        <w:rPr>
          <w:rFonts w:ascii="Times New Roman"/>
          <w:b w:val="false"/>
          <w:i w:val="false"/>
          <w:color w:val="000000"/>
          <w:sz w:val="28"/>
        </w:rPr>
        <w:t xml:space="preserve">
       тысушыларды </w:t>
      </w:r>
      <w:r>
        <w:br/>
      </w:r>
      <w:r>
        <w:rPr>
          <w:rFonts w:ascii="Times New Roman"/>
          <w:b w:val="false"/>
          <w:i w:val="false"/>
          <w:color w:val="000000"/>
          <w:sz w:val="28"/>
        </w:rPr>
        <w:t xml:space="preserve">
       бағалаудың </w:t>
      </w:r>
      <w:r>
        <w:br/>
      </w:r>
      <w:r>
        <w:rPr>
          <w:rFonts w:ascii="Times New Roman"/>
          <w:b w:val="false"/>
          <w:i w:val="false"/>
          <w:color w:val="000000"/>
          <w:sz w:val="28"/>
        </w:rPr>
        <w:t xml:space="preserve">
       рейтингтiк </w:t>
      </w:r>
      <w:r>
        <w:br/>
      </w:r>
      <w:r>
        <w:rPr>
          <w:rFonts w:ascii="Times New Roman"/>
          <w:b w:val="false"/>
          <w:i w:val="false"/>
          <w:color w:val="000000"/>
          <w:sz w:val="28"/>
        </w:rPr>
        <w:t xml:space="preserve">
       жүйесiн </w:t>
      </w:r>
      <w:r>
        <w:br/>
      </w:r>
      <w:r>
        <w:rPr>
          <w:rFonts w:ascii="Times New Roman"/>
          <w:b w:val="false"/>
          <w:i w:val="false"/>
          <w:color w:val="000000"/>
          <w:sz w:val="28"/>
        </w:rPr>
        <w:t xml:space="preserve">
       енгізудi </w:t>
      </w:r>
      <w:r>
        <w:br/>
      </w:r>
      <w:r>
        <w:rPr>
          <w:rFonts w:ascii="Times New Roman"/>
          <w:b w:val="false"/>
          <w:i w:val="false"/>
          <w:color w:val="000000"/>
          <w:sz w:val="28"/>
        </w:rPr>
        <w:t xml:space="preserve">
       көздеу </w:t>
      </w:r>
    </w:p>
    <w:p>
      <w:pPr>
        <w:spacing w:after="0"/>
        <w:ind w:left="0"/>
        <w:jc w:val="both"/>
      </w:pPr>
      <w:r>
        <w:rPr>
          <w:rFonts w:ascii="Times New Roman"/>
          <w:b w:val="false"/>
          <w:i w:val="false"/>
          <w:color w:val="000000"/>
          <w:sz w:val="28"/>
        </w:rPr>
        <w:t xml:space="preserve">1.3.3. Жоғарғы       Қазақстан  ИСМ,       2004 </w:t>
      </w:r>
      <w:r>
        <w:br/>
      </w:r>
      <w:r>
        <w:rPr>
          <w:rFonts w:ascii="Times New Roman"/>
          <w:b w:val="false"/>
          <w:i w:val="false"/>
          <w:color w:val="000000"/>
          <w:sz w:val="28"/>
        </w:rPr>
        <w:t xml:space="preserve">
       қосылған құн  Республи.  ЭБЖМ, СА,  жылдан </w:t>
      </w:r>
      <w:r>
        <w:br/>
      </w:r>
      <w:r>
        <w:rPr>
          <w:rFonts w:ascii="Times New Roman"/>
          <w:b w:val="false"/>
          <w:i w:val="false"/>
          <w:color w:val="000000"/>
          <w:sz w:val="28"/>
        </w:rPr>
        <w:t xml:space="preserve">
       өнiмiмен      касының    даму ин.   бастап </w:t>
      </w:r>
      <w:r>
        <w:br/>
      </w:r>
      <w:r>
        <w:rPr>
          <w:rFonts w:ascii="Times New Roman"/>
          <w:b w:val="false"/>
          <w:i w:val="false"/>
          <w:color w:val="000000"/>
          <w:sz w:val="28"/>
        </w:rPr>
        <w:t xml:space="preserve">
       жаңа өндi.    Үкіметіне  ституттары жыл сайын, </w:t>
      </w:r>
      <w:r>
        <w:br/>
      </w:r>
      <w:r>
        <w:rPr>
          <w:rFonts w:ascii="Times New Roman"/>
          <w:b w:val="false"/>
          <w:i w:val="false"/>
          <w:color w:val="000000"/>
          <w:sz w:val="28"/>
        </w:rPr>
        <w:t xml:space="preserve">
       рiстердi құру ақпарат    (келісім   II, IV </w:t>
      </w:r>
      <w:r>
        <w:br/>
      </w:r>
      <w:r>
        <w:rPr>
          <w:rFonts w:ascii="Times New Roman"/>
          <w:b w:val="false"/>
          <w:i w:val="false"/>
          <w:color w:val="000000"/>
          <w:sz w:val="28"/>
        </w:rPr>
        <w:t xml:space="preserve">
       болашағын                бойынша),  тоқсандар </w:t>
      </w:r>
      <w:r>
        <w:br/>
      </w:r>
      <w:r>
        <w:rPr>
          <w:rFonts w:ascii="Times New Roman"/>
          <w:b w:val="false"/>
          <w:i w:val="false"/>
          <w:color w:val="000000"/>
          <w:sz w:val="28"/>
        </w:rPr>
        <w:t xml:space="preserve">
       айқындау                 "Маркетинг-  </w:t>
      </w:r>
      <w:r>
        <w:br/>
      </w:r>
      <w:r>
        <w:rPr>
          <w:rFonts w:ascii="Times New Roman"/>
          <w:b w:val="false"/>
          <w:i w:val="false"/>
          <w:color w:val="000000"/>
          <w:sz w:val="28"/>
        </w:rPr>
        <w:t xml:space="preserve">
       мақсатында               тік-талдама- </w:t>
      </w:r>
      <w:r>
        <w:br/>
      </w:r>
      <w:r>
        <w:rPr>
          <w:rFonts w:ascii="Times New Roman"/>
          <w:b w:val="false"/>
          <w:i w:val="false"/>
          <w:color w:val="000000"/>
          <w:sz w:val="28"/>
        </w:rPr>
        <w:t xml:space="preserve">
       тау-кен-                 лық зерттеу- </w:t>
      </w:r>
      <w:r>
        <w:br/>
      </w:r>
      <w:r>
        <w:rPr>
          <w:rFonts w:ascii="Times New Roman"/>
          <w:b w:val="false"/>
          <w:i w:val="false"/>
          <w:color w:val="000000"/>
          <w:sz w:val="28"/>
        </w:rPr>
        <w:t xml:space="preserve">
       металлургия              лер орталығы" </w:t>
      </w:r>
      <w:r>
        <w:br/>
      </w:r>
      <w:r>
        <w:rPr>
          <w:rFonts w:ascii="Times New Roman"/>
          <w:b w:val="false"/>
          <w:i w:val="false"/>
          <w:color w:val="000000"/>
          <w:sz w:val="28"/>
        </w:rPr>
        <w:t xml:space="preserve">
       саласында                АҚ (келiсiм </w:t>
      </w:r>
      <w:r>
        <w:br/>
      </w:r>
      <w:r>
        <w:rPr>
          <w:rFonts w:ascii="Times New Roman"/>
          <w:b w:val="false"/>
          <w:i w:val="false"/>
          <w:color w:val="000000"/>
          <w:sz w:val="28"/>
        </w:rPr>
        <w:t xml:space="preserve">
       қаржы ағын.              бойынша) </w:t>
      </w:r>
      <w:r>
        <w:br/>
      </w:r>
      <w:r>
        <w:rPr>
          <w:rFonts w:ascii="Times New Roman"/>
          <w:b w:val="false"/>
          <w:i w:val="false"/>
          <w:color w:val="000000"/>
          <w:sz w:val="28"/>
        </w:rPr>
        <w:t xml:space="preserve">
       дарының </w:t>
      </w:r>
      <w:r>
        <w:br/>
      </w:r>
      <w:r>
        <w:rPr>
          <w:rFonts w:ascii="Times New Roman"/>
          <w:b w:val="false"/>
          <w:i w:val="false"/>
          <w:color w:val="000000"/>
          <w:sz w:val="28"/>
        </w:rPr>
        <w:t xml:space="preserve">
       көлемдерi </w:t>
      </w:r>
      <w:r>
        <w:br/>
      </w:r>
      <w:r>
        <w:rPr>
          <w:rFonts w:ascii="Times New Roman"/>
          <w:b w:val="false"/>
          <w:i w:val="false"/>
          <w:color w:val="000000"/>
          <w:sz w:val="28"/>
        </w:rPr>
        <w:t xml:space="preserve">
       мен бағыт. </w:t>
      </w:r>
      <w:r>
        <w:br/>
      </w:r>
      <w:r>
        <w:rPr>
          <w:rFonts w:ascii="Times New Roman"/>
          <w:b w:val="false"/>
          <w:i w:val="false"/>
          <w:color w:val="000000"/>
          <w:sz w:val="28"/>
        </w:rPr>
        <w:t xml:space="preserve">
       тарына </w:t>
      </w:r>
      <w:r>
        <w:br/>
      </w:r>
      <w:r>
        <w:rPr>
          <w:rFonts w:ascii="Times New Roman"/>
          <w:b w:val="false"/>
          <w:i w:val="false"/>
          <w:color w:val="000000"/>
          <w:sz w:val="28"/>
        </w:rPr>
        <w:t xml:space="preserve">
       тұрақты </w:t>
      </w:r>
      <w:r>
        <w:br/>
      </w:r>
      <w:r>
        <w:rPr>
          <w:rFonts w:ascii="Times New Roman"/>
          <w:b w:val="false"/>
          <w:i w:val="false"/>
          <w:color w:val="000000"/>
          <w:sz w:val="28"/>
        </w:rPr>
        <w:t xml:space="preserve">
       талдауды </w:t>
      </w:r>
      <w:r>
        <w:br/>
      </w:r>
      <w:r>
        <w:rPr>
          <w:rFonts w:ascii="Times New Roman"/>
          <w:b w:val="false"/>
          <w:i w:val="false"/>
          <w:color w:val="000000"/>
          <w:sz w:val="28"/>
        </w:rPr>
        <w:t xml:space="preserve">
       жүзеге </w:t>
      </w:r>
      <w:r>
        <w:br/>
      </w:r>
      <w:r>
        <w:rPr>
          <w:rFonts w:ascii="Times New Roman"/>
          <w:b w:val="false"/>
          <w:i w:val="false"/>
          <w:color w:val="000000"/>
          <w:sz w:val="28"/>
        </w:rPr>
        <w:t xml:space="preserve">
       асыру </w:t>
      </w:r>
    </w:p>
    <w:p>
      <w:pPr>
        <w:spacing w:after="0"/>
        <w:ind w:left="0"/>
        <w:jc w:val="both"/>
      </w:pPr>
      <w:r>
        <w:rPr>
          <w:rFonts w:ascii="Times New Roman"/>
          <w:b w:val="false"/>
          <w:i w:val="false"/>
          <w:color w:val="000000"/>
          <w:sz w:val="28"/>
        </w:rPr>
        <w:t xml:space="preserve">1.3.4. Жоғарғы       Қазақстан  ИСМ,       2004 </w:t>
      </w:r>
      <w:r>
        <w:br/>
      </w:r>
      <w:r>
        <w:rPr>
          <w:rFonts w:ascii="Times New Roman"/>
          <w:b w:val="false"/>
          <w:i w:val="false"/>
          <w:color w:val="000000"/>
          <w:sz w:val="28"/>
        </w:rPr>
        <w:t xml:space="preserve">
       қосылған құн  Республи.  ЭБЖМ, СА,  жылдан </w:t>
      </w:r>
      <w:r>
        <w:br/>
      </w:r>
      <w:r>
        <w:rPr>
          <w:rFonts w:ascii="Times New Roman"/>
          <w:b w:val="false"/>
          <w:i w:val="false"/>
          <w:color w:val="000000"/>
          <w:sz w:val="28"/>
        </w:rPr>
        <w:t xml:space="preserve">
       өнiмiмен      касының    даму ин.   бастап </w:t>
      </w:r>
      <w:r>
        <w:br/>
      </w:r>
      <w:r>
        <w:rPr>
          <w:rFonts w:ascii="Times New Roman"/>
          <w:b w:val="false"/>
          <w:i w:val="false"/>
          <w:color w:val="000000"/>
          <w:sz w:val="28"/>
        </w:rPr>
        <w:t xml:space="preserve">
       жаңа өндi.    Үкіметіне  ституттары жыл сайын, </w:t>
      </w:r>
      <w:r>
        <w:br/>
      </w:r>
      <w:r>
        <w:rPr>
          <w:rFonts w:ascii="Times New Roman"/>
          <w:b w:val="false"/>
          <w:i w:val="false"/>
          <w:color w:val="000000"/>
          <w:sz w:val="28"/>
        </w:rPr>
        <w:t xml:space="preserve">
       рiстердi құру ақпарат    (келісім   II, IV </w:t>
      </w:r>
      <w:r>
        <w:br/>
      </w:r>
      <w:r>
        <w:rPr>
          <w:rFonts w:ascii="Times New Roman"/>
          <w:b w:val="false"/>
          <w:i w:val="false"/>
          <w:color w:val="000000"/>
          <w:sz w:val="28"/>
        </w:rPr>
        <w:t xml:space="preserve">
       болашағын                бойынша),  тоқсандар </w:t>
      </w:r>
      <w:r>
        <w:br/>
      </w:r>
      <w:r>
        <w:rPr>
          <w:rFonts w:ascii="Times New Roman"/>
          <w:b w:val="false"/>
          <w:i w:val="false"/>
          <w:color w:val="000000"/>
          <w:sz w:val="28"/>
        </w:rPr>
        <w:t xml:space="preserve">
       айқындау                 "Маркетинг- </w:t>
      </w:r>
      <w:r>
        <w:br/>
      </w:r>
      <w:r>
        <w:rPr>
          <w:rFonts w:ascii="Times New Roman"/>
          <w:b w:val="false"/>
          <w:i w:val="false"/>
          <w:color w:val="000000"/>
          <w:sz w:val="28"/>
        </w:rPr>
        <w:t xml:space="preserve">
       мақсатында               тік-талдама-  </w:t>
      </w:r>
      <w:r>
        <w:br/>
      </w:r>
      <w:r>
        <w:rPr>
          <w:rFonts w:ascii="Times New Roman"/>
          <w:b w:val="false"/>
          <w:i w:val="false"/>
          <w:color w:val="000000"/>
          <w:sz w:val="28"/>
        </w:rPr>
        <w:t xml:space="preserve">
       құрылыс                  лық зерттеу- </w:t>
      </w:r>
      <w:r>
        <w:br/>
      </w:r>
      <w:r>
        <w:rPr>
          <w:rFonts w:ascii="Times New Roman"/>
          <w:b w:val="false"/>
          <w:i w:val="false"/>
          <w:color w:val="000000"/>
          <w:sz w:val="28"/>
        </w:rPr>
        <w:t xml:space="preserve">
       саласында                лер орталығы" </w:t>
      </w:r>
      <w:r>
        <w:br/>
      </w:r>
      <w:r>
        <w:rPr>
          <w:rFonts w:ascii="Times New Roman"/>
          <w:b w:val="false"/>
          <w:i w:val="false"/>
          <w:color w:val="000000"/>
          <w:sz w:val="28"/>
        </w:rPr>
        <w:t xml:space="preserve">
       қаржы ағын.              АҚ (келiсiм  </w:t>
      </w:r>
      <w:r>
        <w:br/>
      </w:r>
      <w:r>
        <w:rPr>
          <w:rFonts w:ascii="Times New Roman"/>
          <w:b w:val="false"/>
          <w:i w:val="false"/>
          <w:color w:val="000000"/>
          <w:sz w:val="28"/>
        </w:rPr>
        <w:t xml:space="preserve">
       дарының                  бойынша) </w:t>
      </w:r>
      <w:r>
        <w:br/>
      </w:r>
      <w:r>
        <w:rPr>
          <w:rFonts w:ascii="Times New Roman"/>
          <w:b w:val="false"/>
          <w:i w:val="false"/>
          <w:color w:val="000000"/>
          <w:sz w:val="28"/>
        </w:rPr>
        <w:t xml:space="preserve">
       көлемдерi </w:t>
      </w:r>
      <w:r>
        <w:br/>
      </w:r>
      <w:r>
        <w:rPr>
          <w:rFonts w:ascii="Times New Roman"/>
          <w:b w:val="false"/>
          <w:i w:val="false"/>
          <w:color w:val="000000"/>
          <w:sz w:val="28"/>
        </w:rPr>
        <w:t xml:space="preserve">
       мен бағыт. </w:t>
      </w:r>
      <w:r>
        <w:br/>
      </w:r>
      <w:r>
        <w:rPr>
          <w:rFonts w:ascii="Times New Roman"/>
          <w:b w:val="false"/>
          <w:i w:val="false"/>
          <w:color w:val="000000"/>
          <w:sz w:val="28"/>
        </w:rPr>
        <w:t xml:space="preserve">
       тарына </w:t>
      </w:r>
      <w:r>
        <w:br/>
      </w:r>
      <w:r>
        <w:rPr>
          <w:rFonts w:ascii="Times New Roman"/>
          <w:b w:val="false"/>
          <w:i w:val="false"/>
          <w:color w:val="000000"/>
          <w:sz w:val="28"/>
        </w:rPr>
        <w:t xml:space="preserve">
       тұрақты </w:t>
      </w:r>
      <w:r>
        <w:br/>
      </w:r>
      <w:r>
        <w:rPr>
          <w:rFonts w:ascii="Times New Roman"/>
          <w:b w:val="false"/>
          <w:i w:val="false"/>
          <w:color w:val="000000"/>
          <w:sz w:val="28"/>
        </w:rPr>
        <w:t xml:space="preserve">
       талдауды </w:t>
      </w:r>
      <w:r>
        <w:br/>
      </w:r>
      <w:r>
        <w:rPr>
          <w:rFonts w:ascii="Times New Roman"/>
          <w:b w:val="false"/>
          <w:i w:val="false"/>
          <w:color w:val="000000"/>
          <w:sz w:val="28"/>
        </w:rPr>
        <w:t xml:space="preserve">
       жүзеге </w:t>
      </w:r>
      <w:r>
        <w:br/>
      </w:r>
      <w:r>
        <w:rPr>
          <w:rFonts w:ascii="Times New Roman"/>
          <w:b w:val="false"/>
          <w:i w:val="false"/>
          <w:color w:val="000000"/>
          <w:sz w:val="28"/>
        </w:rPr>
        <w:t xml:space="preserve">
       асыру </w:t>
      </w:r>
    </w:p>
    <w:p>
      <w:pPr>
        <w:spacing w:after="0"/>
        <w:ind w:left="0"/>
        <w:jc w:val="both"/>
      </w:pPr>
      <w:r>
        <w:rPr>
          <w:rFonts w:ascii="Times New Roman"/>
          <w:b w:val="false"/>
          <w:i w:val="false"/>
          <w:color w:val="000000"/>
          <w:sz w:val="28"/>
        </w:rPr>
        <w:t xml:space="preserve">1.3.5. Жоғарғы       Қазақстан  АШМ, ИСМ,  2004 </w:t>
      </w:r>
      <w:r>
        <w:br/>
      </w:r>
      <w:r>
        <w:rPr>
          <w:rFonts w:ascii="Times New Roman"/>
          <w:b w:val="false"/>
          <w:i w:val="false"/>
          <w:color w:val="000000"/>
          <w:sz w:val="28"/>
        </w:rPr>
        <w:t xml:space="preserve">
       қосылған құн  Республи.  ЭБЖМ, СА,  жылдан </w:t>
      </w:r>
      <w:r>
        <w:br/>
      </w:r>
      <w:r>
        <w:rPr>
          <w:rFonts w:ascii="Times New Roman"/>
          <w:b w:val="false"/>
          <w:i w:val="false"/>
          <w:color w:val="000000"/>
          <w:sz w:val="28"/>
        </w:rPr>
        <w:t xml:space="preserve">
       өнiмiмен      касының    даму ин.   бастап </w:t>
      </w:r>
      <w:r>
        <w:br/>
      </w:r>
      <w:r>
        <w:rPr>
          <w:rFonts w:ascii="Times New Roman"/>
          <w:b w:val="false"/>
          <w:i w:val="false"/>
          <w:color w:val="000000"/>
          <w:sz w:val="28"/>
        </w:rPr>
        <w:t xml:space="preserve">
       жаңа өндi.    Үкіметіне  ституттары жыл сайын, </w:t>
      </w:r>
      <w:r>
        <w:br/>
      </w:r>
      <w:r>
        <w:rPr>
          <w:rFonts w:ascii="Times New Roman"/>
          <w:b w:val="false"/>
          <w:i w:val="false"/>
          <w:color w:val="000000"/>
          <w:sz w:val="28"/>
        </w:rPr>
        <w:t xml:space="preserve">
       рiстердi құру ақпарат    (келісім   II, IV </w:t>
      </w:r>
      <w:r>
        <w:br/>
      </w:r>
      <w:r>
        <w:rPr>
          <w:rFonts w:ascii="Times New Roman"/>
          <w:b w:val="false"/>
          <w:i w:val="false"/>
          <w:color w:val="000000"/>
          <w:sz w:val="28"/>
        </w:rPr>
        <w:t xml:space="preserve">
       болашағын                бойынша),  тоқсандар </w:t>
      </w:r>
      <w:r>
        <w:br/>
      </w:r>
      <w:r>
        <w:rPr>
          <w:rFonts w:ascii="Times New Roman"/>
          <w:b w:val="false"/>
          <w:i w:val="false"/>
          <w:color w:val="000000"/>
          <w:sz w:val="28"/>
        </w:rPr>
        <w:t xml:space="preserve">
       айқындау                 "Маркетинг- </w:t>
      </w:r>
      <w:r>
        <w:br/>
      </w:r>
      <w:r>
        <w:rPr>
          <w:rFonts w:ascii="Times New Roman"/>
          <w:b w:val="false"/>
          <w:i w:val="false"/>
          <w:color w:val="000000"/>
          <w:sz w:val="28"/>
        </w:rPr>
        <w:t xml:space="preserve">
       мақсатында               тік-талдама-  </w:t>
      </w:r>
      <w:r>
        <w:br/>
      </w:r>
      <w:r>
        <w:rPr>
          <w:rFonts w:ascii="Times New Roman"/>
          <w:b w:val="false"/>
          <w:i w:val="false"/>
          <w:color w:val="000000"/>
          <w:sz w:val="28"/>
        </w:rPr>
        <w:t xml:space="preserve">
       агроөнер.                лық зерттеу- </w:t>
      </w:r>
      <w:r>
        <w:br/>
      </w:r>
      <w:r>
        <w:rPr>
          <w:rFonts w:ascii="Times New Roman"/>
          <w:b w:val="false"/>
          <w:i w:val="false"/>
          <w:color w:val="000000"/>
          <w:sz w:val="28"/>
        </w:rPr>
        <w:t xml:space="preserve">
       кәсіп кешенде            лер орталығы" </w:t>
      </w:r>
      <w:r>
        <w:br/>
      </w:r>
      <w:r>
        <w:rPr>
          <w:rFonts w:ascii="Times New Roman"/>
          <w:b w:val="false"/>
          <w:i w:val="false"/>
          <w:color w:val="000000"/>
          <w:sz w:val="28"/>
        </w:rPr>
        <w:t xml:space="preserve">
       қаржы ағын.              АҚ (келiсiм </w:t>
      </w:r>
      <w:r>
        <w:br/>
      </w:r>
      <w:r>
        <w:rPr>
          <w:rFonts w:ascii="Times New Roman"/>
          <w:b w:val="false"/>
          <w:i w:val="false"/>
          <w:color w:val="000000"/>
          <w:sz w:val="28"/>
        </w:rPr>
        <w:t xml:space="preserve">
       дарының                  бойынша) </w:t>
      </w:r>
      <w:r>
        <w:br/>
      </w:r>
      <w:r>
        <w:rPr>
          <w:rFonts w:ascii="Times New Roman"/>
          <w:b w:val="false"/>
          <w:i w:val="false"/>
          <w:color w:val="000000"/>
          <w:sz w:val="28"/>
        </w:rPr>
        <w:t xml:space="preserve">
       көлемдерi </w:t>
      </w:r>
      <w:r>
        <w:br/>
      </w:r>
      <w:r>
        <w:rPr>
          <w:rFonts w:ascii="Times New Roman"/>
          <w:b w:val="false"/>
          <w:i w:val="false"/>
          <w:color w:val="000000"/>
          <w:sz w:val="28"/>
        </w:rPr>
        <w:t xml:space="preserve">
       мен бағыт. </w:t>
      </w:r>
      <w:r>
        <w:br/>
      </w:r>
      <w:r>
        <w:rPr>
          <w:rFonts w:ascii="Times New Roman"/>
          <w:b w:val="false"/>
          <w:i w:val="false"/>
          <w:color w:val="000000"/>
          <w:sz w:val="28"/>
        </w:rPr>
        <w:t xml:space="preserve">
       тарын </w:t>
      </w:r>
      <w:r>
        <w:br/>
      </w:r>
      <w:r>
        <w:rPr>
          <w:rFonts w:ascii="Times New Roman"/>
          <w:b w:val="false"/>
          <w:i w:val="false"/>
          <w:color w:val="000000"/>
          <w:sz w:val="28"/>
        </w:rPr>
        <w:t xml:space="preserve">
       мерзімдік </w:t>
      </w:r>
      <w:r>
        <w:br/>
      </w:r>
      <w:r>
        <w:rPr>
          <w:rFonts w:ascii="Times New Roman"/>
          <w:b w:val="false"/>
          <w:i w:val="false"/>
          <w:color w:val="000000"/>
          <w:sz w:val="28"/>
        </w:rPr>
        <w:t xml:space="preserve">
       талдауды </w:t>
      </w:r>
      <w:r>
        <w:br/>
      </w:r>
      <w:r>
        <w:rPr>
          <w:rFonts w:ascii="Times New Roman"/>
          <w:b w:val="false"/>
          <w:i w:val="false"/>
          <w:color w:val="000000"/>
          <w:sz w:val="28"/>
        </w:rPr>
        <w:t xml:space="preserve">
       жүзеге </w:t>
      </w:r>
      <w:r>
        <w:br/>
      </w:r>
      <w:r>
        <w:rPr>
          <w:rFonts w:ascii="Times New Roman"/>
          <w:b w:val="false"/>
          <w:i w:val="false"/>
          <w:color w:val="000000"/>
          <w:sz w:val="28"/>
        </w:rPr>
        <w:t xml:space="preserve">
       асыру </w:t>
      </w:r>
      <w:r>
        <w:br/>
      </w:r>
      <w:r>
        <w:rPr>
          <w:rFonts w:ascii="Times New Roman"/>
          <w:b w:val="false"/>
          <w:i w:val="false"/>
          <w:color w:val="000000"/>
          <w:sz w:val="28"/>
        </w:rPr>
        <w:t xml:space="preserve">
__________________________________________________________________ </w:t>
      </w:r>
    </w:p>
    <w:p>
      <w:pPr>
        <w:spacing w:after="0"/>
        <w:ind w:left="0"/>
        <w:jc w:val="left"/>
      </w:pPr>
      <w:r>
        <w:rPr>
          <w:rFonts w:ascii="Times New Roman"/>
          <w:b/>
          <w:i w:val="false"/>
          <w:color w:val="000000"/>
        </w:rPr>
        <w:t xml:space="preserve"> 1.4. Ғылымды қажет ететін және жоғарғы технологиялық өндірістерді құру саласындағы әлеуетті басымдықтар </w:t>
      </w:r>
    </w:p>
    <w:p>
      <w:pPr>
        <w:spacing w:after="0"/>
        <w:ind w:left="0"/>
        <w:jc w:val="both"/>
      </w:pPr>
      <w:r>
        <w:rPr>
          <w:rFonts w:ascii="Times New Roman"/>
          <w:b w:val="false"/>
          <w:i w:val="false"/>
          <w:color w:val="000000"/>
          <w:sz w:val="28"/>
        </w:rPr>
        <w:t xml:space="preserve">1.4.1. Жаңа техноло. Қазақстан  ЭБЖМ,      2004 </w:t>
      </w:r>
      <w:r>
        <w:br/>
      </w:r>
      <w:r>
        <w:rPr>
          <w:rFonts w:ascii="Times New Roman"/>
          <w:b w:val="false"/>
          <w:i w:val="false"/>
          <w:color w:val="000000"/>
          <w:sz w:val="28"/>
        </w:rPr>
        <w:t xml:space="preserve">
       гияларды      Республи.  БҒМ, ЭМРМ, жылғы </w:t>
      </w:r>
      <w:r>
        <w:br/>
      </w:r>
      <w:r>
        <w:rPr>
          <w:rFonts w:ascii="Times New Roman"/>
          <w:b w:val="false"/>
          <w:i w:val="false"/>
          <w:color w:val="000000"/>
          <w:sz w:val="28"/>
        </w:rPr>
        <w:t xml:space="preserve">
       дамытуды ын.  касының    ИСМ, ҚарМ  І тоқсан </w:t>
      </w:r>
      <w:r>
        <w:br/>
      </w:r>
      <w:r>
        <w:rPr>
          <w:rFonts w:ascii="Times New Roman"/>
          <w:b w:val="false"/>
          <w:i w:val="false"/>
          <w:color w:val="000000"/>
          <w:sz w:val="28"/>
        </w:rPr>
        <w:t xml:space="preserve">
       таландыратын  Үкіметіне </w:t>
      </w:r>
      <w:r>
        <w:br/>
      </w:r>
      <w:r>
        <w:rPr>
          <w:rFonts w:ascii="Times New Roman"/>
          <w:b w:val="false"/>
          <w:i w:val="false"/>
          <w:color w:val="000000"/>
          <w:sz w:val="28"/>
        </w:rPr>
        <w:t xml:space="preserve">
       арнайы эконо. ұсыныс </w:t>
      </w:r>
      <w:r>
        <w:br/>
      </w:r>
      <w:r>
        <w:rPr>
          <w:rFonts w:ascii="Times New Roman"/>
          <w:b w:val="false"/>
          <w:i w:val="false"/>
          <w:color w:val="000000"/>
          <w:sz w:val="28"/>
        </w:rPr>
        <w:t xml:space="preserve">
       микалық аймақ </w:t>
      </w:r>
      <w:r>
        <w:br/>
      </w:r>
      <w:r>
        <w:rPr>
          <w:rFonts w:ascii="Times New Roman"/>
          <w:b w:val="false"/>
          <w:i w:val="false"/>
          <w:color w:val="000000"/>
          <w:sz w:val="28"/>
        </w:rPr>
        <w:t xml:space="preserve">
       құру қажет. </w:t>
      </w:r>
      <w:r>
        <w:br/>
      </w:r>
      <w:r>
        <w:rPr>
          <w:rFonts w:ascii="Times New Roman"/>
          <w:b w:val="false"/>
          <w:i w:val="false"/>
          <w:color w:val="000000"/>
          <w:sz w:val="28"/>
        </w:rPr>
        <w:t xml:space="preserve">
       тiгi туралы </w:t>
      </w:r>
      <w:r>
        <w:br/>
      </w:r>
      <w:r>
        <w:rPr>
          <w:rFonts w:ascii="Times New Roman"/>
          <w:b w:val="false"/>
          <w:i w:val="false"/>
          <w:color w:val="000000"/>
          <w:sz w:val="28"/>
        </w:rPr>
        <w:t xml:space="preserve">
       ұсыныстар </w:t>
      </w:r>
      <w:r>
        <w:br/>
      </w:r>
      <w:r>
        <w:rPr>
          <w:rFonts w:ascii="Times New Roman"/>
          <w:b w:val="false"/>
          <w:i w:val="false"/>
          <w:color w:val="000000"/>
          <w:sz w:val="28"/>
        </w:rPr>
        <w:t xml:space="preserve">
       әзiрлеу және </w:t>
      </w:r>
      <w:r>
        <w:br/>
      </w:r>
      <w:r>
        <w:rPr>
          <w:rFonts w:ascii="Times New Roman"/>
          <w:b w:val="false"/>
          <w:i w:val="false"/>
          <w:color w:val="000000"/>
          <w:sz w:val="28"/>
        </w:rPr>
        <w:t xml:space="preserve">
       талдау жүргiзу </w:t>
      </w:r>
    </w:p>
    <w:p>
      <w:pPr>
        <w:spacing w:after="0"/>
        <w:ind w:left="0"/>
        <w:jc w:val="both"/>
      </w:pPr>
      <w:r>
        <w:rPr>
          <w:rFonts w:ascii="Times New Roman"/>
          <w:b w:val="false"/>
          <w:i w:val="false"/>
          <w:color w:val="000000"/>
          <w:sz w:val="28"/>
        </w:rPr>
        <w:t xml:space="preserve">1.4.2. Ғылыми-тех.   Қазақстан  БҒМ, ИСМ,  2004 </w:t>
      </w:r>
      <w:r>
        <w:br/>
      </w:r>
      <w:r>
        <w:rPr>
          <w:rFonts w:ascii="Times New Roman"/>
          <w:b w:val="false"/>
          <w:i w:val="false"/>
          <w:color w:val="000000"/>
          <w:sz w:val="28"/>
        </w:rPr>
        <w:t xml:space="preserve">
       никалық және  Республи.  мүдделі    жылғы </w:t>
      </w:r>
      <w:r>
        <w:br/>
      </w:r>
      <w:r>
        <w:rPr>
          <w:rFonts w:ascii="Times New Roman"/>
          <w:b w:val="false"/>
          <w:i w:val="false"/>
          <w:color w:val="000000"/>
          <w:sz w:val="28"/>
        </w:rPr>
        <w:t xml:space="preserve">
       жоғары ғылыми касының    мемлекет.  ІІ </w:t>
      </w:r>
      <w:r>
        <w:br/>
      </w:r>
      <w:r>
        <w:rPr>
          <w:rFonts w:ascii="Times New Roman"/>
          <w:b w:val="false"/>
          <w:i w:val="false"/>
          <w:color w:val="000000"/>
          <w:sz w:val="28"/>
        </w:rPr>
        <w:t xml:space="preserve">
       -техникалық   Үкіметіне  тік        тоқсан </w:t>
      </w:r>
      <w:r>
        <w:br/>
      </w:r>
      <w:r>
        <w:rPr>
          <w:rFonts w:ascii="Times New Roman"/>
          <w:b w:val="false"/>
          <w:i w:val="false"/>
          <w:color w:val="000000"/>
          <w:sz w:val="28"/>
        </w:rPr>
        <w:t xml:space="preserve">
       әлеуетi бар   ұсыныс     органдар </w:t>
      </w:r>
      <w:r>
        <w:br/>
      </w:r>
      <w:r>
        <w:rPr>
          <w:rFonts w:ascii="Times New Roman"/>
          <w:b w:val="false"/>
          <w:i w:val="false"/>
          <w:color w:val="000000"/>
          <w:sz w:val="28"/>
        </w:rPr>
        <w:t xml:space="preserve">
       өнеркәсiп </w:t>
      </w:r>
      <w:r>
        <w:br/>
      </w:r>
      <w:r>
        <w:rPr>
          <w:rFonts w:ascii="Times New Roman"/>
          <w:b w:val="false"/>
          <w:i w:val="false"/>
          <w:color w:val="000000"/>
          <w:sz w:val="28"/>
        </w:rPr>
        <w:t xml:space="preserve">
       ұйымдары мен </w:t>
      </w:r>
      <w:r>
        <w:br/>
      </w:r>
      <w:r>
        <w:rPr>
          <w:rFonts w:ascii="Times New Roman"/>
          <w:b w:val="false"/>
          <w:i w:val="false"/>
          <w:color w:val="000000"/>
          <w:sz w:val="28"/>
        </w:rPr>
        <w:t xml:space="preserve">
       кәсiпорындары </w:t>
      </w:r>
      <w:r>
        <w:br/>
      </w:r>
      <w:r>
        <w:rPr>
          <w:rFonts w:ascii="Times New Roman"/>
          <w:b w:val="false"/>
          <w:i w:val="false"/>
          <w:color w:val="000000"/>
          <w:sz w:val="28"/>
        </w:rPr>
        <w:t xml:space="preserve">
       желiлерi бар </w:t>
      </w:r>
      <w:r>
        <w:br/>
      </w:r>
      <w:r>
        <w:rPr>
          <w:rFonts w:ascii="Times New Roman"/>
          <w:b w:val="false"/>
          <w:i w:val="false"/>
          <w:color w:val="000000"/>
          <w:sz w:val="28"/>
        </w:rPr>
        <w:t xml:space="preserve">
       қалалардағы </w:t>
      </w:r>
      <w:r>
        <w:br/>
      </w:r>
      <w:r>
        <w:rPr>
          <w:rFonts w:ascii="Times New Roman"/>
          <w:b w:val="false"/>
          <w:i w:val="false"/>
          <w:color w:val="000000"/>
          <w:sz w:val="28"/>
        </w:rPr>
        <w:t xml:space="preserve">
       ғылыми және </w:t>
      </w:r>
      <w:r>
        <w:br/>
      </w:r>
      <w:r>
        <w:rPr>
          <w:rFonts w:ascii="Times New Roman"/>
          <w:b w:val="false"/>
          <w:i w:val="false"/>
          <w:color w:val="000000"/>
          <w:sz w:val="28"/>
        </w:rPr>
        <w:t xml:space="preserve">
       инновациялық </w:t>
      </w:r>
      <w:r>
        <w:br/>
      </w:r>
      <w:r>
        <w:rPr>
          <w:rFonts w:ascii="Times New Roman"/>
          <w:b w:val="false"/>
          <w:i w:val="false"/>
          <w:color w:val="000000"/>
          <w:sz w:val="28"/>
        </w:rPr>
        <w:t xml:space="preserve">
       инфрақұры. </w:t>
      </w:r>
      <w:r>
        <w:br/>
      </w:r>
      <w:r>
        <w:rPr>
          <w:rFonts w:ascii="Times New Roman"/>
          <w:b w:val="false"/>
          <w:i w:val="false"/>
          <w:color w:val="000000"/>
          <w:sz w:val="28"/>
        </w:rPr>
        <w:t xml:space="preserve">
       лымның (тех. </w:t>
      </w:r>
      <w:r>
        <w:br/>
      </w:r>
      <w:r>
        <w:rPr>
          <w:rFonts w:ascii="Times New Roman"/>
          <w:b w:val="false"/>
          <w:i w:val="false"/>
          <w:color w:val="000000"/>
          <w:sz w:val="28"/>
        </w:rPr>
        <w:t xml:space="preserve">
       нопарктер, </w:t>
      </w:r>
      <w:r>
        <w:br/>
      </w:r>
      <w:r>
        <w:rPr>
          <w:rFonts w:ascii="Times New Roman"/>
          <w:b w:val="false"/>
          <w:i w:val="false"/>
          <w:color w:val="000000"/>
          <w:sz w:val="28"/>
        </w:rPr>
        <w:t xml:space="preserve">
       ұлттық ғылыми </w:t>
      </w:r>
      <w:r>
        <w:br/>
      </w:r>
      <w:r>
        <w:rPr>
          <w:rFonts w:ascii="Times New Roman"/>
          <w:b w:val="false"/>
          <w:i w:val="false"/>
          <w:color w:val="000000"/>
          <w:sz w:val="28"/>
        </w:rPr>
        <w:t xml:space="preserve">
       орталықтар, </w:t>
      </w:r>
      <w:r>
        <w:br/>
      </w:r>
      <w:r>
        <w:rPr>
          <w:rFonts w:ascii="Times New Roman"/>
          <w:b w:val="false"/>
          <w:i w:val="false"/>
          <w:color w:val="000000"/>
          <w:sz w:val="28"/>
        </w:rPr>
        <w:t xml:space="preserve">
       ғылыми-тех. </w:t>
      </w:r>
      <w:r>
        <w:br/>
      </w:r>
      <w:r>
        <w:rPr>
          <w:rFonts w:ascii="Times New Roman"/>
          <w:b w:val="false"/>
          <w:i w:val="false"/>
          <w:color w:val="000000"/>
          <w:sz w:val="28"/>
        </w:rPr>
        <w:t xml:space="preserve">
       нологиялық </w:t>
      </w:r>
      <w:r>
        <w:br/>
      </w:r>
      <w:r>
        <w:rPr>
          <w:rFonts w:ascii="Times New Roman"/>
          <w:b w:val="false"/>
          <w:i w:val="false"/>
          <w:color w:val="000000"/>
          <w:sz w:val="28"/>
        </w:rPr>
        <w:t xml:space="preserve">
       аймақтар </w:t>
      </w:r>
      <w:r>
        <w:br/>
      </w:r>
      <w:r>
        <w:rPr>
          <w:rFonts w:ascii="Times New Roman"/>
          <w:b w:val="false"/>
          <w:i w:val="false"/>
          <w:color w:val="000000"/>
          <w:sz w:val="28"/>
        </w:rPr>
        <w:t xml:space="preserve">
       және т.б.) </w:t>
      </w:r>
      <w:r>
        <w:br/>
      </w:r>
      <w:r>
        <w:rPr>
          <w:rFonts w:ascii="Times New Roman"/>
          <w:b w:val="false"/>
          <w:i w:val="false"/>
          <w:color w:val="000000"/>
          <w:sz w:val="28"/>
        </w:rPr>
        <w:t xml:space="preserve">
       қазiргi </w:t>
      </w:r>
      <w:r>
        <w:br/>
      </w:r>
      <w:r>
        <w:rPr>
          <w:rFonts w:ascii="Times New Roman"/>
          <w:b w:val="false"/>
          <w:i w:val="false"/>
          <w:color w:val="000000"/>
          <w:sz w:val="28"/>
        </w:rPr>
        <w:t xml:space="preserve">
       заманғы </w:t>
      </w:r>
      <w:r>
        <w:br/>
      </w:r>
      <w:r>
        <w:rPr>
          <w:rFonts w:ascii="Times New Roman"/>
          <w:b w:val="false"/>
          <w:i w:val="false"/>
          <w:color w:val="000000"/>
          <w:sz w:val="28"/>
        </w:rPr>
        <w:t xml:space="preserve">
       элементтер. </w:t>
      </w:r>
      <w:r>
        <w:br/>
      </w:r>
      <w:r>
        <w:rPr>
          <w:rFonts w:ascii="Times New Roman"/>
          <w:b w:val="false"/>
          <w:i w:val="false"/>
          <w:color w:val="000000"/>
          <w:sz w:val="28"/>
        </w:rPr>
        <w:t xml:space="preserve">
       iнiң қызметiн </w:t>
      </w:r>
      <w:r>
        <w:br/>
      </w:r>
      <w:r>
        <w:rPr>
          <w:rFonts w:ascii="Times New Roman"/>
          <w:b w:val="false"/>
          <w:i w:val="false"/>
          <w:color w:val="000000"/>
          <w:sz w:val="28"/>
        </w:rPr>
        <w:t xml:space="preserve">
       құру және </w:t>
      </w:r>
      <w:r>
        <w:br/>
      </w:r>
      <w:r>
        <w:rPr>
          <w:rFonts w:ascii="Times New Roman"/>
          <w:b w:val="false"/>
          <w:i w:val="false"/>
          <w:color w:val="000000"/>
          <w:sz w:val="28"/>
        </w:rPr>
        <w:t xml:space="preserve">
       қолдау жөнiн. </w:t>
      </w:r>
      <w:r>
        <w:br/>
      </w:r>
      <w:r>
        <w:rPr>
          <w:rFonts w:ascii="Times New Roman"/>
          <w:b w:val="false"/>
          <w:i w:val="false"/>
          <w:color w:val="000000"/>
          <w:sz w:val="28"/>
        </w:rPr>
        <w:t xml:space="preserve">
       дегi ұсыныс. </w:t>
      </w:r>
      <w:r>
        <w:br/>
      </w:r>
      <w:r>
        <w:rPr>
          <w:rFonts w:ascii="Times New Roman"/>
          <w:b w:val="false"/>
          <w:i w:val="false"/>
          <w:color w:val="000000"/>
          <w:sz w:val="28"/>
        </w:rPr>
        <w:t xml:space="preserve">
       тарды дайындау </w:t>
      </w:r>
    </w:p>
    <w:p>
      <w:pPr>
        <w:spacing w:after="0"/>
        <w:ind w:left="0"/>
        <w:jc w:val="both"/>
      </w:pPr>
      <w:r>
        <w:rPr>
          <w:rFonts w:ascii="Times New Roman"/>
          <w:b w:val="false"/>
          <w:i w:val="false"/>
          <w:color w:val="000000"/>
          <w:sz w:val="28"/>
        </w:rPr>
        <w:t xml:space="preserve">1.4.3. Ғылыми ойлап  Қазақстан  БҒМ, ИСМ,  IV тоқсан, </w:t>
      </w:r>
      <w:r>
        <w:br/>
      </w:r>
      <w:r>
        <w:rPr>
          <w:rFonts w:ascii="Times New Roman"/>
          <w:b w:val="false"/>
          <w:i w:val="false"/>
          <w:color w:val="000000"/>
          <w:sz w:val="28"/>
        </w:rPr>
        <w:t xml:space="preserve">
       табулар мен   Республи.  "Ұлттық    жыл сайын </w:t>
      </w:r>
      <w:r>
        <w:br/>
      </w:r>
      <w:r>
        <w:rPr>
          <w:rFonts w:ascii="Times New Roman"/>
          <w:b w:val="false"/>
          <w:i w:val="false"/>
          <w:color w:val="000000"/>
          <w:sz w:val="28"/>
        </w:rPr>
        <w:t xml:space="preserve">
       инновациялық  касының    иннова.     </w:t>
      </w:r>
      <w:r>
        <w:br/>
      </w:r>
      <w:r>
        <w:rPr>
          <w:rFonts w:ascii="Times New Roman"/>
          <w:b w:val="false"/>
          <w:i w:val="false"/>
          <w:color w:val="000000"/>
          <w:sz w:val="28"/>
        </w:rPr>
        <w:t xml:space="preserve">
       технология.   Үкіметіне  циялық      </w:t>
      </w:r>
      <w:r>
        <w:br/>
      </w:r>
      <w:r>
        <w:rPr>
          <w:rFonts w:ascii="Times New Roman"/>
          <w:b w:val="false"/>
          <w:i w:val="false"/>
          <w:color w:val="000000"/>
          <w:sz w:val="28"/>
        </w:rPr>
        <w:t xml:space="preserve">
       лардың саны   есеп       қор" АҚ     </w:t>
      </w:r>
      <w:r>
        <w:br/>
      </w:r>
      <w:r>
        <w:rPr>
          <w:rFonts w:ascii="Times New Roman"/>
          <w:b w:val="false"/>
          <w:i w:val="false"/>
          <w:color w:val="000000"/>
          <w:sz w:val="28"/>
        </w:rPr>
        <w:t xml:space="preserve">
       мен сапасын              (келісім    </w:t>
      </w:r>
      <w:r>
        <w:br/>
      </w:r>
      <w:r>
        <w:rPr>
          <w:rFonts w:ascii="Times New Roman"/>
          <w:b w:val="false"/>
          <w:i w:val="false"/>
          <w:color w:val="000000"/>
          <w:sz w:val="28"/>
        </w:rPr>
        <w:t xml:space="preserve">
       нақты бағалау            бойынша),   </w:t>
      </w:r>
      <w:r>
        <w:br/>
      </w:r>
      <w:r>
        <w:rPr>
          <w:rFonts w:ascii="Times New Roman"/>
          <w:b w:val="false"/>
          <w:i w:val="false"/>
          <w:color w:val="000000"/>
          <w:sz w:val="28"/>
        </w:rPr>
        <w:t xml:space="preserve">
       мақсатында               ӘдМ         </w:t>
      </w:r>
      <w:r>
        <w:br/>
      </w:r>
      <w:r>
        <w:rPr>
          <w:rFonts w:ascii="Times New Roman"/>
          <w:b w:val="false"/>
          <w:i w:val="false"/>
          <w:color w:val="000000"/>
          <w:sz w:val="28"/>
        </w:rPr>
        <w:t xml:space="preserve">
       аудит жүргiзу                        </w:t>
      </w:r>
      <w:r>
        <w:br/>
      </w:r>
      <w:r>
        <w:rPr>
          <w:rFonts w:ascii="Times New Roman"/>
          <w:b w:val="false"/>
          <w:i w:val="false"/>
          <w:color w:val="000000"/>
          <w:sz w:val="28"/>
        </w:rPr>
        <w:t xml:space="preserve">
       және тиiстi                          </w:t>
      </w:r>
      <w:r>
        <w:br/>
      </w:r>
      <w:r>
        <w:rPr>
          <w:rFonts w:ascii="Times New Roman"/>
          <w:b w:val="false"/>
          <w:i w:val="false"/>
          <w:color w:val="000000"/>
          <w:sz w:val="28"/>
        </w:rPr>
        <w:t xml:space="preserve">
       деректер                             </w:t>
      </w:r>
      <w:r>
        <w:br/>
      </w:r>
      <w:r>
        <w:rPr>
          <w:rFonts w:ascii="Times New Roman"/>
          <w:b w:val="false"/>
          <w:i w:val="false"/>
          <w:color w:val="000000"/>
          <w:sz w:val="28"/>
        </w:rPr>
        <w:t xml:space="preserve">
       қорын құру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1.4.4. Қазақстандық  Қазақстан  Ұлттық     2004 </w:t>
      </w:r>
      <w:r>
        <w:br/>
      </w:r>
      <w:r>
        <w:rPr>
          <w:rFonts w:ascii="Times New Roman"/>
          <w:b w:val="false"/>
          <w:i w:val="false"/>
          <w:color w:val="000000"/>
          <w:sz w:val="28"/>
        </w:rPr>
        <w:t xml:space="preserve">
       ғылыми өнер   Республи.  Ғылым      жылғы </w:t>
      </w:r>
      <w:r>
        <w:br/>
      </w:r>
      <w:r>
        <w:rPr>
          <w:rFonts w:ascii="Times New Roman"/>
          <w:b w:val="false"/>
          <w:i w:val="false"/>
          <w:color w:val="000000"/>
          <w:sz w:val="28"/>
        </w:rPr>
        <w:t xml:space="preserve">
       табыстар мен  касының    Акаде.     І </w:t>
      </w:r>
      <w:r>
        <w:br/>
      </w:r>
      <w:r>
        <w:rPr>
          <w:rFonts w:ascii="Times New Roman"/>
          <w:b w:val="false"/>
          <w:i w:val="false"/>
          <w:color w:val="000000"/>
          <w:sz w:val="28"/>
        </w:rPr>
        <w:t xml:space="preserve">
       әлемдiк       Үкіметіне  миясы      тоқсан </w:t>
      </w:r>
      <w:r>
        <w:br/>
      </w:r>
      <w:r>
        <w:rPr>
          <w:rFonts w:ascii="Times New Roman"/>
          <w:b w:val="false"/>
          <w:i w:val="false"/>
          <w:color w:val="000000"/>
          <w:sz w:val="28"/>
        </w:rPr>
        <w:t xml:space="preserve">
       ғылыми әзiр.  ұсыныс     (келісім </w:t>
      </w:r>
      <w:r>
        <w:br/>
      </w:r>
      <w:r>
        <w:rPr>
          <w:rFonts w:ascii="Times New Roman"/>
          <w:b w:val="false"/>
          <w:i w:val="false"/>
          <w:color w:val="000000"/>
          <w:sz w:val="28"/>
        </w:rPr>
        <w:t xml:space="preserve">
       лемелерi бар             бойынша), </w:t>
      </w:r>
      <w:r>
        <w:br/>
      </w:r>
      <w:r>
        <w:rPr>
          <w:rFonts w:ascii="Times New Roman"/>
          <w:b w:val="false"/>
          <w:i w:val="false"/>
          <w:color w:val="000000"/>
          <w:sz w:val="28"/>
        </w:rPr>
        <w:t xml:space="preserve">
       инновациялық             ИСМ, БҒМ, </w:t>
      </w:r>
      <w:r>
        <w:br/>
      </w:r>
      <w:r>
        <w:rPr>
          <w:rFonts w:ascii="Times New Roman"/>
          <w:b w:val="false"/>
          <w:i w:val="false"/>
          <w:color w:val="000000"/>
          <w:sz w:val="28"/>
        </w:rPr>
        <w:t xml:space="preserve">
       әзiрлемелерге Қазақстан  ЭМРМ,      2004 </w:t>
      </w:r>
      <w:r>
        <w:br/>
      </w:r>
      <w:r>
        <w:rPr>
          <w:rFonts w:ascii="Times New Roman"/>
          <w:b w:val="false"/>
          <w:i w:val="false"/>
          <w:color w:val="000000"/>
          <w:sz w:val="28"/>
        </w:rPr>
        <w:t xml:space="preserve">
       салыстырмалы  Республи.  "Ұлттық    жылдан </w:t>
      </w:r>
      <w:r>
        <w:br/>
      </w:r>
      <w:r>
        <w:rPr>
          <w:rFonts w:ascii="Times New Roman"/>
          <w:b w:val="false"/>
          <w:i w:val="false"/>
          <w:color w:val="000000"/>
          <w:sz w:val="28"/>
        </w:rPr>
        <w:t xml:space="preserve">
       талдау        касының    иннова.    бастап </w:t>
      </w:r>
      <w:r>
        <w:br/>
      </w:r>
      <w:r>
        <w:rPr>
          <w:rFonts w:ascii="Times New Roman"/>
          <w:b w:val="false"/>
          <w:i w:val="false"/>
          <w:color w:val="000000"/>
          <w:sz w:val="28"/>
        </w:rPr>
        <w:t xml:space="preserve">
       жүргiзудi     Үкіметіне  циялық     жыл сайын, </w:t>
      </w:r>
      <w:r>
        <w:br/>
      </w:r>
      <w:r>
        <w:rPr>
          <w:rFonts w:ascii="Times New Roman"/>
          <w:b w:val="false"/>
          <w:i w:val="false"/>
          <w:color w:val="000000"/>
          <w:sz w:val="28"/>
        </w:rPr>
        <w:t xml:space="preserve">
       ұйымдастыру   ақпарат    қор" АҚ    IV </w:t>
      </w:r>
      <w:r>
        <w:br/>
      </w:r>
      <w:r>
        <w:rPr>
          <w:rFonts w:ascii="Times New Roman"/>
          <w:b w:val="false"/>
          <w:i w:val="false"/>
          <w:color w:val="000000"/>
          <w:sz w:val="28"/>
        </w:rPr>
        <w:t xml:space="preserve">
       және мемле.              (келісім   тоқсан </w:t>
      </w:r>
      <w:r>
        <w:br/>
      </w:r>
      <w:r>
        <w:rPr>
          <w:rFonts w:ascii="Times New Roman"/>
          <w:b w:val="false"/>
          <w:i w:val="false"/>
          <w:color w:val="000000"/>
          <w:sz w:val="28"/>
        </w:rPr>
        <w:t xml:space="preserve">
       кеттiк бас.              бойынша), </w:t>
      </w:r>
      <w:r>
        <w:br/>
      </w:r>
      <w:r>
        <w:rPr>
          <w:rFonts w:ascii="Times New Roman"/>
          <w:b w:val="false"/>
          <w:i w:val="false"/>
          <w:color w:val="000000"/>
          <w:sz w:val="28"/>
        </w:rPr>
        <w:t xml:space="preserve">
       қару, ғылыми             ӘдМ </w:t>
      </w:r>
      <w:r>
        <w:br/>
      </w:r>
      <w:r>
        <w:rPr>
          <w:rFonts w:ascii="Times New Roman"/>
          <w:b w:val="false"/>
          <w:i w:val="false"/>
          <w:color w:val="000000"/>
          <w:sz w:val="28"/>
        </w:rPr>
        <w:t xml:space="preserve">
       кадрларды </w:t>
      </w:r>
      <w:r>
        <w:br/>
      </w:r>
      <w:r>
        <w:rPr>
          <w:rFonts w:ascii="Times New Roman"/>
          <w:b w:val="false"/>
          <w:i w:val="false"/>
          <w:color w:val="000000"/>
          <w:sz w:val="28"/>
        </w:rPr>
        <w:t xml:space="preserve">
       даярлау мен </w:t>
      </w:r>
      <w:r>
        <w:br/>
      </w:r>
      <w:r>
        <w:rPr>
          <w:rFonts w:ascii="Times New Roman"/>
          <w:b w:val="false"/>
          <w:i w:val="false"/>
          <w:color w:val="000000"/>
          <w:sz w:val="28"/>
        </w:rPr>
        <w:t xml:space="preserve">
       жеке сектор </w:t>
      </w:r>
      <w:r>
        <w:br/>
      </w:r>
      <w:r>
        <w:rPr>
          <w:rFonts w:ascii="Times New Roman"/>
          <w:b w:val="false"/>
          <w:i w:val="false"/>
          <w:color w:val="000000"/>
          <w:sz w:val="28"/>
        </w:rPr>
        <w:t xml:space="preserve">
       салаларына </w:t>
      </w:r>
      <w:r>
        <w:br/>
      </w:r>
      <w:r>
        <w:rPr>
          <w:rFonts w:ascii="Times New Roman"/>
          <w:b w:val="false"/>
          <w:i w:val="false"/>
          <w:color w:val="000000"/>
          <w:sz w:val="28"/>
        </w:rPr>
        <w:t xml:space="preserve">
       шетелдiк </w:t>
      </w:r>
      <w:r>
        <w:br/>
      </w:r>
      <w:r>
        <w:rPr>
          <w:rFonts w:ascii="Times New Roman"/>
          <w:b w:val="false"/>
          <w:i w:val="false"/>
          <w:color w:val="000000"/>
          <w:sz w:val="28"/>
        </w:rPr>
        <w:t xml:space="preserve">
       сарапшыларды </w:t>
      </w:r>
      <w:r>
        <w:br/>
      </w:r>
      <w:r>
        <w:rPr>
          <w:rFonts w:ascii="Times New Roman"/>
          <w:b w:val="false"/>
          <w:i w:val="false"/>
          <w:color w:val="000000"/>
          <w:sz w:val="28"/>
        </w:rPr>
        <w:t xml:space="preserve">
       тарта отырып, </w:t>
      </w:r>
      <w:r>
        <w:br/>
      </w:r>
      <w:r>
        <w:rPr>
          <w:rFonts w:ascii="Times New Roman"/>
          <w:b w:val="false"/>
          <w:i w:val="false"/>
          <w:color w:val="000000"/>
          <w:sz w:val="28"/>
        </w:rPr>
        <w:t xml:space="preserve">
       ғылыми және </w:t>
      </w:r>
      <w:r>
        <w:br/>
      </w:r>
      <w:r>
        <w:rPr>
          <w:rFonts w:ascii="Times New Roman"/>
          <w:b w:val="false"/>
          <w:i w:val="false"/>
          <w:color w:val="000000"/>
          <w:sz w:val="28"/>
        </w:rPr>
        <w:t xml:space="preserve">
       инновациялық </w:t>
      </w:r>
      <w:r>
        <w:br/>
      </w:r>
      <w:r>
        <w:rPr>
          <w:rFonts w:ascii="Times New Roman"/>
          <w:b w:val="false"/>
          <w:i w:val="false"/>
          <w:color w:val="000000"/>
          <w:sz w:val="28"/>
        </w:rPr>
        <w:t xml:space="preserve">
       әлеуеттi </w:t>
      </w:r>
      <w:r>
        <w:br/>
      </w:r>
      <w:r>
        <w:rPr>
          <w:rFonts w:ascii="Times New Roman"/>
          <w:b w:val="false"/>
          <w:i w:val="false"/>
          <w:color w:val="000000"/>
          <w:sz w:val="28"/>
        </w:rPr>
        <w:t xml:space="preserve">
       тәуелсiз </w:t>
      </w:r>
      <w:r>
        <w:br/>
      </w:r>
      <w:r>
        <w:rPr>
          <w:rFonts w:ascii="Times New Roman"/>
          <w:b w:val="false"/>
          <w:i w:val="false"/>
          <w:color w:val="000000"/>
          <w:sz w:val="28"/>
        </w:rPr>
        <w:t xml:space="preserve">
       бағалауды </w:t>
      </w:r>
      <w:r>
        <w:br/>
      </w:r>
      <w:r>
        <w:rPr>
          <w:rFonts w:ascii="Times New Roman"/>
          <w:b w:val="false"/>
          <w:i w:val="false"/>
          <w:color w:val="000000"/>
          <w:sz w:val="28"/>
        </w:rPr>
        <w:t xml:space="preserve">
       жүргiзу. Бұл </w:t>
      </w:r>
      <w:r>
        <w:br/>
      </w:r>
      <w:r>
        <w:rPr>
          <w:rFonts w:ascii="Times New Roman"/>
          <w:b w:val="false"/>
          <w:i w:val="false"/>
          <w:color w:val="000000"/>
          <w:sz w:val="28"/>
        </w:rPr>
        <w:t xml:space="preserve">
       жағдайда жеке </w:t>
      </w:r>
      <w:r>
        <w:br/>
      </w:r>
      <w:r>
        <w:rPr>
          <w:rFonts w:ascii="Times New Roman"/>
          <w:b w:val="false"/>
          <w:i w:val="false"/>
          <w:color w:val="000000"/>
          <w:sz w:val="28"/>
        </w:rPr>
        <w:t xml:space="preserve">
       сектордағы </w:t>
      </w:r>
      <w:r>
        <w:br/>
      </w:r>
      <w:r>
        <w:rPr>
          <w:rFonts w:ascii="Times New Roman"/>
          <w:b w:val="false"/>
          <w:i w:val="false"/>
          <w:color w:val="000000"/>
          <w:sz w:val="28"/>
        </w:rPr>
        <w:t xml:space="preserve">
       бағалаудың </w:t>
      </w:r>
      <w:r>
        <w:br/>
      </w:r>
      <w:r>
        <w:rPr>
          <w:rFonts w:ascii="Times New Roman"/>
          <w:b w:val="false"/>
          <w:i w:val="false"/>
          <w:color w:val="000000"/>
          <w:sz w:val="28"/>
        </w:rPr>
        <w:t xml:space="preserve">
       негiзгi </w:t>
      </w:r>
      <w:r>
        <w:br/>
      </w:r>
      <w:r>
        <w:rPr>
          <w:rFonts w:ascii="Times New Roman"/>
          <w:b w:val="false"/>
          <w:i w:val="false"/>
          <w:color w:val="000000"/>
          <w:sz w:val="28"/>
        </w:rPr>
        <w:t xml:space="preserve">
       өлшемдерi </w:t>
      </w:r>
      <w:r>
        <w:br/>
      </w:r>
      <w:r>
        <w:rPr>
          <w:rFonts w:ascii="Times New Roman"/>
          <w:b w:val="false"/>
          <w:i w:val="false"/>
          <w:color w:val="000000"/>
          <w:sz w:val="28"/>
        </w:rPr>
        <w:t xml:space="preserve">
       ғылыми- </w:t>
      </w:r>
      <w:r>
        <w:br/>
      </w:r>
      <w:r>
        <w:rPr>
          <w:rFonts w:ascii="Times New Roman"/>
          <w:b w:val="false"/>
          <w:i w:val="false"/>
          <w:color w:val="000000"/>
          <w:sz w:val="28"/>
        </w:rPr>
        <w:t xml:space="preserve">
       техникалық </w:t>
      </w:r>
      <w:r>
        <w:br/>
      </w:r>
      <w:r>
        <w:rPr>
          <w:rFonts w:ascii="Times New Roman"/>
          <w:b w:val="false"/>
          <w:i w:val="false"/>
          <w:color w:val="000000"/>
          <w:sz w:val="28"/>
        </w:rPr>
        <w:t xml:space="preserve">
       әлеумет </w:t>
      </w:r>
      <w:r>
        <w:br/>
      </w:r>
      <w:r>
        <w:rPr>
          <w:rFonts w:ascii="Times New Roman"/>
          <w:b w:val="false"/>
          <w:i w:val="false"/>
          <w:color w:val="000000"/>
          <w:sz w:val="28"/>
        </w:rPr>
        <w:t xml:space="preserve">
       сапасы; </w:t>
      </w:r>
      <w:r>
        <w:br/>
      </w:r>
      <w:r>
        <w:rPr>
          <w:rFonts w:ascii="Times New Roman"/>
          <w:b w:val="false"/>
          <w:i w:val="false"/>
          <w:color w:val="000000"/>
          <w:sz w:val="28"/>
        </w:rPr>
        <w:t xml:space="preserve">
       қолданылатын </w:t>
      </w:r>
      <w:r>
        <w:br/>
      </w:r>
      <w:r>
        <w:rPr>
          <w:rFonts w:ascii="Times New Roman"/>
          <w:b w:val="false"/>
          <w:i w:val="false"/>
          <w:color w:val="000000"/>
          <w:sz w:val="28"/>
        </w:rPr>
        <w:t xml:space="preserve">
       жабдықтар </w:t>
      </w:r>
      <w:r>
        <w:br/>
      </w:r>
      <w:r>
        <w:rPr>
          <w:rFonts w:ascii="Times New Roman"/>
          <w:b w:val="false"/>
          <w:i w:val="false"/>
          <w:color w:val="000000"/>
          <w:sz w:val="28"/>
        </w:rPr>
        <w:t xml:space="preserve">
       сапасы; </w:t>
      </w:r>
      <w:r>
        <w:br/>
      </w:r>
      <w:r>
        <w:rPr>
          <w:rFonts w:ascii="Times New Roman"/>
          <w:b w:val="false"/>
          <w:i w:val="false"/>
          <w:color w:val="000000"/>
          <w:sz w:val="28"/>
        </w:rPr>
        <w:t xml:space="preserve">
       инфрақұрылым; </w:t>
      </w:r>
      <w:r>
        <w:br/>
      </w:r>
      <w:r>
        <w:rPr>
          <w:rFonts w:ascii="Times New Roman"/>
          <w:b w:val="false"/>
          <w:i w:val="false"/>
          <w:color w:val="000000"/>
          <w:sz w:val="28"/>
        </w:rPr>
        <w:t xml:space="preserve">
       басқару </w:t>
      </w:r>
      <w:r>
        <w:br/>
      </w:r>
      <w:r>
        <w:rPr>
          <w:rFonts w:ascii="Times New Roman"/>
          <w:b w:val="false"/>
          <w:i w:val="false"/>
          <w:color w:val="000000"/>
          <w:sz w:val="28"/>
        </w:rPr>
        <w:t xml:space="preserve">
       (менеджмент) </w:t>
      </w:r>
      <w:r>
        <w:br/>
      </w:r>
      <w:r>
        <w:rPr>
          <w:rFonts w:ascii="Times New Roman"/>
          <w:b w:val="false"/>
          <w:i w:val="false"/>
          <w:color w:val="000000"/>
          <w:sz w:val="28"/>
        </w:rPr>
        <w:t xml:space="preserve">
       сапасы болуы </w:t>
      </w:r>
      <w:r>
        <w:br/>
      </w:r>
      <w:r>
        <w:rPr>
          <w:rFonts w:ascii="Times New Roman"/>
          <w:b w:val="false"/>
          <w:i w:val="false"/>
          <w:color w:val="000000"/>
          <w:sz w:val="28"/>
        </w:rPr>
        <w:t xml:space="preserve">
       тиiс </w:t>
      </w:r>
    </w:p>
    <w:p>
      <w:pPr>
        <w:spacing w:after="0"/>
        <w:ind w:left="0"/>
        <w:jc w:val="both"/>
      </w:pPr>
      <w:r>
        <w:rPr>
          <w:rFonts w:ascii="Times New Roman"/>
          <w:b w:val="false"/>
          <w:i w:val="false"/>
          <w:color w:val="000000"/>
          <w:sz w:val="28"/>
        </w:rPr>
        <w:t xml:space="preserve">1.4.5. Қазақстан     Қазақстан  ИСМ, ӘдМ,  2004 </w:t>
      </w:r>
      <w:r>
        <w:br/>
      </w:r>
      <w:r>
        <w:rPr>
          <w:rFonts w:ascii="Times New Roman"/>
          <w:b w:val="false"/>
          <w:i w:val="false"/>
          <w:color w:val="000000"/>
          <w:sz w:val="28"/>
        </w:rPr>
        <w:t xml:space="preserve">
       Республика.   Республи.  БҒМ,       жылғы </w:t>
      </w:r>
      <w:r>
        <w:br/>
      </w:r>
      <w:r>
        <w:rPr>
          <w:rFonts w:ascii="Times New Roman"/>
          <w:b w:val="false"/>
          <w:i w:val="false"/>
          <w:color w:val="000000"/>
          <w:sz w:val="28"/>
        </w:rPr>
        <w:t xml:space="preserve">
       сындағы       касының    "Ұлттық    ІІ </w:t>
      </w:r>
      <w:r>
        <w:br/>
      </w:r>
      <w:r>
        <w:rPr>
          <w:rFonts w:ascii="Times New Roman"/>
          <w:b w:val="false"/>
          <w:i w:val="false"/>
          <w:color w:val="000000"/>
          <w:sz w:val="28"/>
        </w:rPr>
        <w:t xml:space="preserve">
       серiктестер.  Үкіметіне  иннова.    тоқсан </w:t>
      </w:r>
      <w:r>
        <w:br/>
      </w:r>
      <w:r>
        <w:rPr>
          <w:rFonts w:ascii="Times New Roman"/>
          <w:b w:val="false"/>
          <w:i w:val="false"/>
          <w:color w:val="000000"/>
          <w:sz w:val="28"/>
        </w:rPr>
        <w:t xml:space="preserve">
       дiң деректер  ақпарат    циялық </w:t>
      </w:r>
      <w:r>
        <w:br/>
      </w:r>
      <w:r>
        <w:rPr>
          <w:rFonts w:ascii="Times New Roman"/>
          <w:b w:val="false"/>
          <w:i w:val="false"/>
          <w:color w:val="000000"/>
          <w:sz w:val="28"/>
        </w:rPr>
        <w:t xml:space="preserve">
       қорын құру               қор" АҚ </w:t>
      </w:r>
      <w:r>
        <w:br/>
      </w:r>
      <w:r>
        <w:rPr>
          <w:rFonts w:ascii="Times New Roman"/>
          <w:b w:val="false"/>
          <w:i w:val="false"/>
          <w:color w:val="000000"/>
          <w:sz w:val="28"/>
        </w:rPr>
        <w:t xml:space="preserve">
       бойынша                  (келісім </w:t>
      </w:r>
      <w:r>
        <w:br/>
      </w:r>
      <w:r>
        <w:rPr>
          <w:rFonts w:ascii="Times New Roman"/>
          <w:b w:val="false"/>
          <w:i w:val="false"/>
          <w:color w:val="000000"/>
          <w:sz w:val="28"/>
        </w:rPr>
        <w:t xml:space="preserve">
       шаралар                  бойынша) </w:t>
      </w:r>
      <w:r>
        <w:br/>
      </w:r>
      <w:r>
        <w:rPr>
          <w:rFonts w:ascii="Times New Roman"/>
          <w:b w:val="false"/>
          <w:i w:val="false"/>
          <w:color w:val="000000"/>
          <w:sz w:val="28"/>
        </w:rPr>
        <w:t xml:space="preserve">
       қабылдау </w:t>
      </w:r>
      <w:r>
        <w:br/>
      </w:r>
      <w:r>
        <w:rPr>
          <w:rFonts w:ascii="Times New Roman"/>
          <w:b w:val="false"/>
          <w:i w:val="false"/>
          <w:color w:val="000000"/>
          <w:sz w:val="28"/>
        </w:rPr>
        <w:t xml:space="preserve">
       және оған </w:t>
      </w:r>
      <w:r>
        <w:br/>
      </w:r>
      <w:r>
        <w:rPr>
          <w:rFonts w:ascii="Times New Roman"/>
          <w:b w:val="false"/>
          <w:i w:val="false"/>
          <w:color w:val="000000"/>
          <w:sz w:val="28"/>
        </w:rPr>
        <w:t xml:space="preserve">
       инвесторлар </w:t>
      </w:r>
      <w:r>
        <w:br/>
      </w:r>
      <w:r>
        <w:rPr>
          <w:rFonts w:ascii="Times New Roman"/>
          <w:b w:val="false"/>
          <w:i w:val="false"/>
          <w:color w:val="000000"/>
          <w:sz w:val="28"/>
        </w:rPr>
        <w:t xml:space="preserve">
       мен жалпы </w:t>
      </w:r>
      <w:r>
        <w:br/>
      </w:r>
      <w:r>
        <w:rPr>
          <w:rFonts w:ascii="Times New Roman"/>
          <w:b w:val="false"/>
          <w:i w:val="false"/>
          <w:color w:val="000000"/>
          <w:sz w:val="28"/>
        </w:rPr>
        <w:t xml:space="preserve">
       жеке </w:t>
      </w:r>
      <w:r>
        <w:br/>
      </w:r>
      <w:r>
        <w:rPr>
          <w:rFonts w:ascii="Times New Roman"/>
          <w:b w:val="false"/>
          <w:i w:val="false"/>
          <w:color w:val="000000"/>
          <w:sz w:val="28"/>
        </w:rPr>
        <w:t xml:space="preserve">
       сектордың қол </w:t>
      </w:r>
      <w:r>
        <w:br/>
      </w:r>
      <w:r>
        <w:rPr>
          <w:rFonts w:ascii="Times New Roman"/>
          <w:b w:val="false"/>
          <w:i w:val="false"/>
          <w:color w:val="000000"/>
          <w:sz w:val="28"/>
        </w:rPr>
        <w:t xml:space="preserve">
       жетушiлiгiн </w:t>
      </w:r>
      <w:r>
        <w:br/>
      </w:r>
      <w:r>
        <w:rPr>
          <w:rFonts w:ascii="Times New Roman"/>
          <w:b w:val="false"/>
          <w:i w:val="false"/>
          <w:color w:val="000000"/>
          <w:sz w:val="28"/>
        </w:rPr>
        <w:t xml:space="preserve">
       қамтамасыз </w:t>
      </w:r>
      <w:r>
        <w:br/>
      </w:r>
      <w:r>
        <w:rPr>
          <w:rFonts w:ascii="Times New Roman"/>
          <w:b w:val="false"/>
          <w:i w:val="false"/>
          <w:color w:val="000000"/>
          <w:sz w:val="28"/>
        </w:rPr>
        <w:t xml:space="preserve">
       ету </w:t>
      </w:r>
      <w:r>
        <w:br/>
      </w: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i w:val="false"/>
          <w:color w:val="000000"/>
          <w:sz w:val="28"/>
        </w:rPr>
        <w:t xml:space="preserve">            1.5. Мемлекеттік басқару жүйесін жетілдіру </w:t>
      </w:r>
    </w:p>
    <w:p>
      <w:pPr>
        <w:spacing w:after="0"/>
        <w:ind w:left="0"/>
        <w:jc w:val="both"/>
      </w:pPr>
      <w:r>
        <w:rPr>
          <w:rFonts w:ascii="Times New Roman"/>
          <w:b w:val="false"/>
          <w:i w:val="false"/>
          <w:color w:val="000000"/>
          <w:sz w:val="28"/>
        </w:rPr>
        <w:t xml:space="preserve">1.5.1. Инновациялық  Қазақстан  ИСМ,       2004 </w:t>
      </w:r>
      <w:r>
        <w:br/>
      </w:r>
      <w:r>
        <w:rPr>
          <w:rFonts w:ascii="Times New Roman"/>
          <w:b w:val="false"/>
          <w:i w:val="false"/>
          <w:color w:val="000000"/>
          <w:sz w:val="28"/>
        </w:rPr>
        <w:t xml:space="preserve">
       қызмет сала.  Республи.  ЭМРМ, БҒМ, жылғы </w:t>
      </w:r>
      <w:r>
        <w:br/>
      </w:r>
      <w:r>
        <w:rPr>
          <w:rFonts w:ascii="Times New Roman"/>
          <w:b w:val="false"/>
          <w:i w:val="false"/>
          <w:color w:val="000000"/>
          <w:sz w:val="28"/>
        </w:rPr>
        <w:t xml:space="preserve">
       сындағы нор.  касының    ККМ        І </w:t>
      </w:r>
      <w:r>
        <w:br/>
      </w:r>
      <w:r>
        <w:rPr>
          <w:rFonts w:ascii="Times New Roman"/>
          <w:b w:val="false"/>
          <w:i w:val="false"/>
          <w:color w:val="000000"/>
          <w:sz w:val="28"/>
        </w:rPr>
        <w:t xml:space="preserve">
       мативтiк құ.  Үкіметіне             тоқсан </w:t>
      </w:r>
      <w:r>
        <w:br/>
      </w:r>
      <w:r>
        <w:rPr>
          <w:rFonts w:ascii="Times New Roman"/>
          <w:b w:val="false"/>
          <w:i w:val="false"/>
          <w:color w:val="000000"/>
          <w:sz w:val="28"/>
        </w:rPr>
        <w:t xml:space="preserve">
       қықтық актi.  ұсыныс </w:t>
      </w:r>
      <w:r>
        <w:br/>
      </w:r>
      <w:r>
        <w:rPr>
          <w:rFonts w:ascii="Times New Roman"/>
          <w:b w:val="false"/>
          <w:i w:val="false"/>
          <w:color w:val="000000"/>
          <w:sz w:val="28"/>
        </w:rPr>
        <w:t xml:space="preserve">
       лерге талдау </w:t>
      </w:r>
      <w:r>
        <w:br/>
      </w:r>
      <w:r>
        <w:rPr>
          <w:rFonts w:ascii="Times New Roman"/>
          <w:b w:val="false"/>
          <w:i w:val="false"/>
          <w:color w:val="000000"/>
          <w:sz w:val="28"/>
        </w:rPr>
        <w:t xml:space="preserve">
       жасау және </w:t>
      </w:r>
      <w:r>
        <w:br/>
      </w:r>
      <w:r>
        <w:rPr>
          <w:rFonts w:ascii="Times New Roman"/>
          <w:b w:val="false"/>
          <w:i w:val="false"/>
          <w:color w:val="000000"/>
          <w:sz w:val="28"/>
        </w:rPr>
        <w:t xml:space="preserve">
       оларды </w:t>
      </w:r>
      <w:r>
        <w:br/>
      </w:r>
      <w:r>
        <w:rPr>
          <w:rFonts w:ascii="Times New Roman"/>
          <w:b w:val="false"/>
          <w:i w:val="false"/>
          <w:color w:val="000000"/>
          <w:sz w:val="28"/>
        </w:rPr>
        <w:t xml:space="preserve">
       жетiлдiру </w:t>
      </w:r>
      <w:r>
        <w:br/>
      </w:r>
      <w:r>
        <w:rPr>
          <w:rFonts w:ascii="Times New Roman"/>
          <w:b w:val="false"/>
          <w:i w:val="false"/>
          <w:color w:val="000000"/>
          <w:sz w:val="28"/>
        </w:rPr>
        <w:t xml:space="preserve">
       мен иннова. </w:t>
      </w:r>
      <w:r>
        <w:br/>
      </w:r>
      <w:r>
        <w:rPr>
          <w:rFonts w:ascii="Times New Roman"/>
          <w:b w:val="false"/>
          <w:i w:val="false"/>
          <w:color w:val="000000"/>
          <w:sz w:val="28"/>
        </w:rPr>
        <w:t xml:space="preserve">
       циялық қыз. </w:t>
      </w:r>
      <w:r>
        <w:br/>
      </w:r>
      <w:r>
        <w:rPr>
          <w:rFonts w:ascii="Times New Roman"/>
          <w:b w:val="false"/>
          <w:i w:val="false"/>
          <w:color w:val="000000"/>
          <w:sz w:val="28"/>
        </w:rPr>
        <w:t xml:space="preserve">
       меттi ынта. </w:t>
      </w:r>
      <w:r>
        <w:br/>
      </w:r>
      <w:r>
        <w:rPr>
          <w:rFonts w:ascii="Times New Roman"/>
          <w:b w:val="false"/>
          <w:i w:val="false"/>
          <w:color w:val="000000"/>
          <w:sz w:val="28"/>
        </w:rPr>
        <w:t xml:space="preserve">
       ландыру </w:t>
      </w:r>
      <w:r>
        <w:br/>
      </w:r>
      <w:r>
        <w:rPr>
          <w:rFonts w:ascii="Times New Roman"/>
          <w:b w:val="false"/>
          <w:i w:val="false"/>
          <w:color w:val="000000"/>
          <w:sz w:val="28"/>
        </w:rPr>
        <w:t xml:space="preserve">
       жөнiндегi </w:t>
      </w:r>
      <w:r>
        <w:br/>
      </w:r>
      <w:r>
        <w:rPr>
          <w:rFonts w:ascii="Times New Roman"/>
          <w:b w:val="false"/>
          <w:i w:val="false"/>
          <w:color w:val="000000"/>
          <w:sz w:val="28"/>
        </w:rPr>
        <w:t xml:space="preserve">
       ұсыныстарды </w:t>
      </w:r>
      <w:r>
        <w:br/>
      </w:r>
      <w:r>
        <w:rPr>
          <w:rFonts w:ascii="Times New Roman"/>
          <w:b w:val="false"/>
          <w:i w:val="false"/>
          <w:color w:val="000000"/>
          <w:sz w:val="28"/>
        </w:rPr>
        <w:t xml:space="preserve">
       дайындау </w:t>
      </w:r>
    </w:p>
    <w:p>
      <w:pPr>
        <w:spacing w:after="0"/>
        <w:ind w:left="0"/>
        <w:jc w:val="both"/>
      </w:pPr>
      <w:r>
        <w:rPr>
          <w:rFonts w:ascii="Times New Roman"/>
          <w:b w:val="false"/>
          <w:i w:val="false"/>
          <w:color w:val="000000"/>
          <w:sz w:val="28"/>
        </w:rPr>
        <w:t xml:space="preserve">1.5.2. Қазақстан     Қазақстан   ЭБЖМ,    2004 </w:t>
      </w:r>
      <w:r>
        <w:br/>
      </w:r>
      <w:r>
        <w:rPr>
          <w:rFonts w:ascii="Times New Roman"/>
          <w:b w:val="false"/>
          <w:i w:val="false"/>
          <w:color w:val="000000"/>
          <w:sz w:val="28"/>
        </w:rPr>
        <w:t xml:space="preserve">
       Республика.   Республика. ИСМ,     жылғы </w:t>
      </w:r>
      <w:r>
        <w:br/>
      </w:r>
      <w:r>
        <w:rPr>
          <w:rFonts w:ascii="Times New Roman"/>
          <w:b w:val="false"/>
          <w:i w:val="false"/>
          <w:color w:val="000000"/>
          <w:sz w:val="28"/>
        </w:rPr>
        <w:t xml:space="preserve">
       сының Индус.  сының       БҒМ,     ІІ </w:t>
      </w:r>
      <w:r>
        <w:br/>
      </w:r>
      <w:r>
        <w:rPr>
          <w:rFonts w:ascii="Times New Roman"/>
          <w:b w:val="false"/>
          <w:i w:val="false"/>
          <w:color w:val="000000"/>
          <w:sz w:val="28"/>
        </w:rPr>
        <w:t xml:space="preserve">
       триялық-ин.   Үкіметіне   ҚОҚМ,    тоқсан </w:t>
      </w:r>
      <w:r>
        <w:br/>
      </w:r>
      <w:r>
        <w:rPr>
          <w:rFonts w:ascii="Times New Roman"/>
          <w:b w:val="false"/>
          <w:i w:val="false"/>
          <w:color w:val="000000"/>
          <w:sz w:val="28"/>
        </w:rPr>
        <w:t xml:space="preserve">
       новациялық    ұсыныс      министр. </w:t>
      </w:r>
      <w:r>
        <w:br/>
      </w:r>
      <w:r>
        <w:rPr>
          <w:rFonts w:ascii="Times New Roman"/>
          <w:b w:val="false"/>
          <w:i w:val="false"/>
          <w:color w:val="000000"/>
          <w:sz w:val="28"/>
        </w:rPr>
        <w:t xml:space="preserve">
       даму страте.              ліктер, </w:t>
      </w:r>
      <w:r>
        <w:br/>
      </w:r>
      <w:r>
        <w:rPr>
          <w:rFonts w:ascii="Times New Roman"/>
          <w:b w:val="false"/>
          <w:i w:val="false"/>
          <w:color w:val="000000"/>
          <w:sz w:val="28"/>
        </w:rPr>
        <w:t xml:space="preserve">
       гиясының ба.              агент. </w:t>
      </w:r>
      <w:r>
        <w:br/>
      </w:r>
      <w:r>
        <w:rPr>
          <w:rFonts w:ascii="Times New Roman"/>
          <w:b w:val="false"/>
          <w:i w:val="false"/>
          <w:color w:val="000000"/>
          <w:sz w:val="28"/>
        </w:rPr>
        <w:t xml:space="preserve">
       сымдықтары                тіктер </w:t>
      </w:r>
      <w:r>
        <w:br/>
      </w:r>
      <w:r>
        <w:rPr>
          <w:rFonts w:ascii="Times New Roman"/>
          <w:b w:val="false"/>
          <w:i w:val="false"/>
          <w:color w:val="000000"/>
          <w:sz w:val="28"/>
        </w:rPr>
        <w:t xml:space="preserve">
       мен мiндет. </w:t>
      </w:r>
      <w:r>
        <w:br/>
      </w:r>
      <w:r>
        <w:rPr>
          <w:rFonts w:ascii="Times New Roman"/>
          <w:b w:val="false"/>
          <w:i w:val="false"/>
          <w:color w:val="000000"/>
          <w:sz w:val="28"/>
        </w:rPr>
        <w:t xml:space="preserve">
       терiн ескере </w:t>
      </w:r>
      <w:r>
        <w:br/>
      </w:r>
      <w:r>
        <w:rPr>
          <w:rFonts w:ascii="Times New Roman"/>
          <w:b w:val="false"/>
          <w:i w:val="false"/>
          <w:color w:val="000000"/>
          <w:sz w:val="28"/>
        </w:rPr>
        <w:t xml:space="preserve">
       отырып тиiстi </w:t>
      </w:r>
      <w:r>
        <w:br/>
      </w:r>
      <w:r>
        <w:rPr>
          <w:rFonts w:ascii="Times New Roman"/>
          <w:b w:val="false"/>
          <w:i w:val="false"/>
          <w:color w:val="000000"/>
          <w:sz w:val="28"/>
        </w:rPr>
        <w:t xml:space="preserve">
       өзгерiстер </w:t>
      </w:r>
      <w:r>
        <w:br/>
      </w:r>
      <w:r>
        <w:rPr>
          <w:rFonts w:ascii="Times New Roman"/>
          <w:b w:val="false"/>
          <w:i w:val="false"/>
          <w:color w:val="000000"/>
          <w:sz w:val="28"/>
        </w:rPr>
        <w:t xml:space="preserve">
       мен толықты. </w:t>
      </w:r>
      <w:r>
        <w:br/>
      </w:r>
      <w:r>
        <w:rPr>
          <w:rFonts w:ascii="Times New Roman"/>
          <w:b w:val="false"/>
          <w:i w:val="false"/>
          <w:color w:val="000000"/>
          <w:sz w:val="28"/>
        </w:rPr>
        <w:t xml:space="preserve">
       руларды </w:t>
      </w:r>
      <w:r>
        <w:br/>
      </w:r>
      <w:r>
        <w:rPr>
          <w:rFonts w:ascii="Times New Roman"/>
          <w:b w:val="false"/>
          <w:i w:val="false"/>
          <w:color w:val="000000"/>
          <w:sz w:val="28"/>
        </w:rPr>
        <w:t xml:space="preserve">
       енгiзу үшiн </w:t>
      </w:r>
      <w:r>
        <w:br/>
      </w:r>
      <w:r>
        <w:rPr>
          <w:rFonts w:ascii="Times New Roman"/>
          <w:b w:val="false"/>
          <w:i w:val="false"/>
          <w:color w:val="000000"/>
          <w:sz w:val="28"/>
        </w:rPr>
        <w:t xml:space="preserve">
       инновациялық </w:t>
      </w:r>
      <w:r>
        <w:br/>
      </w:r>
      <w:r>
        <w:rPr>
          <w:rFonts w:ascii="Times New Roman"/>
          <w:b w:val="false"/>
          <w:i w:val="false"/>
          <w:color w:val="000000"/>
          <w:sz w:val="28"/>
        </w:rPr>
        <w:t xml:space="preserve">
       саясат сала. </w:t>
      </w:r>
      <w:r>
        <w:br/>
      </w:r>
      <w:r>
        <w:rPr>
          <w:rFonts w:ascii="Times New Roman"/>
          <w:b w:val="false"/>
          <w:i w:val="false"/>
          <w:color w:val="000000"/>
          <w:sz w:val="28"/>
        </w:rPr>
        <w:t xml:space="preserve">
       сында қолда. </w:t>
      </w:r>
      <w:r>
        <w:br/>
      </w:r>
      <w:r>
        <w:rPr>
          <w:rFonts w:ascii="Times New Roman"/>
          <w:b w:val="false"/>
          <w:i w:val="false"/>
          <w:color w:val="000000"/>
          <w:sz w:val="28"/>
        </w:rPr>
        <w:t xml:space="preserve">
       ныстағы және </w:t>
      </w:r>
      <w:r>
        <w:br/>
      </w:r>
      <w:r>
        <w:rPr>
          <w:rFonts w:ascii="Times New Roman"/>
          <w:b w:val="false"/>
          <w:i w:val="false"/>
          <w:color w:val="000000"/>
          <w:sz w:val="28"/>
        </w:rPr>
        <w:t xml:space="preserve">
       әзiрленетiн </w:t>
      </w:r>
      <w:r>
        <w:br/>
      </w:r>
      <w:r>
        <w:rPr>
          <w:rFonts w:ascii="Times New Roman"/>
          <w:b w:val="false"/>
          <w:i w:val="false"/>
          <w:color w:val="000000"/>
          <w:sz w:val="28"/>
        </w:rPr>
        <w:t xml:space="preserve">
       мемлекеттiк, </w:t>
      </w:r>
      <w:r>
        <w:br/>
      </w:r>
      <w:r>
        <w:rPr>
          <w:rFonts w:ascii="Times New Roman"/>
          <w:b w:val="false"/>
          <w:i w:val="false"/>
          <w:color w:val="000000"/>
          <w:sz w:val="28"/>
        </w:rPr>
        <w:t xml:space="preserve">
       салалық (сек. </w:t>
      </w:r>
      <w:r>
        <w:br/>
      </w:r>
      <w:r>
        <w:rPr>
          <w:rFonts w:ascii="Times New Roman"/>
          <w:b w:val="false"/>
          <w:i w:val="false"/>
          <w:color w:val="000000"/>
          <w:sz w:val="28"/>
        </w:rPr>
        <w:t xml:space="preserve">
       торальдық) </w:t>
      </w:r>
      <w:r>
        <w:br/>
      </w:r>
      <w:r>
        <w:rPr>
          <w:rFonts w:ascii="Times New Roman"/>
          <w:b w:val="false"/>
          <w:i w:val="false"/>
          <w:color w:val="000000"/>
          <w:sz w:val="28"/>
        </w:rPr>
        <w:t xml:space="preserve">
       бағдарлама. </w:t>
      </w:r>
      <w:r>
        <w:br/>
      </w:r>
      <w:r>
        <w:rPr>
          <w:rFonts w:ascii="Times New Roman"/>
          <w:b w:val="false"/>
          <w:i w:val="false"/>
          <w:color w:val="000000"/>
          <w:sz w:val="28"/>
        </w:rPr>
        <w:t xml:space="preserve">
       ларға талдау </w:t>
      </w:r>
      <w:r>
        <w:br/>
      </w:r>
      <w:r>
        <w:rPr>
          <w:rFonts w:ascii="Times New Roman"/>
          <w:b w:val="false"/>
          <w:i w:val="false"/>
          <w:color w:val="000000"/>
          <w:sz w:val="28"/>
        </w:rPr>
        <w:t xml:space="preserve">
       жасау </w:t>
      </w:r>
    </w:p>
    <w:p>
      <w:pPr>
        <w:spacing w:after="0"/>
        <w:ind w:left="0"/>
        <w:jc w:val="both"/>
      </w:pPr>
      <w:r>
        <w:rPr>
          <w:rFonts w:ascii="Times New Roman"/>
          <w:b w:val="false"/>
          <w:i w:val="false"/>
          <w:color w:val="000000"/>
          <w:sz w:val="28"/>
        </w:rPr>
        <w:t xml:space="preserve">1.5.3. Индустриялық  Қазақстан  ЭБЖМ, ИСМ, жыл сайын, </w:t>
      </w:r>
      <w:r>
        <w:br/>
      </w:r>
      <w:r>
        <w:rPr>
          <w:rFonts w:ascii="Times New Roman"/>
          <w:b w:val="false"/>
          <w:i w:val="false"/>
          <w:color w:val="000000"/>
          <w:sz w:val="28"/>
        </w:rPr>
        <w:t xml:space="preserve">
       және иннова.  Республи.  мүдделі    IV тоқсан </w:t>
      </w:r>
      <w:r>
        <w:br/>
      </w:r>
      <w:r>
        <w:rPr>
          <w:rFonts w:ascii="Times New Roman"/>
          <w:b w:val="false"/>
          <w:i w:val="false"/>
          <w:color w:val="000000"/>
          <w:sz w:val="28"/>
        </w:rPr>
        <w:t xml:space="preserve">
       циялық саясат касының    министр. </w:t>
      </w:r>
      <w:r>
        <w:br/>
      </w:r>
      <w:r>
        <w:rPr>
          <w:rFonts w:ascii="Times New Roman"/>
          <w:b w:val="false"/>
          <w:i w:val="false"/>
          <w:color w:val="000000"/>
          <w:sz w:val="28"/>
        </w:rPr>
        <w:t xml:space="preserve">
       мәселелерi    Үкіметіне  ліктер </w:t>
      </w:r>
      <w:r>
        <w:br/>
      </w:r>
      <w:r>
        <w:rPr>
          <w:rFonts w:ascii="Times New Roman"/>
          <w:b w:val="false"/>
          <w:i w:val="false"/>
          <w:color w:val="000000"/>
          <w:sz w:val="28"/>
        </w:rPr>
        <w:t xml:space="preserve">
       жөнiндегi     есеп       мен </w:t>
      </w:r>
      <w:r>
        <w:br/>
      </w:r>
      <w:r>
        <w:rPr>
          <w:rFonts w:ascii="Times New Roman"/>
          <w:b w:val="false"/>
          <w:i w:val="false"/>
          <w:color w:val="000000"/>
          <w:sz w:val="28"/>
        </w:rPr>
        <w:t xml:space="preserve">
       халықаралық              агент. </w:t>
      </w:r>
      <w:r>
        <w:br/>
      </w:r>
      <w:r>
        <w:rPr>
          <w:rFonts w:ascii="Times New Roman"/>
          <w:b w:val="false"/>
          <w:i w:val="false"/>
          <w:color w:val="000000"/>
          <w:sz w:val="28"/>
        </w:rPr>
        <w:t xml:space="preserve">
       ұйымдармен               тіктер </w:t>
      </w:r>
      <w:r>
        <w:br/>
      </w:r>
      <w:r>
        <w:rPr>
          <w:rFonts w:ascii="Times New Roman"/>
          <w:b w:val="false"/>
          <w:i w:val="false"/>
          <w:color w:val="000000"/>
          <w:sz w:val="28"/>
        </w:rPr>
        <w:t xml:space="preserve">
       ынтымақтастық </w:t>
      </w:r>
      <w:r>
        <w:br/>
      </w:r>
      <w:r>
        <w:rPr>
          <w:rFonts w:ascii="Times New Roman"/>
          <w:b w:val="false"/>
          <w:i w:val="false"/>
          <w:color w:val="000000"/>
          <w:sz w:val="28"/>
        </w:rPr>
        <w:t xml:space="preserve">
       бойынша iс- </w:t>
      </w:r>
      <w:r>
        <w:br/>
      </w:r>
      <w:r>
        <w:rPr>
          <w:rFonts w:ascii="Times New Roman"/>
          <w:b w:val="false"/>
          <w:i w:val="false"/>
          <w:color w:val="000000"/>
          <w:sz w:val="28"/>
        </w:rPr>
        <w:t xml:space="preserve">
       шаралардың </w:t>
      </w:r>
      <w:r>
        <w:br/>
      </w:r>
      <w:r>
        <w:rPr>
          <w:rFonts w:ascii="Times New Roman"/>
          <w:b w:val="false"/>
          <w:i w:val="false"/>
          <w:color w:val="000000"/>
          <w:sz w:val="28"/>
        </w:rPr>
        <w:t xml:space="preserve">
       жиынтық </w:t>
      </w:r>
      <w:r>
        <w:br/>
      </w:r>
      <w:r>
        <w:rPr>
          <w:rFonts w:ascii="Times New Roman"/>
          <w:b w:val="false"/>
          <w:i w:val="false"/>
          <w:color w:val="000000"/>
          <w:sz w:val="28"/>
        </w:rPr>
        <w:t xml:space="preserve">
       жоспарын </w:t>
      </w:r>
      <w:r>
        <w:br/>
      </w:r>
      <w:r>
        <w:rPr>
          <w:rFonts w:ascii="Times New Roman"/>
          <w:b w:val="false"/>
          <w:i w:val="false"/>
          <w:color w:val="000000"/>
          <w:sz w:val="28"/>
        </w:rPr>
        <w:t xml:space="preserve">
       әзiрлеу </w:t>
      </w:r>
    </w:p>
    <w:p>
      <w:pPr>
        <w:spacing w:after="0"/>
        <w:ind w:left="0"/>
        <w:jc w:val="both"/>
      </w:pPr>
      <w:r>
        <w:rPr>
          <w:rFonts w:ascii="Times New Roman"/>
          <w:b w:val="false"/>
          <w:i w:val="false"/>
          <w:color w:val="000000"/>
          <w:sz w:val="28"/>
        </w:rPr>
        <w:t xml:space="preserve">1.5.4. Индустриялық-  Қазақстан  ИСМ        жыл сайын, </w:t>
      </w:r>
      <w:r>
        <w:br/>
      </w:r>
      <w:r>
        <w:rPr>
          <w:rFonts w:ascii="Times New Roman"/>
          <w:b w:val="false"/>
          <w:i w:val="false"/>
          <w:color w:val="000000"/>
          <w:sz w:val="28"/>
        </w:rPr>
        <w:t xml:space="preserve">
       инновациялық   Республи.             IV тоқсан </w:t>
      </w:r>
      <w:r>
        <w:br/>
      </w:r>
      <w:r>
        <w:rPr>
          <w:rFonts w:ascii="Times New Roman"/>
          <w:b w:val="false"/>
          <w:i w:val="false"/>
          <w:color w:val="000000"/>
          <w:sz w:val="28"/>
        </w:rPr>
        <w:t xml:space="preserve">
       даму жөнiндегi касының </w:t>
      </w:r>
      <w:r>
        <w:br/>
      </w:r>
      <w:r>
        <w:rPr>
          <w:rFonts w:ascii="Times New Roman"/>
          <w:b w:val="false"/>
          <w:i w:val="false"/>
          <w:color w:val="000000"/>
          <w:sz w:val="28"/>
        </w:rPr>
        <w:t xml:space="preserve">
       қауымдастық.   Үкіметіне </w:t>
      </w:r>
      <w:r>
        <w:br/>
      </w:r>
      <w:r>
        <w:rPr>
          <w:rFonts w:ascii="Times New Roman"/>
          <w:b w:val="false"/>
          <w:i w:val="false"/>
          <w:color w:val="000000"/>
          <w:sz w:val="28"/>
        </w:rPr>
        <w:t xml:space="preserve">
       тарды, үкiмет. есеп </w:t>
      </w:r>
      <w:r>
        <w:br/>
      </w:r>
      <w:r>
        <w:rPr>
          <w:rFonts w:ascii="Times New Roman"/>
          <w:b w:val="false"/>
          <w:i w:val="false"/>
          <w:color w:val="000000"/>
          <w:sz w:val="28"/>
        </w:rPr>
        <w:t xml:space="preserve">
       тiк емес </w:t>
      </w:r>
      <w:r>
        <w:br/>
      </w:r>
      <w:r>
        <w:rPr>
          <w:rFonts w:ascii="Times New Roman"/>
          <w:b w:val="false"/>
          <w:i w:val="false"/>
          <w:color w:val="000000"/>
          <w:sz w:val="28"/>
        </w:rPr>
        <w:t xml:space="preserve">
       ұйымдарды </w:t>
      </w:r>
      <w:r>
        <w:br/>
      </w:r>
      <w:r>
        <w:rPr>
          <w:rFonts w:ascii="Times New Roman"/>
          <w:b w:val="false"/>
          <w:i w:val="false"/>
          <w:color w:val="000000"/>
          <w:sz w:val="28"/>
        </w:rPr>
        <w:t xml:space="preserve">
       құруға </w:t>
      </w:r>
      <w:r>
        <w:br/>
      </w:r>
      <w:r>
        <w:rPr>
          <w:rFonts w:ascii="Times New Roman"/>
          <w:b w:val="false"/>
          <w:i w:val="false"/>
          <w:color w:val="000000"/>
          <w:sz w:val="28"/>
        </w:rPr>
        <w:t xml:space="preserve">
       жәрдемдесу </w:t>
      </w:r>
      <w:r>
        <w:br/>
      </w: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i w:val="false"/>
          <w:color w:val="000000"/>
          <w:sz w:val="28"/>
        </w:rPr>
        <w:t xml:space="preserve">                2. Дамудың мемлекеттік институттары </w:t>
      </w:r>
    </w:p>
    <w:p>
      <w:pPr>
        <w:spacing w:after="0"/>
        <w:ind w:left="0"/>
        <w:jc w:val="both"/>
      </w:pPr>
      <w:r>
        <w:rPr>
          <w:rFonts w:ascii="Times New Roman"/>
          <w:b/>
          <w:i w:val="false"/>
          <w:color w:val="000000"/>
          <w:sz w:val="28"/>
        </w:rPr>
        <w:t xml:space="preserve">               2.1. Қазақстанның инвестициялық қоры </w:t>
      </w:r>
    </w:p>
    <w:p>
      <w:pPr>
        <w:spacing w:after="0"/>
        <w:ind w:left="0"/>
        <w:jc w:val="both"/>
      </w:pPr>
      <w:r>
        <w:rPr>
          <w:rFonts w:ascii="Times New Roman"/>
          <w:b w:val="false"/>
          <w:i w:val="false"/>
          <w:color w:val="000000"/>
          <w:sz w:val="28"/>
        </w:rPr>
        <w:t xml:space="preserve">2.1.1. Қазақстанның  Нормативтік ҚарМ,       2003  2003 ж. Респуб. </w:t>
      </w:r>
      <w:r>
        <w:br/>
      </w:r>
      <w:r>
        <w:rPr>
          <w:rFonts w:ascii="Times New Roman"/>
          <w:b w:val="false"/>
          <w:i w:val="false"/>
          <w:color w:val="000000"/>
          <w:sz w:val="28"/>
        </w:rPr>
        <w:t xml:space="preserve">
       инвестициялық құқықтық    мүдделі     жылғы -23000  ликалық </w:t>
      </w:r>
      <w:r>
        <w:br/>
      </w:r>
      <w:r>
        <w:rPr>
          <w:rFonts w:ascii="Times New Roman"/>
          <w:b w:val="false"/>
          <w:i w:val="false"/>
          <w:color w:val="000000"/>
          <w:sz w:val="28"/>
        </w:rPr>
        <w:t xml:space="preserve">
       қорын құру    кесімнің    мемлекеттік ІІ            бюджет </w:t>
      </w:r>
      <w:r>
        <w:br/>
      </w:r>
      <w:r>
        <w:rPr>
          <w:rFonts w:ascii="Times New Roman"/>
          <w:b w:val="false"/>
          <w:i w:val="false"/>
          <w:color w:val="000000"/>
          <w:sz w:val="28"/>
        </w:rPr>
        <w:t xml:space="preserve">
                     жобасы      органдар    тоқсан </w:t>
      </w:r>
    </w:p>
    <w:p>
      <w:pPr>
        <w:spacing w:after="0"/>
        <w:ind w:left="0"/>
        <w:jc w:val="both"/>
      </w:pPr>
      <w:r>
        <w:rPr>
          <w:rFonts w:ascii="Times New Roman"/>
          <w:b w:val="false"/>
          <w:i w:val="false"/>
          <w:color w:val="000000"/>
          <w:sz w:val="28"/>
        </w:rPr>
        <w:t xml:space="preserve">2.1.2. Қазақстанның  Қазақстан   ҚарМ, ИСМ,  2003 </w:t>
      </w:r>
      <w:r>
        <w:br/>
      </w:r>
      <w:r>
        <w:rPr>
          <w:rFonts w:ascii="Times New Roman"/>
          <w:b w:val="false"/>
          <w:i w:val="false"/>
          <w:color w:val="000000"/>
          <w:sz w:val="28"/>
        </w:rPr>
        <w:t xml:space="preserve">
       Инвестициялық Республи.   ЭБЖМ,       жылғы </w:t>
      </w:r>
      <w:r>
        <w:br/>
      </w:r>
      <w:r>
        <w:rPr>
          <w:rFonts w:ascii="Times New Roman"/>
          <w:b w:val="false"/>
          <w:i w:val="false"/>
          <w:color w:val="000000"/>
          <w:sz w:val="28"/>
        </w:rPr>
        <w:t xml:space="preserve">
       қорының 2004- касының     мүдделі     IV </w:t>
      </w:r>
      <w:r>
        <w:br/>
      </w:r>
      <w:r>
        <w:rPr>
          <w:rFonts w:ascii="Times New Roman"/>
          <w:b w:val="false"/>
          <w:i w:val="false"/>
          <w:color w:val="000000"/>
          <w:sz w:val="28"/>
        </w:rPr>
        <w:t xml:space="preserve">
       2005 жылдарға Үкіметіне   мемлекеттік тоқсан </w:t>
      </w:r>
      <w:r>
        <w:br/>
      </w:r>
      <w:r>
        <w:rPr>
          <w:rFonts w:ascii="Times New Roman"/>
          <w:b w:val="false"/>
          <w:i w:val="false"/>
          <w:color w:val="000000"/>
          <w:sz w:val="28"/>
        </w:rPr>
        <w:t xml:space="preserve">
       арналған даму ақпарат     органдар </w:t>
      </w:r>
      <w:r>
        <w:br/>
      </w:r>
      <w:r>
        <w:rPr>
          <w:rFonts w:ascii="Times New Roman"/>
          <w:b w:val="false"/>
          <w:i w:val="false"/>
          <w:color w:val="000000"/>
          <w:sz w:val="28"/>
        </w:rPr>
        <w:t xml:space="preserve">
       жоспарын                  "Қазақстан. </w:t>
      </w:r>
      <w:r>
        <w:br/>
      </w:r>
      <w:r>
        <w:rPr>
          <w:rFonts w:ascii="Times New Roman"/>
          <w:b w:val="false"/>
          <w:i w:val="false"/>
          <w:color w:val="000000"/>
          <w:sz w:val="28"/>
        </w:rPr>
        <w:t xml:space="preserve">
       дайындау                  ның инвес. </w:t>
      </w:r>
      <w:r>
        <w:br/>
      </w:r>
      <w:r>
        <w:rPr>
          <w:rFonts w:ascii="Times New Roman"/>
          <w:b w:val="false"/>
          <w:i w:val="false"/>
          <w:color w:val="000000"/>
          <w:sz w:val="28"/>
        </w:rPr>
        <w:t xml:space="preserve">
                                 тициялық </w:t>
      </w:r>
      <w:r>
        <w:br/>
      </w:r>
      <w:r>
        <w:rPr>
          <w:rFonts w:ascii="Times New Roman"/>
          <w:b w:val="false"/>
          <w:i w:val="false"/>
          <w:color w:val="000000"/>
          <w:sz w:val="28"/>
        </w:rPr>
        <w:t xml:space="preserve">
                                 қоры" АҚ </w:t>
      </w:r>
      <w:r>
        <w:br/>
      </w:r>
      <w:r>
        <w:rPr>
          <w:rFonts w:ascii="Times New Roman"/>
          <w:b w:val="false"/>
          <w:i w:val="false"/>
          <w:color w:val="000000"/>
          <w:sz w:val="28"/>
        </w:rPr>
        <w:t xml:space="preserve">
                                 (келісім </w:t>
      </w:r>
      <w:r>
        <w:br/>
      </w:r>
      <w:r>
        <w:rPr>
          <w:rFonts w:ascii="Times New Roman"/>
          <w:b w:val="false"/>
          <w:i w:val="false"/>
          <w:color w:val="000000"/>
          <w:sz w:val="28"/>
        </w:rPr>
        <w:t xml:space="preserve">
                                 бойынша) </w:t>
      </w:r>
    </w:p>
    <w:p>
      <w:pPr>
        <w:spacing w:after="0"/>
        <w:ind w:left="0"/>
        <w:jc w:val="both"/>
      </w:pPr>
      <w:r>
        <w:rPr>
          <w:rFonts w:ascii="Times New Roman"/>
          <w:b w:val="false"/>
          <w:i w:val="false"/>
          <w:color w:val="000000"/>
          <w:sz w:val="28"/>
        </w:rPr>
        <w:t xml:space="preserve">2.1.3. Инвестициялық Нормативтік ИСМ, ЭБЖМ,   2004 </w:t>
      </w:r>
      <w:r>
        <w:br/>
      </w:r>
      <w:r>
        <w:rPr>
          <w:rFonts w:ascii="Times New Roman"/>
          <w:b w:val="false"/>
          <w:i w:val="false"/>
          <w:color w:val="000000"/>
          <w:sz w:val="28"/>
        </w:rPr>
        <w:t xml:space="preserve">
       декларацияны, құқықтық    мүдделi мем. жылғы </w:t>
      </w:r>
      <w:r>
        <w:br/>
      </w:r>
      <w:r>
        <w:rPr>
          <w:rFonts w:ascii="Times New Roman"/>
          <w:b w:val="false"/>
          <w:i w:val="false"/>
          <w:color w:val="000000"/>
          <w:sz w:val="28"/>
        </w:rPr>
        <w:t xml:space="preserve">
       оның iшiнде   кесімнің    лекеттік     ІV </w:t>
      </w:r>
      <w:r>
        <w:br/>
      </w:r>
      <w:r>
        <w:rPr>
          <w:rFonts w:ascii="Times New Roman"/>
          <w:b w:val="false"/>
          <w:i w:val="false"/>
          <w:color w:val="000000"/>
          <w:sz w:val="28"/>
        </w:rPr>
        <w:t xml:space="preserve">
       онда ол       жобасы      органдар,   тоқсан </w:t>
      </w:r>
      <w:r>
        <w:br/>
      </w:r>
      <w:r>
        <w:rPr>
          <w:rFonts w:ascii="Times New Roman"/>
          <w:b w:val="false"/>
          <w:i w:val="false"/>
          <w:color w:val="000000"/>
          <w:sz w:val="28"/>
        </w:rPr>
        <w:t xml:space="preserve">
       бойынша қар.              "Қазақстан- </w:t>
      </w:r>
      <w:r>
        <w:br/>
      </w:r>
      <w:r>
        <w:rPr>
          <w:rFonts w:ascii="Times New Roman"/>
          <w:b w:val="false"/>
          <w:i w:val="false"/>
          <w:color w:val="000000"/>
          <w:sz w:val="28"/>
        </w:rPr>
        <w:t xml:space="preserve">
       жыландыру мен             ның инвес- </w:t>
      </w:r>
      <w:r>
        <w:br/>
      </w:r>
      <w:r>
        <w:rPr>
          <w:rFonts w:ascii="Times New Roman"/>
          <w:b w:val="false"/>
          <w:i w:val="false"/>
          <w:color w:val="000000"/>
          <w:sz w:val="28"/>
        </w:rPr>
        <w:t xml:space="preserve">
       қолдау көрсе.             тициялық  </w:t>
      </w:r>
      <w:r>
        <w:br/>
      </w:r>
      <w:r>
        <w:rPr>
          <w:rFonts w:ascii="Times New Roman"/>
          <w:b w:val="false"/>
          <w:i w:val="false"/>
          <w:color w:val="000000"/>
          <w:sz w:val="28"/>
        </w:rPr>
        <w:t xml:space="preserve">
       тiлетiн өлшем             қоры" АҚ  </w:t>
      </w:r>
      <w:r>
        <w:br/>
      </w:r>
      <w:r>
        <w:rPr>
          <w:rFonts w:ascii="Times New Roman"/>
          <w:b w:val="false"/>
          <w:i w:val="false"/>
          <w:color w:val="000000"/>
          <w:sz w:val="28"/>
        </w:rPr>
        <w:t xml:space="preserve">
       тетiгiн қара.             (келiсiм </w:t>
      </w:r>
      <w:r>
        <w:br/>
      </w:r>
      <w:r>
        <w:rPr>
          <w:rFonts w:ascii="Times New Roman"/>
          <w:b w:val="false"/>
          <w:i w:val="false"/>
          <w:color w:val="000000"/>
          <w:sz w:val="28"/>
        </w:rPr>
        <w:t xml:space="preserve">
       стыра отырып,             бойынша)  </w:t>
      </w:r>
      <w:r>
        <w:br/>
      </w:r>
      <w:r>
        <w:rPr>
          <w:rFonts w:ascii="Times New Roman"/>
          <w:b w:val="false"/>
          <w:i w:val="false"/>
          <w:color w:val="000000"/>
          <w:sz w:val="28"/>
        </w:rPr>
        <w:t xml:space="preserve">
       әзiрлеу </w:t>
      </w:r>
    </w:p>
    <w:p>
      <w:pPr>
        <w:spacing w:after="0"/>
        <w:ind w:left="0"/>
        <w:jc w:val="both"/>
      </w:pPr>
      <w:r>
        <w:rPr>
          <w:rFonts w:ascii="Times New Roman"/>
          <w:b w:val="false"/>
          <w:i w:val="false"/>
          <w:color w:val="000000"/>
          <w:sz w:val="28"/>
        </w:rPr>
        <w:t xml:space="preserve">2.1.4. Бағыттарын,   Қазақстан   ҚарМ, ИСМ,  2003 </w:t>
      </w:r>
      <w:r>
        <w:br/>
      </w:r>
      <w:r>
        <w:rPr>
          <w:rFonts w:ascii="Times New Roman"/>
          <w:b w:val="false"/>
          <w:i w:val="false"/>
          <w:color w:val="000000"/>
          <w:sz w:val="28"/>
        </w:rPr>
        <w:t xml:space="preserve">
       сапалық және  Республи.   ЭБЖМ, "Қа.  жылғы </w:t>
      </w:r>
      <w:r>
        <w:br/>
      </w:r>
      <w:r>
        <w:rPr>
          <w:rFonts w:ascii="Times New Roman"/>
          <w:b w:val="false"/>
          <w:i w:val="false"/>
          <w:color w:val="000000"/>
          <w:sz w:val="28"/>
        </w:rPr>
        <w:t xml:space="preserve">
       сандық лимит. касының     зақстанның  IV </w:t>
      </w:r>
      <w:r>
        <w:br/>
      </w:r>
      <w:r>
        <w:rPr>
          <w:rFonts w:ascii="Times New Roman"/>
          <w:b w:val="false"/>
          <w:i w:val="false"/>
          <w:color w:val="000000"/>
          <w:sz w:val="28"/>
        </w:rPr>
        <w:t xml:space="preserve">
       терiн, басқа. Үкіметіне   инвестиция. тоқсан </w:t>
      </w:r>
      <w:r>
        <w:br/>
      </w:r>
      <w:r>
        <w:rPr>
          <w:rFonts w:ascii="Times New Roman"/>
          <w:b w:val="false"/>
          <w:i w:val="false"/>
          <w:color w:val="000000"/>
          <w:sz w:val="28"/>
        </w:rPr>
        <w:t xml:space="preserve">
       рудың өлшем.  ақпарат     лық қоры" </w:t>
      </w:r>
      <w:r>
        <w:br/>
      </w:r>
      <w:r>
        <w:rPr>
          <w:rFonts w:ascii="Times New Roman"/>
          <w:b w:val="false"/>
          <w:i w:val="false"/>
          <w:color w:val="000000"/>
          <w:sz w:val="28"/>
        </w:rPr>
        <w:t xml:space="preserve">
       дерi мен                  АҚ </w:t>
      </w:r>
      <w:r>
        <w:br/>
      </w:r>
      <w:r>
        <w:rPr>
          <w:rFonts w:ascii="Times New Roman"/>
          <w:b w:val="false"/>
          <w:i w:val="false"/>
          <w:color w:val="000000"/>
          <w:sz w:val="28"/>
        </w:rPr>
        <w:t xml:space="preserve">
       шарттарын                 (келісім </w:t>
      </w:r>
      <w:r>
        <w:br/>
      </w:r>
      <w:r>
        <w:rPr>
          <w:rFonts w:ascii="Times New Roman"/>
          <w:b w:val="false"/>
          <w:i w:val="false"/>
          <w:color w:val="000000"/>
          <w:sz w:val="28"/>
        </w:rPr>
        <w:t xml:space="preserve">
       айқындай                  бойынша) </w:t>
      </w:r>
      <w:r>
        <w:br/>
      </w:r>
      <w:r>
        <w:rPr>
          <w:rFonts w:ascii="Times New Roman"/>
          <w:b w:val="false"/>
          <w:i w:val="false"/>
          <w:color w:val="000000"/>
          <w:sz w:val="28"/>
        </w:rPr>
        <w:t xml:space="preserve">
       отырып, уа. </w:t>
      </w:r>
      <w:r>
        <w:br/>
      </w:r>
      <w:r>
        <w:rPr>
          <w:rFonts w:ascii="Times New Roman"/>
          <w:b w:val="false"/>
          <w:i w:val="false"/>
          <w:color w:val="000000"/>
          <w:sz w:val="28"/>
        </w:rPr>
        <w:t xml:space="preserve">
       қытша бос </w:t>
      </w:r>
      <w:r>
        <w:br/>
      </w:r>
      <w:r>
        <w:rPr>
          <w:rFonts w:ascii="Times New Roman"/>
          <w:b w:val="false"/>
          <w:i w:val="false"/>
          <w:color w:val="000000"/>
          <w:sz w:val="28"/>
        </w:rPr>
        <w:t xml:space="preserve">
       қаржы актив. </w:t>
      </w:r>
      <w:r>
        <w:br/>
      </w:r>
      <w:r>
        <w:rPr>
          <w:rFonts w:ascii="Times New Roman"/>
          <w:b w:val="false"/>
          <w:i w:val="false"/>
          <w:color w:val="000000"/>
          <w:sz w:val="28"/>
        </w:rPr>
        <w:t xml:space="preserve">
       терiн бас. </w:t>
      </w:r>
      <w:r>
        <w:br/>
      </w:r>
      <w:r>
        <w:rPr>
          <w:rFonts w:ascii="Times New Roman"/>
          <w:b w:val="false"/>
          <w:i w:val="false"/>
          <w:color w:val="000000"/>
          <w:sz w:val="28"/>
        </w:rPr>
        <w:t xml:space="preserve">
       қарудың стра. </w:t>
      </w:r>
      <w:r>
        <w:br/>
      </w:r>
      <w:r>
        <w:rPr>
          <w:rFonts w:ascii="Times New Roman"/>
          <w:b w:val="false"/>
          <w:i w:val="false"/>
          <w:color w:val="000000"/>
          <w:sz w:val="28"/>
        </w:rPr>
        <w:t xml:space="preserve">
       тегиясын </w:t>
      </w:r>
      <w:r>
        <w:br/>
      </w:r>
      <w:r>
        <w:rPr>
          <w:rFonts w:ascii="Times New Roman"/>
          <w:b w:val="false"/>
          <w:i w:val="false"/>
          <w:color w:val="000000"/>
          <w:sz w:val="28"/>
        </w:rPr>
        <w:t xml:space="preserve">
       әзiрлеу </w:t>
      </w:r>
    </w:p>
    <w:p>
      <w:pPr>
        <w:spacing w:after="0"/>
        <w:ind w:left="0"/>
        <w:jc w:val="both"/>
      </w:pPr>
      <w:r>
        <w:rPr>
          <w:rFonts w:ascii="Times New Roman"/>
          <w:b w:val="false"/>
          <w:i w:val="false"/>
          <w:color w:val="000000"/>
          <w:sz w:val="28"/>
        </w:rPr>
        <w:t xml:space="preserve">2.1.5. Қазақстандық  Қазақстан  ИСМ,        2004 </w:t>
      </w:r>
      <w:r>
        <w:br/>
      </w:r>
      <w:r>
        <w:rPr>
          <w:rFonts w:ascii="Times New Roman"/>
          <w:b w:val="false"/>
          <w:i w:val="false"/>
          <w:color w:val="000000"/>
          <w:sz w:val="28"/>
        </w:rPr>
        <w:t xml:space="preserve">
       инвестициялық Республи.  ЭБЖМ, мүд.  жылғы </w:t>
      </w:r>
      <w:r>
        <w:br/>
      </w:r>
      <w:r>
        <w:rPr>
          <w:rFonts w:ascii="Times New Roman"/>
          <w:b w:val="false"/>
          <w:i w:val="false"/>
          <w:color w:val="000000"/>
          <w:sz w:val="28"/>
        </w:rPr>
        <w:t xml:space="preserve">
       қор Қазақстан касының    делі мем.   IV </w:t>
      </w:r>
      <w:r>
        <w:br/>
      </w:r>
      <w:r>
        <w:rPr>
          <w:rFonts w:ascii="Times New Roman"/>
          <w:b w:val="false"/>
          <w:i w:val="false"/>
          <w:color w:val="000000"/>
          <w:sz w:val="28"/>
        </w:rPr>
        <w:t xml:space="preserve">
       Республикасы. Үкіметіне  лекеттік    тоқсан </w:t>
      </w:r>
      <w:r>
        <w:br/>
      </w:r>
      <w:r>
        <w:rPr>
          <w:rFonts w:ascii="Times New Roman"/>
          <w:b w:val="false"/>
          <w:i w:val="false"/>
          <w:color w:val="000000"/>
          <w:sz w:val="28"/>
        </w:rPr>
        <w:t xml:space="preserve">
       ның 2003-2015 ақпарат    органдар, </w:t>
      </w:r>
      <w:r>
        <w:br/>
      </w:r>
      <w:r>
        <w:rPr>
          <w:rFonts w:ascii="Times New Roman"/>
          <w:b w:val="false"/>
          <w:i w:val="false"/>
          <w:color w:val="000000"/>
          <w:sz w:val="28"/>
        </w:rPr>
        <w:t xml:space="preserve">
       жылдарға                 "Қазақ. </w:t>
      </w:r>
      <w:r>
        <w:br/>
      </w:r>
      <w:r>
        <w:rPr>
          <w:rFonts w:ascii="Times New Roman"/>
          <w:b w:val="false"/>
          <w:i w:val="false"/>
          <w:color w:val="000000"/>
          <w:sz w:val="28"/>
        </w:rPr>
        <w:t xml:space="preserve">
       арналған                 станның </w:t>
      </w:r>
      <w:r>
        <w:br/>
      </w:r>
      <w:r>
        <w:rPr>
          <w:rFonts w:ascii="Times New Roman"/>
          <w:b w:val="false"/>
          <w:i w:val="false"/>
          <w:color w:val="000000"/>
          <w:sz w:val="28"/>
        </w:rPr>
        <w:t xml:space="preserve">
       Индустриялық-            инвести. </w:t>
      </w:r>
      <w:r>
        <w:br/>
      </w:r>
      <w:r>
        <w:rPr>
          <w:rFonts w:ascii="Times New Roman"/>
          <w:b w:val="false"/>
          <w:i w:val="false"/>
          <w:color w:val="000000"/>
          <w:sz w:val="28"/>
        </w:rPr>
        <w:t xml:space="preserve">
       инновацияллық            циялық </w:t>
      </w:r>
      <w:r>
        <w:br/>
      </w:r>
      <w:r>
        <w:rPr>
          <w:rFonts w:ascii="Times New Roman"/>
          <w:b w:val="false"/>
          <w:i w:val="false"/>
          <w:color w:val="000000"/>
          <w:sz w:val="28"/>
        </w:rPr>
        <w:t xml:space="preserve">
       даму страте.             қоры" АҚ </w:t>
      </w:r>
      <w:r>
        <w:br/>
      </w:r>
      <w:r>
        <w:rPr>
          <w:rFonts w:ascii="Times New Roman"/>
          <w:b w:val="false"/>
          <w:i w:val="false"/>
          <w:color w:val="000000"/>
          <w:sz w:val="28"/>
        </w:rPr>
        <w:t xml:space="preserve">
       гиясын iске              (келісім </w:t>
      </w:r>
      <w:r>
        <w:br/>
      </w:r>
      <w:r>
        <w:rPr>
          <w:rFonts w:ascii="Times New Roman"/>
          <w:b w:val="false"/>
          <w:i w:val="false"/>
          <w:color w:val="000000"/>
          <w:sz w:val="28"/>
        </w:rPr>
        <w:t xml:space="preserve">
       асыру үшiн қол           бойынша) </w:t>
      </w:r>
      <w:r>
        <w:br/>
      </w:r>
      <w:r>
        <w:rPr>
          <w:rFonts w:ascii="Times New Roman"/>
          <w:b w:val="false"/>
          <w:i w:val="false"/>
          <w:color w:val="000000"/>
          <w:sz w:val="28"/>
        </w:rPr>
        <w:t xml:space="preserve">
       жеткiзуi тиiс </w:t>
      </w:r>
      <w:r>
        <w:br/>
      </w:r>
      <w:r>
        <w:rPr>
          <w:rFonts w:ascii="Times New Roman"/>
          <w:b w:val="false"/>
          <w:i w:val="false"/>
          <w:color w:val="000000"/>
          <w:sz w:val="28"/>
        </w:rPr>
        <w:t xml:space="preserve">
       сандық және </w:t>
      </w:r>
      <w:r>
        <w:br/>
      </w:r>
      <w:r>
        <w:rPr>
          <w:rFonts w:ascii="Times New Roman"/>
          <w:b w:val="false"/>
          <w:i w:val="false"/>
          <w:color w:val="000000"/>
          <w:sz w:val="28"/>
        </w:rPr>
        <w:t xml:space="preserve">
       сапалық көр. </w:t>
      </w:r>
      <w:r>
        <w:br/>
      </w:r>
      <w:r>
        <w:rPr>
          <w:rFonts w:ascii="Times New Roman"/>
          <w:b w:val="false"/>
          <w:i w:val="false"/>
          <w:color w:val="000000"/>
          <w:sz w:val="28"/>
        </w:rPr>
        <w:t xml:space="preserve">
       сеткiштердi </w:t>
      </w:r>
      <w:r>
        <w:br/>
      </w:r>
      <w:r>
        <w:rPr>
          <w:rFonts w:ascii="Times New Roman"/>
          <w:b w:val="false"/>
          <w:i w:val="false"/>
          <w:color w:val="000000"/>
          <w:sz w:val="28"/>
        </w:rPr>
        <w:t xml:space="preserve">
       айқындау </w:t>
      </w:r>
      <w:r>
        <w:br/>
      </w:r>
      <w:r>
        <w:rPr>
          <w:rFonts w:ascii="Times New Roman"/>
          <w:b w:val="false"/>
          <w:i w:val="false"/>
          <w:color w:val="000000"/>
          <w:sz w:val="28"/>
        </w:rPr>
        <w:t xml:space="preserve">
       мақсатында </w:t>
      </w:r>
      <w:r>
        <w:br/>
      </w:r>
      <w:r>
        <w:rPr>
          <w:rFonts w:ascii="Times New Roman"/>
          <w:b w:val="false"/>
          <w:i w:val="false"/>
          <w:color w:val="000000"/>
          <w:sz w:val="28"/>
        </w:rPr>
        <w:t xml:space="preserve">
       Даму жоспарына </w:t>
      </w:r>
      <w:r>
        <w:br/>
      </w:r>
      <w:r>
        <w:rPr>
          <w:rFonts w:ascii="Times New Roman"/>
          <w:b w:val="false"/>
          <w:i w:val="false"/>
          <w:color w:val="000000"/>
          <w:sz w:val="28"/>
        </w:rPr>
        <w:t xml:space="preserve">
       өзгерiстер </w:t>
      </w:r>
      <w:r>
        <w:br/>
      </w:r>
      <w:r>
        <w:rPr>
          <w:rFonts w:ascii="Times New Roman"/>
          <w:b w:val="false"/>
          <w:i w:val="false"/>
          <w:color w:val="000000"/>
          <w:sz w:val="28"/>
        </w:rPr>
        <w:t xml:space="preserve">
       енгiзу </w:t>
      </w:r>
    </w:p>
    <w:p>
      <w:pPr>
        <w:spacing w:after="0"/>
        <w:ind w:left="0"/>
        <w:jc w:val="both"/>
      </w:pPr>
      <w:r>
        <w:rPr>
          <w:rFonts w:ascii="Times New Roman"/>
          <w:b w:val="false"/>
          <w:i w:val="false"/>
          <w:color w:val="000000"/>
          <w:sz w:val="28"/>
        </w:rPr>
        <w:t xml:space="preserve">2.1.6. "Инвестиция.  Қазақстан  Ұлттық      2003 </w:t>
      </w:r>
      <w:r>
        <w:br/>
      </w:r>
      <w:r>
        <w:rPr>
          <w:rFonts w:ascii="Times New Roman"/>
          <w:b w:val="false"/>
          <w:i w:val="false"/>
          <w:color w:val="000000"/>
          <w:sz w:val="28"/>
        </w:rPr>
        <w:t xml:space="preserve">
       лық қорлар    Республи.  Банк        жылғы </w:t>
      </w:r>
      <w:r>
        <w:br/>
      </w:r>
      <w:r>
        <w:rPr>
          <w:rFonts w:ascii="Times New Roman"/>
          <w:b w:val="false"/>
          <w:i w:val="false"/>
          <w:color w:val="000000"/>
          <w:sz w:val="28"/>
        </w:rPr>
        <w:t xml:space="preserve">
       туралы"       касы       (келісім    IV </w:t>
      </w:r>
      <w:r>
        <w:br/>
      </w:r>
      <w:r>
        <w:rPr>
          <w:rFonts w:ascii="Times New Roman"/>
          <w:b w:val="false"/>
          <w:i w:val="false"/>
          <w:color w:val="000000"/>
          <w:sz w:val="28"/>
        </w:rPr>
        <w:t xml:space="preserve">
       Қазақстан     Заңының    бойынша)    тоқсан </w:t>
      </w:r>
      <w:r>
        <w:br/>
      </w:r>
      <w:r>
        <w:rPr>
          <w:rFonts w:ascii="Times New Roman"/>
          <w:b w:val="false"/>
          <w:i w:val="false"/>
          <w:color w:val="000000"/>
          <w:sz w:val="28"/>
        </w:rPr>
        <w:t xml:space="preserve">
       Республикасы  жобасы </w:t>
      </w:r>
      <w:r>
        <w:br/>
      </w:r>
      <w:r>
        <w:rPr>
          <w:rFonts w:ascii="Times New Roman"/>
          <w:b w:val="false"/>
          <w:i w:val="false"/>
          <w:color w:val="000000"/>
          <w:sz w:val="28"/>
        </w:rPr>
        <w:t xml:space="preserve">
       Заңының </w:t>
      </w:r>
      <w:r>
        <w:br/>
      </w:r>
      <w:r>
        <w:rPr>
          <w:rFonts w:ascii="Times New Roman"/>
          <w:b w:val="false"/>
          <w:i w:val="false"/>
          <w:color w:val="000000"/>
          <w:sz w:val="28"/>
        </w:rPr>
        <w:t xml:space="preserve">
       жобасын </w:t>
      </w:r>
      <w:r>
        <w:br/>
      </w:r>
      <w:r>
        <w:rPr>
          <w:rFonts w:ascii="Times New Roman"/>
          <w:b w:val="false"/>
          <w:i w:val="false"/>
          <w:color w:val="000000"/>
          <w:sz w:val="28"/>
        </w:rPr>
        <w:t xml:space="preserve">
       әзiрлеу </w:t>
      </w:r>
      <w:r>
        <w:br/>
      </w: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i w:val="false"/>
          <w:color w:val="000000"/>
          <w:sz w:val="28"/>
        </w:rPr>
        <w:t xml:space="preserve">                  2.2. Қазақстанның Даму Банкі </w:t>
      </w:r>
    </w:p>
    <w:p>
      <w:pPr>
        <w:spacing w:after="0"/>
        <w:ind w:left="0"/>
        <w:jc w:val="both"/>
      </w:pPr>
      <w:r>
        <w:rPr>
          <w:rFonts w:ascii="Times New Roman"/>
          <w:b w:val="false"/>
          <w:i w:val="false"/>
          <w:color w:val="000000"/>
          <w:sz w:val="28"/>
        </w:rPr>
        <w:t xml:space="preserve">2.2.1. Қазақстан     Қазақстан  ЭБЖМ       2003   2003 ж. </w:t>
      </w:r>
      <w:r>
        <w:br/>
      </w:r>
      <w:r>
        <w:rPr>
          <w:rFonts w:ascii="Times New Roman"/>
          <w:b w:val="false"/>
          <w:i w:val="false"/>
          <w:color w:val="000000"/>
          <w:sz w:val="28"/>
        </w:rPr>
        <w:t xml:space="preserve">
       Республика.   Республи.             жылғы  -12000 </w:t>
      </w:r>
      <w:r>
        <w:br/>
      </w:r>
      <w:r>
        <w:rPr>
          <w:rFonts w:ascii="Times New Roman"/>
          <w:b w:val="false"/>
          <w:i w:val="false"/>
          <w:color w:val="000000"/>
          <w:sz w:val="28"/>
        </w:rPr>
        <w:t xml:space="preserve">
       сының 2003-   касының               IV     2004 ж. </w:t>
      </w:r>
      <w:r>
        <w:br/>
      </w:r>
      <w:r>
        <w:rPr>
          <w:rFonts w:ascii="Times New Roman"/>
          <w:b w:val="false"/>
          <w:i w:val="false"/>
          <w:color w:val="000000"/>
          <w:sz w:val="28"/>
        </w:rPr>
        <w:t xml:space="preserve">
       2015 жылдарға Үкіметі               тоқсан -12264 </w:t>
      </w:r>
      <w:r>
        <w:br/>
      </w:r>
      <w:r>
        <w:rPr>
          <w:rFonts w:ascii="Times New Roman"/>
          <w:b w:val="false"/>
          <w:i w:val="false"/>
          <w:color w:val="000000"/>
          <w:sz w:val="28"/>
        </w:rPr>
        <w:t xml:space="preserve">
       арналған      қаулы.                       2005 ж. </w:t>
      </w:r>
      <w:r>
        <w:br/>
      </w:r>
      <w:r>
        <w:rPr>
          <w:rFonts w:ascii="Times New Roman"/>
          <w:b w:val="false"/>
          <w:i w:val="false"/>
          <w:color w:val="000000"/>
          <w:sz w:val="28"/>
        </w:rPr>
        <w:t xml:space="preserve">
       Индустриялық- сының                        -12400** </w:t>
      </w:r>
      <w:r>
        <w:br/>
      </w:r>
      <w:r>
        <w:rPr>
          <w:rFonts w:ascii="Times New Roman"/>
          <w:b w:val="false"/>
          <w:i w:val="false"/>
          <w:color w:val="000000"/>
          <w:sz w:val="28"/>
        </w:rPr>
        <w:t xml:space="preserve">
       инновациялық  жобасы </w:t>
      </w:r>
      <w:r>
        <w:br/>
      </w:r>
      <w:r>
        <w:rPr>
          <w:rFonts w:ascii="Times New Roman"/>
          <w:b w:val="false"/>
          <w:i w:val="false"/>
          <w:color w:val="000000"/>
          <w:sz w:val="28"/>
        </w:rPr>
        <w:t xml:space="preserve">
       даму страте. </w:t>
      </w:r>
      <w:r>
        <w:br/>
      </w:r>
      <w:r>
        <w:rPr>
          <w:rFonts w:ascii="Times New Roman"/>
          <w:b w:val="false"/>
          <w:i w:val="false"/>
          <w:color w:val="000000"/>
          <w:sz w:val="28"/>
        </w:rPr>
        <w:t xml:space="preserve">
       гиясына </w:t>
      </w:r>
      <w:r>
        <w:br/>
      </w:r>
      <w:r>
        <w:rPr>
          <w:rFonts w:ascii="Times New Roman"/>
          <w:b w:val="false"/>
          <w:i w:val="false"/>
          <w:color w:val="000000"/>
          <w:sz w:val="28"/>
        </w:rPr>
        <w:t xml:space="preserve">
       сәйкес </w:t>
      </w:r>
      <w:r>
        <w:br/>
      </w:r>
      <w:r>
        <w:rPr>
          <w:rFonts w:ascii="Times New Roman"/>
          <w:b w:val="false"/>
          <w:i w:val="false"/>
          <w:color w:val="000000"/>
          <w:sz w:val="28"/>
        </w:rPr>
        <w:t xml:space="preserve">
       Қазақстан </w:t>
      </w:r>
      <w:r>
        <w:br/>
      </w:r>
      <w:r>
        <w:rPr>
          <w:rFonts w:ascii="Times New Roman"/>
          <w:b w:val="false"/>
          <w:i w:val="false"/>
          <w:color w:val="000000"/>
          <w:sz w:val="28"/>
        </w:rPr>
        <w:t xml:space="preserve">
       Даму банкi </w:t>
      </w:r>
      <w:r>
        <w:br/>
      </w:r>
      <w:r>
        <w:rPr>
          <w:rFonts w:ascii="Times New Roman"/>
          <w:b w:val="false"/>
          <w:i w:val="false"/>
          <w:color w:val="000000"/>
          <w:sz w:val="28"/>
        </w:rPr>
        <w:t xml:space="preserve">
       Несиелiк </w:t>
      </w:r>
      <w:r>
        <w:br/>
      </w:r>
      <w:r>
        <w:rPr>
          <w:rFonts w:ascii="Times New Roman"/>
          <w:b w:val="false"/>
          <w:i w:val="false"/>
          <w:color w:val="000000"/>
          <w:sz w:val="28"/>
        </w:rPr>
        <w:t xml:space="preserve">
       саясат туралы </w:t>
      </w:r>
      <w:r>
        <w:br/>
      </w:r>
      <w:r>
        <w:rPr>
          <w:rFonts w:ascii="Times New Roman"/>
          <w:b w:val="false"/>
          <w:i w:val="false"/>
          <w:color w:val="000000"/>
          <w:sz w:val="28"/>
        </w:rPr>
        <w:t xml:space="preserve">
       меморандумға </w:t>
      </w:r>
      <w:r>
        <w:br/>
      </w:r>
      <w:r>
        <w:rPr>
          <w:rFonts w:ascii="Times New Roman"/>
          <w:b w:val="false"/>
          <w:i w:val="false"/>
          <w:color w:val="000000"/>
          <w:sz w:val="28"/>
        </w:rPr>
        <w:t xml:space="preserve">
       өзгерiстер </w:t>
      </w:r>
      <w:r>
        <w:br/>
      </w:r>
      <w:r>
        <w:rPr>
          <w:rFonts w:ascii="Times New Roman"/>
          <w:b w:val="false"/>
          <w:i w:val="false"/>
          <w:color w:val="000000"/>
          <w:sz w:val="28"/>
        </w:rPr>
        <w:t xml:space="preserve">
       енгiзу </w:t>
      </w:r>
    </w:p>
    <w:p>
      <w:pPr>
        <w:spacing w:after="0"/>
        <w:ind w:left="0"/>
        <w:jc w:val="both"/>
      </w:pPr>
      <w:r>
        <w:rPr>
          <w:rFonts w:ascii="Times New Roman"/>
          <w:b w:val="false"/>
          <w:i w:val="false"/>
          <w:color w:val="000000"/>
          <w:sz w:val="28"/>
        </w:rPr>
        <w:t xml:space="preserve">2.2.2. Қазақстанның  Нормативтік ЭБЖМ,     2003 </w:t>
      </w:r>
      <w:r>
        <w:br/>
      </w:r>
      <w:r>
        <w:rPr>
          <w:rFonts w:ascii="Times New Roman"/>
          <w:b w:val="false"/>
          <w:i w:val="false"/>
          <w:color w:val="000000"/>
          <w:sz w:val="28"/>
        </w:rPr>
        <w:t xml:space="preserve">
       Даму банкiнiң құқықтық    "Қазақ.   жылғы </w:t>
      </w:r>
      <w:r>
        <w:br/>
      </w:r>
      <w:r>
        <w:rPr>
          <w:rFonts w:ascii="Times New Roman"/>
          <w:b w:val="false"/>
          <w:i w:val="false"/>
          <w:color w:val="000000"/>
          <w:sz w:val="28"/>
        </w:rPr>
        <w:t xml:space="preserve">
       2004-2005     кесімнің    станның   IV </w:t>
      </w:r>
      <w:r>
        <w:br/>
      </w:r>
      <w:r>
        <w:rPr>
          <w:rFonts w:ascii="Times New Roman"/>
          <w:b w:val="false"/>
          <w:i w:val="false"/>
          <w:color w:val="000000"/>
          <w:sz w:val="28"/>
        </w:rPr>
        <w:t xml:space="preserve">
       жылдарға      жобасы      Даму      тоқсан </w:t>
      </w:r>
      <w:r>
        <w:br/>
      </w:r>
      <w:r>
        <w:rPr>
          <w:rFonts w:ascii="Times New Roman"/>
          <w:b w:val="false"/>
          <w:i w:val="false"/>
          <w:color w:val="000000"/>
          <w:sz w:val="28"/>
        </w:rPr>
        <w:t xml:space="preserve">
       арналған Даму             Банкі" </w:t>
      </w:r>
      <w:r>
        <w:br/>
      </w:r>
      <w:r>
        <w:rPr>
          <w:rFonts w:ascii="Times New Roman"/>
          <w:b w:val="false"/>
          <w:i w:val="false"/>
          <w:color w:val="000000"/>
          <w:sz w:val="28"/>
        </w:rPr>
        <w:t xml:space="preserve">
       жоспарын                  АҚ </w:t>
      </w:r>
      <w:r>
        <w:br/>
      </w:r>
      <w:r>
        <w:rPr>
          <w:rFonts w:ascii="Times New Roman"/>
          <w:b w:val="false"/>
          <w:i w:val="false"/>
          <w:color w:val="000000"/>
          <w:sz w:val="28"/>
        </w:rPr>
        <w:t xml:space="preserve">
       әзiрлеу                   (келісім </w:t>
      </w:r>
      <w:r>
        <w:br/>
      </w:r>
      <w:r>
        <w:rPr>
          <w:rFonts w:ascii="Times New Roman"/>
          <w:b w:val="false"/>
          <w:i w:val="false"/>
          <w:color w:val="000000"/>
          <w:sz w:val="28"/>
        </w:rPr>
        <w:t xml:space="preserve">
                                 бойынша) </w:t>
      </w:r>
      <w:r>
        <w:br/>
      </w: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i w:val="false"/>
          <w:color w:val="000000"/>
          <w:sz w:val="28"/>
        </w:rPr>
        <w:t xml:space="preserve">                 2.3. Ұлттық инновациялық қор </w:t>
      </w:r>
    </w:p>
    <w:p>
      <w:pPr>
        <w:spacing w:after="0"/>
        <w:ind w:left="0"/>
        <w:jc w:val="both"/>
      </w:pPr>
      <w:r>
        <w:rPr>
          <w:rFonts w:ascii="Times New Roman"/>
          <w:b w:val="false"/>
          <w:i w:val="false"/>
          <w:color w:val="000000"/>
          <w:sz w:val="28"/>
        </w:rPr>
        <w:t xml:space="preserve">2.3.1. Ұлттық инно.  Қазақстан   ЭБЖМ,    2003   2003 ж.  Респуб. </w:t>
      </w:r>
      <w:r>
        <w:br/>
      </w:r>
      <w:r>
        <w:rPr>
          <w:rFonts w:ascii="Times New Roman"/>
          <w:b w:val="false"/>
          <w:i w:val="false"/>
          <w:color w:val="000000"/>
          <w:sz w:val="28"/>
        </w:rPr>
        <w:t xml:space="preserve">
       вациялық қор  Республи.   БҒМ      жылғы  -3000    ликалық </w:t>
      </w:r>
      <w:r>
        <w:br/>
      </w:r>
      <w:r>
        <w:rPr>
          <w:rFonts w:ascii="Times New Roman"/>
          <w:b w:val="false"/>
          <w:i w:val="false"/>
          <w:color w:val="000000"/>
          <w:sz w:val="28"/>
        </w:rPr>
        <w:t xml:space="preserve">
       құру          касы                 ІІ     2004 ж.  бюджет </w:t>
      </w:r>
      <w:r>
        <w:br/>
      </w:r>
      <w:r>
        <w:rPr>
          <w:rFonts w:ascii="Times New Roman"/>
          <w:b w:val="false"/>
          <w:i w:val="false"/>
          <w:color w:val="000000"/>
          <w:sz w:val="28"/>
        </w:rPr>
        <w:t xml:space="preserve">
                     Үкіметі              тоқсан -6500** </w:t>
      </w:r>
      <w:r>
        <w:br/>
      </w:r>
      <w:r>
        <w:rPr>
          <w:rFonts w:ascii="Times New Roman"/>
          <w:b w:val="false"/>
          <w:i w:val="false"/>
          <w:color w:val="000000"/>
          <w:sz w:val="28"/>
        </w:rPr>
        <w:t xml:space="preserve">
                     қаулысы.                    2005 ж. </w:t>
      </w:r>
      <w:r>
        <w:br/>
      </w:r>
      <w:r>
        <w:rPr>
          <w:rFonts w:ascii="Times New Roman"/>
          <w:b w:val="false"/>
          <w:i w:val="false"/>
          <w:color w:val="000000"/>
          <w:sz w:val="28"/>
        </w:rPr>
        <w:t xml:space="preserve">
                     ның жобасы                  -7500** </w:t>
      </w:r>
    </w:p>
    <w:p>
      <w:pPr>
        <w:spacing w:after="0"/>
        <w:ind w:left="0"/>
        <w:jc w:val="both"/>
      </w:pPr>
      <w:r>
        <w:rPr>
          <w:rFonts w:ascii="Times New Roman"/>
          <w:b w:val="false"/>
          <w:i w:val="false"/>
          <w:color w:val="000000"/>
          <w:sz w:val="28"/>
        </w:rPr>
        <w:t xml:space="preserve">2.3.2. Ұлттық инно.  Қазақстан   ЭБЖМ,    2003 </w:t>
      </w:r>
      <w:r>
        <w:br/>
      </w:r>
      <w:r>
        <w:rPr>
          <w:rFonts w:ascii="Times New Roman"/>
          <w:b w:val="false"/>
          <w:i w:val="false"/>
          <w:color w:val="000000"/>
          <w:sz w:val="28"/>
        </w:rPr>
        <w:t xml:space="preserve">
       вациялық      Республи.   ИСМ,     жылғы </w:t>
      </w:r>
      <w:r>
        <w:br/>
      </w:r>
      <w:r>
        <w:rPr>
          <w:rFonts w:ascii="Times New Roman"/>
          <w:b w:val="false"/>
          <w:i w:val="false"/>
          <w:color w:val="000000"/>
          <w:sz w:val="28"/>
        </w:rPr>
        <w:t xml:space="preserve">
       қордың 2004-  касының     ЭМРМ,    IV </w:t>
      </w:r>
      <w:r>
        <w:br/>
      </w:r>
      <w:r>
        <w:rPr>
          <w:rFonts w:ascii="Times New Roman"/>
          <w:b w:val="false"/>
          <w:i w:val="false"/>
          <w:color w:val="000000"/>
          <w:sz w:val="28"/>
        </w:rPr>
        <w:t xml:space="preserve">
       2005 жылдарға Үкіметіне   ККМ,     тоқсан </w:t>
      </w:r>
      <w:r>
        <w:br/>
      </w:r>
      <w:r>
        <w:rPr>
          <w:rFonts w:ascii="Times New Roman"/>
          <w:b w:val="false"/>
          <w:i w:val="false"/>
          <w:color w:val="000000"/>
          <w:sz w:val="28"/>
        </w:rPr>
        <w:t xml:space="preserve">
       арналған даму ақпарат     АШМ, </w:t>
      </w:r>
      <w:r>
        <w:br/>
      </w:r>
      <w:r>
        <w:rPr>
          <w:rFonts w:ascii="Times New Roman"/>
          <w:b w:val="false"/>
          <w:i w:val="false"/>
          <w:color w:val="000000"/>
          <w:sz w:val="28"/>
        </w:rPr>
        <w:t xml:space="preserve">
       жоспарын                  "Ұлттық </w:t>
      </w:r>
      <w:r>
        <w:br/>
      </w:r>
      <w:r>
        <w:rPr>
          <w:rFonts w:ascii="Times New Roman"/>
          <w:b w:val="false"/>
          <w:i w:val="false"/>
          <w:color w:val="000000"/>
          <w:sz w:val="28"/>
        </w:rPr>
        <w:t xml:space="preserve">
       дайындау                  иннова. </w:t>
      </w:r>
      <w:r>
        <w:br/>
      </w:r>
      <w:r>
        <w:rPr>
          <w:rFonts w:ascii="Times New Roman"/>
          <w:b w:val="false"/>
          <w:i w:val="false"/>
          <w:color w:val="000000"/>
          <w:sz w:val="28"/>
        </w:rPr>
        <w:t xml:space="preserve">
                                 циялық </w:t>
      </w:r>
      <w:r>
        <w:br/>
      </w:r>
      <w:r>
        <w:rPr>
          <w:rFonts w:ascii="Times New Roman"/>
          <w:b w:val="false"/>
          <w:i w:val="false"/>
          <w:color w:val="000000"/>
          <w:sz w:val="28"/>
        </w:rPr>
        <w:t xml:space="preserve">
                                 қор" АҚ </w:t>
      </w:r>
      <w:r>
        <w:br/>
      </w:r>
      <w:r>
        <w:rPr>
          <w:rFonts w:ascii="Times New Roman"/>
          <w:b w:val="false"/>
          <w:i w:val="false"/>
          <w:color w:val="000000"/>
          <w:sz w:val="28"/>
        </w:rPr>
        <w:t xml:space="preserve">
                                 (келісім </w:t>
      </w:r>
      <w:r>
        <w:br/>
      </w:r>
      <w:r>
        <w:rPr>
          <w:rFonts w:ascii="Times New Roman"/>
          <w:b w:val="false"/>
          <w:i w:val="false"/>
          <w:color w:val="000000"/>
          <w:sz w:val="28"/>
        </w:rPr>
        <w:t xml:space="preserve">
                                 бойынша) </w:t>
      </w:r>
    </w:p>
    <w:p>
      <w:pPr>
        <w:spacing w:after="0"/>
        <w:ind w:left="0"/>
        <w:jc w:val="both"/>
      </w:pPr>
      <w:r>
        <w:rPr>
          <w:rFonts w:ascii="Times New Roman"/>
          <w:b w:val="false"/>
          <w:i w:val="false"/>
          <w:color w:val="000000"/>
          <w:sz w:val="28"/>
        </w:rPr>
        <w:t xml:space="preserve">2.3.3. Инвестициялық  Қазақстан   ЭБЖМ,     2004 </w:t>
      </w:r>
      <w:r>
        <w:br/>
      </w:r>
      <w:r>
        <w:rPr>
          <w:rFonts w:ascii="Times New Roman"/>
          <w:b w:val="false"/>
          <w:i w:val="false"/>
          <w:color w:val="000000"/>
          <w:sz w:val="28"/>
        </w:rPr>
        <w:t xml:space="preserve">
       саясат туралы, Республи.   ИСМ, БҒМ, жылғы </w:t>
      </w:r>
      <w:r>
        <w:br/>
      </w:r>
      <w:r>
        <w:rPr>
          <w:rFonts w:ascii="Times New Roman"/>
          <w:b w:val="false"/>
          <w:i w:val="false"/>
          <w:color w:val="000000"/>
          <w:sz w:val="28"/>
        </w:rPr>
        <w:t xml:space="preserve">
       оның iшiнде    касының     "Ұлттық   ІІІ </w:t>
      </w:r>
      <w:r>
        <w:br/>
      </w:r>
      <w:r>
        <w:rPr>
          <w:rFonts w:ascii="Times New Roman"/>
          <w:b w:val="false"/>
          <w:i w:val="false"/>
          <w:color w:val="000000"/>
          <w:sz w:val="28"/>
        </w:rPr>
        <w:t xml:space="preserve">
       қаржыландыру   Үкіметіне   иннова.   тоқсан </w:t>
      </w:r>
      <w:r>
        <w:br/>
      </w:r>
      <w:r>
        <w:rPr>
          <w:rFonts w:ascii="Times New Roman"/>
          <w:b w:val="false"/>
          <w:i w:val="false"/>
          <w:color w:val="000000"/>
          <w:sz w:val="28"/>
        </w:rPr>
        <w:t xml:space="preserve">
       мен ол         ақпарат     циялық </w:t>
      </w:r>
      <w:r>
        <w:br/>
      </w:r>
      <w:r>
        <w:rPr>
          <w:rFonts w:ascii="Times New Roman"/>
          <w:b w:val="false"/>
          <w:i w:val="false"/>
          <w:color w:val="000000"/>
          <w:sz w:val="28"/>
        </w:rPr>
        <w:t xml:space="preserve">
       бойынша қолдау             қор" АҚ </w:t>
      </w:r>
      <w:r>
        <w:br/>
      </w:r>
      <w:r>
        <w:rPr>
          <w:rFonts w:ascii="Times New Roman"/>
          <w:b w:val="false"/>
          <w:i w:val="false"/>
          <w:color w:val="000000"/>
          <w:sz w:val="28"/>
        </w:rPr>
        <w:t xml:space="preserve">
       көрсетiлетiн               (келісім </w:t>
      </w:r>
      <w:r>
        <w:br/>
      </w:r>
      <w:r>
        <w:rPr>
          <w:rFonts w:ascii="Times New Roman"/>
          <w:b w:val="false"/>
          <w:i w:val="false"/>
          <w:color w:val="000000"/>
          <w:sz w:val="28"/>
        </w:rPr>
        <w:t xml:space="preserve">
       өлшемдердiң                бойынша) </w:t>
      </w:r>
      <w:r>
        <w:br/>
      </w:r>
      <w:r>
        <w:rPr>
          <w:rFonts w:ascii="Times New Roman"/>
          <w:b w:val="false"/>
          <w:i w:val="false"/>
          <w:color w:val="000000"/>
          <w:sz w:val="28"/>
        </w:rPr>
        <w:t xml:space="preserve">
       тетiгiн </w:t>
      </w:r>
      <w:r>
        <w:br/>
      </w:r>
      <w:r>
        <w:rPr>
          <w:rFonts w:ascii="Times New Roman"/>
          <w:b w:val="false"/>
          <w:i w:val="false"/>
          <w:color w:val="000000"/>
          <w:sz w:val="28"/>
        </w:rPr>
        <w:t xml:space="preserve">
       қарастыра </w:t>
      </w:r>
      <w:r>
        <w:br/>
      </w:r>
      <w:r>
        <w:rPr>
          <w:rFonts w:ascii="Times New Roman"/>
          <w:b w:val="false"/>
          <w:i w:val="false"/>
          <w:color w:val="000000"/>
          <w:sz w:val="28"/>
        </w:rPr>
        <w:t xml:space="preserve">
       отырып, </w:t>
      </w:r>
      <w:r>
        <w:br/>
      </w:r>
      <w:r>
        <w:rPr>
          <w:rFonts w:ascii="Times New Roman"/>
          <w:b w:val="false"/>
          <w:i w:val="false"/>
          <w:color w:val="000000"/>
          <w:sz w:val="28"/>
        </w:rPr>
        <w:t xml:space="preserve">
       меморандум </w:t>
      </w:r>
      <w:r>
        <w:br/>
      </w:r>
      <w:r>
        <w:rPr>
          <w:rFonts w:ascii="Times New Roman"/>
          <w:b w:val="false"/>
          <w:i w:val="false"/>
          <w:color w:val="000000"/>
          <w:sz w:val="28"/>
        </w:rPr>
        <w:t xml:space="preserve">
       әзiрлеу </w:t>
      </w:r>
    </w:p>
    <w:p>
      <w:pPr>
        <w:spacing w:after="0"/>
        <w:ind w:left="0"/>
        <w:jc w:val="both"/>
      </w:pPr>
      <w:r>
        <w:rPr>
          <w:rFonts w:ascii="Times New Roman"/>
          <w:b w:val="false"/>
          <w:i w:val="false"/>
          <w:color w:val="000000"/>
          <w:sz w:val="28"/>
        </w:rPr>
        <w:t xml:space="preserve">2.3.4. Қордың порт.    Қазақстан  ИСМ,      2003 </w:t>
      </w:r>
      <w:r>
        <w:br/>
      </w:r>
      <w:r>
        <w:rPr>
          <w:rFonts w:ascii="Times New Roman"/>
          <w:b w:val="false"/>
          <w:i w:val="false"/>
          <w:color w:val="000000"/>
          <w:sz w:val="28"/>
        </w:rPr>
        <w:t xml:space="preserve">
       фельдiк ин      Республи.  ЭБЖМ,     жылғы </w:t>
      </w:r>
      <w:r>
        <w:br/>
      </w:r>
      <w:r>
        <w:rPr>
          <w:rFonts w:ascii="Times New Roman"/>
          <w:b w:val="false"/>
          <w:i w:val="false"/>
          <w:color w:val="000000"/>
          <w:sz w:val="28"/>
        </w:rPr>
        <w:t xml:space="preserve">
       вестицияла.     касының    БҒМ,      IV </w:t>
      </w:r>
      <w:r>
        <w:br/>
      </w:r>
      <w:r>
        <w:rPr>
          <w:rFonts w:ascii="Times New Roman"/>
          <w:b w:val="false"/>
          <w:i w:val="false"/>
          <w:color w:val="000000"/>
          <w:sz w:val="28"/>
        </w:rPr>
        <w:t xml:space="preserve">
       рын жүзеге      Үкіметіне  "Ұлттық   тоқсан </w:t>
      </w:r>
      <w:r>
        <w:br/>
      </w:r>
      <w:r>
        <w:rPr>
          <w:rFonts w:ascii="Times New Roman"/>
          <w:b w:val="false"/>
          <w:i w:val="false"/>
          <w:color w:val="000000"/>
          <w:sz w:val="28"/>
        </w:rPr>
        <w:t xml:space="preserve">
       асырудың бағыт. ақпарат    иннова. </w:t>
      </w:r>
      <w:r>
        <w:br/>
      </w:r>
      <w:r>
        <w:rPr>
          <w:rFonts w:ascii="Times New Roman"/>
          <w:b w:val="false"/>
          <w:i w:val="false"/>
          <w:color w:val="000000"/>
          <w:sz w:val="28"/>
        </w:rPr>
        <w:t xml:space="preserve">
       тарын, сапа.               циялық </w:t>
      </w:r>
      <w:r>
        <w:br/>
      </w:r>
      <w:r>
        <w:rPr>
          <w:rFonts w:ascii="Times New Roman"/>
          <w:b w:val="false"/>
          <w:i w:val="false"/>
          <w:color w:val="000000"/>
          <w:sz w:val="28"/>
        </w:rPr>
        <w:t xml:space="preserve">
       лық және                   қор" АҚ </w:t>
      </w:r>
      <w:r>
        <w:br/>
      </w:r>
      <w:r>
        <w:rPr>
          <w:rFonts w:ascii="Times New Roman"/>
          <w:b w:val="false"/>
          <w:i w:val="false"/>
          <w:color w:val="000000"/>
          <w:sz w:val="28"/>
        </w:rPr>
        <w:t xml:space="preserve">
       сандық лимит.              (келісім </w:t>
      </w:r>
      <w:r>
        <w:br/>
      </w:r>
      <w:r>
        <w:rPr>
          <w:rFonts w:ascii="Times New Roman"/>
          <w:b w:val="false"/>
          <w:i w:val="false"/>
          <w:color w:val="000000"/>
          <w:sz w:val="28"/>
        </w:rPr>
        <w:t xml:space="preserve">
       терiн, өлшем.              бойынша) </w:t>
      </w:r>
      <w:r>
        <w:br/>
      </w:r>
      <w:r>
        <w:rPr>
          <w:rFonts w:ascii="Times New Roman"/>
          <w:b w:val="false"/>
          <w:i w:val="false"/>
          <w:color w:val="000000"/>
          <w:sz w:val="28"/>
        </w:rPr>
        <w:t xml:space="preserve">
       дерi мен шарт. </w:t>
      </w:r>
      <w:r>
        <w:br/>
      </w:r>
      <w:r>
        <w:rPr>
          <w:rFonts w:ascii="Times New Roman"/>
          <w:b w:val="false"/>
          <w:i w:val="false"/>
          <w:color w:val="000000"/>
          <w:sz w:val="28"/>
        </w:rPr>
        <w:t xml:space="preserve">
       тарын айқындай </w:t>
      </w:r>
      <w:r>
        <w:br/>
      </w:r>
      <w:r>
        <w:rPr>
          <w:rFonts w:ascii="Times New Roman"/>
          <w:b w:val="false"/>
          <w:i w:val="false"/>
          <w:color w:val="000000"/>
          <w:sz w:val="28"/>
        </w:rPr>
        <w:t xml:space="preserve">
       отырып, Қаржы </w:t>
      </w:r>
      <w:r>
        <w:br/>
      </w:r>
      <w:r>
        <w:rPr>
          <w:rFonts w:ascii="Times New Roman"/>
          <w:b w:val="false"/>
          <w:i w:val="false"/>
          <w:color w:val="000000"/>
          <w:sz w:val="28"/>
        </w:rPr>
        <w:t xml:space="preserve">
       активтерiн </w:t>
      </w:r>
      <w:r>
        <w:br/>
      </w:r>
      <w:r>
        <w:rPr>
          <w:rFonts w:ascii="Times New Roman"/>
          <w:b w:val="false"/>
          <w:i w:val="false"/>
          <w:color w:val="000000"/>
          <w:sz w:val="28"/>
        </w:rPr>
        <w:t xml:space="preserve">
       басқару стра. </w:t>
      </w:r>
      <w:r>
        <w:br/>
      </w:r>
      <w:r>
        <w:rPr>
          <w:rFonts w:ascii="Times New Roman"/>
          <w:b w:val="false"/>
          <w:i w:val="false"/>
          <w:color w:val="000000"/>
          <w:sz w:val="28"/>
        </w:rPr>
        <w:t xml:space="preserve">
       тегиясын </w:t>
      </w:r>
      <w:r>
        <w:br/>
      </w:r>
      <w:r>
        <w:rPr>
          <w:rFonts w:ascii="Times New Roman"/>
          <w:b w:val="false"/>
          <w:i w:val="false"/>
          <w:color w:val="000000"/>
          <w:sz w:val="28"/>
        </w:rPr>
        <w:t xml:space="preserve">
       әзiрлеу </w:t>
      </w:r>
    </w:p>
    <w:p>
      <w:pPr>
        <w:spacing w:after="0"/>
        <w:ind w:left="0"/>
        <w:jc w:val="both"/>
      </w:pPr>
      <w:r>
        <w:rPr>
          <w:rFonts w:ascii="Times New Roman"/>
          <w:b w:val="false"/>
          <w:i w:val="false"/>
          <w:color w:val="000000"/>
          <w:sz w:val="28"/>
        </w:rPr>
        <w:t xml:space="preserve">2.3.5. Ұлттық иннова.  Қазақстан  ИСМ, ЭБЖМ,    2004 </w:t>
      </w:r>
      <w:r>
        <w:br/>
      </w:r>
      <w:r>
        <w:rPr>
          <w:rFonts w:ascii="Times New Roman"/>
          <w:b w:val="false"/>
          <w:i w:val="false"/>
          <w:color w:val="000000"/>
          <w:sz w:val="28"/>
        </w:rPr>
        <w:t xml:space="preserve">
       циялық қор      Республи.  БҒМ, АШМ,     жылғы </w:t>
      </w:r>
      <w:r>
        <w:br/>
      </w:r>
      <w:r>
        <w:rPr>
          <w:rFonts w:ascii="Times New Roman"/>
          <w:b w:val="false"/>
          <w:i w:val="false"/>
          <w:color w:val="000000"/>
          <w:sz w:val="28"/>
        </w:rPr>
        <w:t xml:space="preserve">
       Қазақстан       касының    "Ұлттық        IV </w:t>
      </w:r>
      <w:r>
        <w:br/>
      </w:r>
      <w:r>
        <w:rPr>
          <w:rFonts w:ascii="Times New Roman"/>
          <w:b w:val="false"/>
          <w:i w:val="false"/>
          <w:color w:val="000000"/>
          <w:sz w:val="28"/>
        </w:rPr>
        <w:t xml:space="preserve">
       Республика.     Үкіметіне  иннова.      тоқсан </w:t>
      </w:r>
      <w:r>
        <w:br/>
      </w:r>
      <w:r>
        <w:rPr>
          <w:rFonts w:ascii="Times New Roman"/>
          <w:b w:val="false"/>
          <w:i w:val="false"/>
          <w:color w:val="000000"/>
          <w:sz w:val="28"/>
        </w:rPr>
        <w:t xml:space="preserve">
       сының 2003-     ақпарат    циялық </w:t>
      </w:r>
      <w:r>
        <w:br/>
      </w:r>
      <w:r>
        <w:rPr>
          <w:rFonts w:ascii="Times New Roman"/>
          <w:b w:val="false"/>
          <w:i w:val="false"/>
          <w:color w:val="000000"/>
          <w:sz w:val="28"/>
        </w:rPr>
        <w:t xml:space="preserve">
       2015 жылдарға              қор" АҚ </w:t>
      </w:r>
      <w:r>
        <w:br/>
      </w:r>
      <w:r>
        <w:rPr>
          <w:rFonts w:ascii="Times New Roman"/>
          <w:b w:val="false"/>
          <w:i w:val="false"/>
          <w:color w:val="000000"/>
          <w:sz w:val="28"/>
        </w:rPr>
        <w:t xml:space="preserve">
       арналған ин.               (келісім </w:t>
      </w:r>
      <w:r>
        <w:br/>
      </w:r>
      <w:r>
        <w:rPr>
          <w:rFonts w:ascii="Times New Roman"/>
          <w:b w:val="false"/>
          <w:i w:val="false"/>
          <w:color w:val="000000"/>
          <w:sz w:val="28"/>
        </w:rPr>
        <w:t xml:space="preserve">
       дустриялық-                бойынша) </w:t>
      </w:r>
      <w:r>
        <w:br/>
      </w:r>
      <w:r>
        <w:rPr>
          <w:rFonts w:ascii="Times New Roman"/>
          <w:b w:val="false"/>
          <w:i w:val="false"/>
          <w:color w:val="000000"/>
          <w:sz w:val="28"/>
        </w:rPr>
        <w:t xml:space="preserve">
       инновациялық                </w:t>
      </w:r>
      <w:r>
        <w:br/>
      </w:r>
      <w:r>
        <w:rPr>
          <w:rFonts w:ascii="Times New Roman"/>
          <w:b w:val="false"/>
          <w:i w:val="false"/>
          <w:color w:val="000000"/>
          <w:sz w:val="28"/>
        </w:rPr>
        <w:t xml:space="preserve">
       даму страте. </w:t>
      </w:r>
      <w:r>
        <w:br/>
      </w:r>
      <w:r>
        <w:rPr>
          <w:rFonts w:ascii="Times New Roman"/>
          <w:b w:val="false"/>
          <w:i w:val="false"/>
          <w:color w:val="000000"/>
          <w:sz w:val="28"/>
        </w:rPr>
        <w:t xml:space="preserve">
       гиясын іске </w:t>
      </w:r>
      <w:r>
        <w:br/>
      </w:r>
      <w:r>
        <w:rPr>
          <w:rFonts w:ascii="Times New Roman"/>
          <w:b w:val="false"/>
          <w:i w:val="false"/>
          <w:color w:val="000000"/>
          <w:sz w:val="28"/>
        </w:rPr>
        <w:t xml:space="preserve">
       асыру үшiн қол </w:t>
      </w:r>
      <w:r>
        <w:br/>
      </w:r>
      <w:r>
        <w:rPr>
          <w:rFonts w:ascii="Times New Roman"/>
          <w:b w:val="false"/>
          <w:i w:val="false"/>
          <w:color w:val="000000"/>
          <w:sz w:val="28"/>
        </w:rPr>
        <w:t xml:space="preserve">
       жеткiзуi тиiс </w:t>
      </w:r>
      <w:r>
        <w:br/>
      </w:r>
      <w:r>
        <w:rPr>
          <w:rFonts w:ascii="Times New Roman"/>
          <w:b w:val="false"/>
          <w:i w:val="false"/>
          <w:color w:val="000000"/>
          <w:sz w:val="28"/>
        </w:rPr>
        <w:t xml:space="preserve">
       сандық және </w:t>
      </w:r>
      <w:r>
        <w:br/>
      </w:r>
      <w:r>
        <w:rPr>
          <w:rFonts w:ascii="Times New Roman"/>
          <w:b w:val="false"/>
          <w:i w:val="false"/>
          <w:color w:val="000000"/>
          <w:sz w:val="28"/>
        </w:rPr>
        <w:t xml:space="preserve">
       сапалық көр. </w:t>
      </w:r>
      <w:r>
        <w:br/>
      </w:r>
      <w:r>
        <w:rPr>
          <w:rFonts w:ascii="Times New Roman"/>
          <w:b w:val="false"/>
          <w:i w:val="false"/>
          <w:color w:val="000000"/>
          <w:sz w:val="28"/>
        </w:rPr>
        <w:t xml:space="preserve">
       сеткiштердi </w:t>
      </w:r>
      <w:r>
        <w:br/>
      </w:r>
      <w:r>
        <w:rPr>
          <w:rFonts w:ascii="Times New Roman"/>
          <w:b w:val="false"/>
          <w:i w:val="false"/>
          <w:color w:val="000000"/>
          <w:sz w:val="28"/>
        </w:rPr>
        <w:t xml:space="preserve">
       айқындау </w:t>
      </w:r>
      <w:r>
        <w:br/>
      </w:r>
      <w:r>
        <w:rPr>
          <w:rFonts w:ascii="Times New Roman"/>
          <w:b w:val="false"/>
          <w:i w:val="false"/>
          <w:color w:val="000000"/>
          <w:sz w:val="28"/>
        </w:rPr>
        <w:t xml:space="preserve">
       мақсатымен </w:t>
      </w:r>
      <w:r>
        <w:br/>
      </w:r>
      <w:r>
        <w:rPr>
          <w:rFonts w:ascii="Times New Roman"/>
          <w:b w:val="false"/>
          <w:i w:val="false"/>
          <w:color w:val="000000"/>
          <w:sz w:val="28"/>
        </w:rPr>
        <w:t xml:space="preserve">
       Даму жоспарына </w:t>
      </w:r>
      <w:r>
        <w:br/>
      </w:r>
      <w:r>
        <w:rPr>
          <w:rFonts w:ascii="Times New Roman"/>
          <w:b w:val="false"/>
          <w:i w:val="false"/>
          <w:color w:val="000000"/>
          <w:sz w:val="28"/>
        </w:rPr>
        <w:t xml:space="preserve">
       өзгерiстер </w:t>
      </w:r>
      <w:r>
        <w:br/>
      </w:r>
      <w:r>
        <w:rPr>
          <w:rFonts w:ascii="Times New Roman"/>
          <w:b w:val="false"/>
          <w:i w:val="false"/>
          <w:color w:val="000000"/>
          <w:sz w:val="28"/>
        </w:rPr>
        <w:t xml:space="preserve">
       енгiзу </w:t>
      </w:r>
      <w:r>
        <w:br/>
      </w: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i w:val="false"/>
          <w:color w:val="000000"/>
          <w:sz w:val="28"/>
        </w:rPr>
        <w:t xml:space="preserve">          2.4. Экспорттық несиелерді және инвестицияларды </w:t>
      </w:r>
      <w:r>
        <w:br/>
      </w:r>
      <w:r>
        <w:rPr>
          <w:rFonts w:ascii="Times New Roman"/>
          <w:b w:val="false"/>
          <w:i w:val="false"/>
          <w:color w:val="000000"/>
          <w:sz w:val="28"/>
        </w:rPr>
        <w:t>
</w:t>
      </w:r>
      <w:r>
        <w:rPr>
          <w:rFonts w:ascii="Times New Roman"/>
          <w:b/>
          <w:i w:val="false"/>
          <w:color w:val="000000"/>
          <w:sz w:val="28"/>
        </w:rPr>
        <w:t xml:space="preserve">    сақтандыру жөніндегі Мемлекеттік Сақтандыру Корпорациясы </w:t>
      </w:r>
    </w:p>
    <w:p>
      <w:pPr>
        <w:spacing w:after="0"/>
        <w:ind w:left="0"/>
        <w:jc w:val="both"/>
      </w:pPr>
      <w:r>
        <w:rPr>
          <w:rFonts w:ascii="Times New Roman"/>
          <w:b w:val="false"/>
          <w:i w:val="false"/>
          <w:color w:val="000000"/>
          <w:sz w:val="28"/>
        </w:rPr>
        <w:t xml:space="preserve">2.4.1. Экспорттық     Нормативтік ИСМ,      2003   2003 ж. Респуб. </w:t>
      </w:r>
      <w:r>
        <w:br/>
      </w:r>
      <w:r>
        <w:rPr>
          <w:rFonts w:ascii="Times New Roman"/>
          <w:b w:val="false"/>
          <w:i w:val="false"/>
          <w:color w:val="000000"/>
          <w:sz w:val="28"/>
        </w:rPr>
        <w:t xml:space="preserve">
       несиелердi     құқықтық    Ұлттық    жылғы  -7700   ликалық </w:t>
      </w:r>
      <w:r>
        <w:br/>
      </w:r>
      <w:r>
        <w:rPr>
          <w:rFonts w:ascii="Times New Roman"/>
          <w:b w:val="false"/>
          <w:i w:val="false"/>
          <w:color w:val="000000"/>
          <w:sz w:val="28"/>
        </w:rPr>
        <w:t xml:space="preserve">
       және инвес.    кесімнің    Банк      ІІ             бюджет </w:t>
      </w:r>
      <w:r>
        <w:br/>
      </w:r>
      <w:r>
        <w:rPr>
          <w:rFonts w:ascii="Times New Roman"/>
          <w:b w:val="false"/>
          <w:i w:val="false"/>
          <w:color w:val="000000"/>
          <w:sz w:val="28"/>
        </w:rPr>
        <w:t xml:space="preserve">
       тицияларды     жобасы      (келісім  тоқсан </w:t>
      </w:r>
      <w:r>
        <w:br/>
      </w:r>
      <w:r>
        <w:rPr>
          <w:rFonts w:ascii="Times New Roman"/>
          <w:b w:val="false"/>
          <w:i w:val="false"/>
          <w:color w:val="000000"/>
          <w:sz w:val="28"/>
        </w:rPr>
        <w:t xml:space="preserve">
       сақтандыру                 бойынша), </w:t>
      </w:r>
      <w:r>
        <w:br/>
      </w:r>
      <w:r>
        <w:rPr>
          <w:rFonts w:ascii="Times New Roman"/>
          <w:b w:val="false"/>
          <w:i w:val="false"/>
          <w:color w:val="000000"/>
          <w:sz w:val="28"/>
        </w:rPr>
        <w:t xml:space="preserve">
       жөнiндегi                  ЭБЖМ </w:t>
      </w:r>
      <w:r>
        <w:br/>
      </w:r>
      <w:r>
        <w:rPr>
          <w:rFonts w:ascii="Times New Roman"/>
          <w:b w:val="false"/>
          <w:i w:val="false"/>
          <w:color w:val="000000"/>
          <w:sz w:val="28"/>
        </w:rPr>
        <w:t xml:space="preserve">
       Мемлекеттiк </w:t>
      </w:r>
      <w:r>
        <w:br/>
      </w:r>
      <w:r>
        <w:rPr>
          <w:rFonts w:ascii="Times New Roman"/>
          <w:b w:val="false"/>
          <w:i w:val="false"/>
          <w:color w:val="000000"/>
          <w:sz w:val="28"/>
        </w:rPr>
        <w:t xml:space="preserve">
       Сақтандыру </w:t>
      </w:r>
      <w:r>
        <w:br/>
      </w:r>
      <w:r>
        <w:rPr>
          <w:rFonts w:ascii="Times New Roman"/>
          <w:b w:val="false"/>
          <w:i w:val="false"/>
          <w:color w:val="000000"/>
          <w:sz w:val="28"/>
        </w:rPr>
        <w:t xml:space="preserve">
       Корпорациясын </w:t>
      </w:r>
      <w:r>
        <w:br/>
      </w:r>
      <w:r>
        <w:rPr>
          <w:rFonts w:ascii="Times New Roman"/>
          <w:b w:val="false"/>
          <w:i w:val="false"/>
          <w:color w:val="000000"/>
          <w:sz w:val="28"/>
        </w:rPr>
        <w:t xml:space="preserve">
       құру </w:t>
      </w:r>
    </w:p>
    <w:p>
      <w:pPr>
        <w:spacing w:after="0"/>
        <w:ind w:left="0"/>
        <w:jc w:val="both"/>
      </w:pPr>
      <w:r>
        <w:rPr>
          <w:rFonts w:ascii="Times New Roman"/>
          <w:b w:val="false"/>
          <w:i w:val="false"/>
          <w:color w:val="000000"/>
          <w:sz w:val="28"/>
        </w:rPr>
        <w:t xml:space="preserve">2.4.2. Экспорттық     Қазақстан   ИСМ,      2003 </w:t>
      </w:r>
      <w:r>
        <w:br/>
      </w:r>
      <w:r>
        <w:rPr>
          <w:rFonts w:ascii="Times New Roman"/>
          <w:b w:val="false"/>
          <w:i w:val="false"/>
          <w:color w:val="000000"/>
          <w:sz w:val="28"/>
        </w:rPr>
        <w:t xml:space="preserve">
       несиелердi     Республи.   Ұлттық    жылғы </w:t>
      </w:r>
      <w:r>
        <w:br/>
      </w:r>
      <w:r>
        <w:rPr>
          <w:rFonts w:ascii="Times New Roman"/>
          <w:b w:val="false"/>
          <w:i w:val="false"/>
          <w:color w:val="000000"/>
          <w:sz w:val="28"/>
        </w:rPr>
        <w:t xml:space="preserve">
       және инвес.    касының     Банк      IV тоқсан </w:t>
      </w:r>
      <w:r>
        <w:br/>
      </w:r>
      <w:r>
        <w:rPr>
          <w:rFonts w:ascii="Times New Roman"/>
          <w:b w:val="false"/>
          <w:i w:val="false"/>
          <w:color w:val="000000"/>
          <w:sz w:val="28"/>
        </w:rPr>
        <w:t xml:space="preserve">
       тицияларды     Үкіметіне   (келісім </w:t>
      </w:r>
      <w:r>
        <w:br/>
      </w:r>
      <w:r>
        <w:rPr>
          <w:rFonts w:ascii="Times New Roman"/>
          <w:b w:val="false"/>
          <w:i w:val="false"/>
          <w:color w:val="000000"/>
          <w:sz w:val="28"/>
        </w:rPr>
        <w:t xml:space="preserve">
       сақтандыру     ақпарат     бойынша), </w:t>
      </w:r>
      <w:r>
        <w:br/>
      </w:r>
      <w:r>
        <w:rPr>
          <w:rFonts w:ascii="Times New Roman"/>
          <w:b w:val="false"/>
          <w:i w:val="false"/>
          <w:color w:val="000000"/>
          <w:sz w:val="28"/>
        </w:rPr>
        <w:t xml:space="preserve">
       жөнiндегi                  ЭБЖМ, </w:t>
      </w:r>
      <w:r>
        <w:br/>
      </w:r>
      <w:r>
        <w:rPr>
          <w:rFonts w:ascii="Times New Roman"/>
          <w:b w:val="false"/>
          <w:i w:val="false"/>
          <w:color w:val="000000"/>
          <w:sz w:val="28"/>
        </w:rPr>
        <w:t xml:space="preserve">
       Мемлекеттiк                "Экспорт. </w:t>
      </w:r>
      <w:r>
        <w:br/>
      </w:r>
      <w:r>
        <w:rPr>
          <w:rFonts w:ascii="Times New Roman"/>
          <w:b w:val="false"/>
          <w:i w:val="false"/>
          <w:color w:val="000000"/>
          <w:sz w:val="28"/>
        </w:rPr>
        <w:t xml:space="preserve">
       Сақтандыру                 тық не. </w:t>
      </w:r>
      <w:r>
        <w:br/>
      </w:r>
      <w:r>
        <w:rPr>
          <w:rFonts w:ascii="Times New Roman"/>
          <w:b w:val="false"/>
          <w:i w:val="false"/>
          <w:color w:val="000000"/>
          <w:sz w:val="28"/>
        </w:rPr>
        <w:t xml:space="preserve">
       Корпорация.                сиелерді </w:t>
      </w:r>
      <w:r>
        <w:br/>
      </w:r>
      <w:r>
        <w:rPr>
          <w:rFonts w:ascii="Times New Roman"/>
          <w:b w:val="false"/>
          <w:i w:val="false"/>
          <w:color w:val="000000"/>
          <w:sz w:val="28"/>
        </w:rPr>
        <w:t xml:space="preserve">
       сының Даму                 және ин. </w:t>
      </w:r>
      <w:r>
        <w:br/>
      </w:r>
      <w:r>
        <w:rPr>
          <w:rFonts w:ascii="Times New Roman"/>
          <w:b w:val="false"/>
          <w:i w:val="false"/>
          <w:color w:val="000000"/>
          <w:sz w:val="28"/>
        </w:rPr>
        <w:t xml:space="preserve">
       жоспарын                   вестиция. </w:t>
      </w:r>
      <w:r>
        <w:br/>
      </w:r>
      <w:r>
        <w:rPr>
          <w:rFonts w:ascii="Times New Roman"/>
          <w:b w:val="false"/>
          <w:i w:val="false"/>
          <w:color w:val="000000"/>
          <w:sz w:val="28"/>
        </w:rPr>
        <w:t xml:space="preserve">
       әзiрлеу                    ларды </w:t>
      </w:r>
      <w:r>
        <w:br/>
      </w:r>
      <w:r>
        <w:rPr>
          <w:rFonts w:ascii="Times New Roman"/>
          <w:b w:val="false"/>
          <w:i w:val="false"/>
          <w:color w:val="000000"/>
          <w:sz w:val="28"/>
        </w:rPr>
        <w:t xml:space="preserve">
                                  сақтандыру </w:t>
      </w:r>
      <w:r>
        <w:br/>
      </w:r>
      <w:r>
        <w:rPr>
          <w:rFonts w:ascii="Times New Roman"/>
          <w:b w:val="false"/>
          <w:i w:val="false"/>
          <w:color w:val="000000"/>
          <w:sz w:val="28"/>
        </w:rPr>
        <w:t xml:space="preserve">
                                  жөніндегі </w:t>
      </w:r>
      <w:r>
        <w:br/>
      </w:r>
      <w:r>
        <w:rPr>
          <w:rFonts w:ascii="Times New Roman"/>
          <w:b w:val="false"/>
          <w:i w:val="false"/>
          <w:color w:val="000000"/>
          <w:sz w:val="28"/>
        </w:rPr>
        <w:t xml:space="preserve">
                                  Мемлекет. </w:t>
      </w:r>
      <w:r>
        <w:br/>
      </w:r>
      <w:r>
        <w:rPr>
          <w:rFonts w:ascii="Times New Roman"/>
          <w:b w:val="false"/>
          <w:i w:val="false"/>
          <w:color w:val="000000"/>
          <w:sz w:val="28"/>
        </w:rPr>
        <w:t xml:space="preserve">
                                  тік Сақ. </w:t>
      </w:r>
      <w:r>
        <w:br/>
      </w:r>
      <w:r>
        <w:rPr>
          <w:rFonts w:ascii="Times New Roman"/>
          <w:b w:val="false"/>
          <w:i w:val="false"/>
          <w:color w:val="000000"/>
          <w:sz w:val="28"/>
        </w:rPr>
        <w:t xml:space="preserve">
                                  тандыру </w:t>
      </w:r>
      <w:r>
        <w:br/>
      </w:r>
      <w:r>
        <w:rPr>
          <w:rFonts w:ascii="Times New Roman"/>
          <w:b w:val="false"/>
          <w:i w:val="false"/>
          <w:color w:val="000000"/>
          <w:sz w:val="28"/>
        </w:rPr>
        <w:t xml:space="preserve">
                                  Корпора. </w:t>
      </w:r>
      <w:r>
        <w:br/>
      </w:r>
      <w:r>
        <w:rPr>
          <w:rFonts w:ascii="Times New Roman"/>
          <w:b w:val="false"/>
          <w:i w:val="false"/>
          <w:color w:val="000000"/>
          <w:sz w:val="28"/>
        </w:rPr>
        <w:t xml:space="preserve">
                                  циясы" АҚ </w:t>
      </w:r>
      <w:r>
        <w:br/>
      </w:r>
      <w:r>
        <w:rPr>
          <w:rFonts w:ascii="Times New Roman"/>
          <w:b w:val="false"/>
          <w:i w:val="false"/>
          <w:color w:val="000000"/>
          <w:sz w:val="28"/>
        </w:rPr>
        <w:t xml:space="preserve">
                                  (келісім </w:t>
      </w:r>
      <w:r>
        <w:br/>
      </w:r>
      <w:r>
        <w:rPr>
          <w:rFonts w:ascii="Times New Roman"/>
          <w:b w:val="false"/>
          <w:i w:val="false"/>
          <w:color w:val="000000"/>
          <w:sz w:val="28"/>
        </w:rPr>
        <w:t xml:space="preserve">
                                  бойынша) </w:t>
      </w:r>
    </w:p>
    <w:p>
      <w:pPr>
        <w:spacing w:after="0"/>
        <w:ind w:left="0"/>
        <w:jc w:val="both"/>
      </w:pPr>
      <w:r>
        <w:rPr>
          <w:rFonts w:ascii="Times New Roman"/>
          <w:b w:val="false"/>
          <w:i w:val="false"/>
          <w:color w:val="000000"/>
          <w:sz w:val="28"/>
        </w:rPr>
        <w:t xml:space="preserve">2.4.3. Қордың порт.   Қазақстан   ИСМ,        2003 </w:t>
      </w:r>
      <w:r>
        <w:br/>
      </w:r>
      <w:r>
        <w:rPr>
          <w:rFonts w:ascii="Times New Roman"/>
          <w:b w:val="false"/>
          <w:i w:val="false"/>
          <w:color w:val="000000"/>
          <w:sz w:val="28"/>
        </w:rPr>
        <w:t xml:space="preserve">
       фельдiк ин.    Республи.   Ұлттық      жылғы </w:t>
      </w:r>
      <w:r>
        <w:br/>
      </w:r>
      <w:r>
        <w:rPr>
          <w:rFonts w:ascii="Times New Roman"/>
          <w:b w:val="false"/>
          <w:i w:val="false"/>
          <w:color w:val="000000"/>
          <w:sz w:val="28"/>
        </w:rPr>
        <w:t xml:space="preserve">
       вестицияларын  касының     Банк        IV </w:t>
      </w:r>
      <w:r>
        <w:br/>
      </w:r>
      <w:r>
        <w:rPr>
          <w:rFonts w:ascii="Times New Roman"/>
          <w:b w:val="false"/>
          <w:i w:val="false"/>
          <w:color w:val="000000"/>
          <w:sz w:val="28"/>
        </w:rPr>
        <w:t xml:space="preserve">
       жүзеге асыру.  Үкіметіне   (келісім    тоқсан </w:t>
      </w:r>
      <w:r>
        <w:br/>
      </w:r>
      <w:r>
        <w:rPr>
          <w:rFonts w:ascii="Times New Roman"/>
          <w:b w:val="false"/>
          <w:i w:val="false"/>
          <w:color w:val="000000"/>
          <w:sz w:val="28"/>
        </w:rPr>
        <w:t xml:space="preserve">
       дың бағытта.   ақпарат     бойынша), </w:t>
      </w:r>
      <w:r>
        <w:br/>
      </w:r>
      <w:r>
        <w:rPr>
          <w:rFonts w:ascii="Times New Roman"/>
          <w:b w:val="false"/>
          <w:i w:val="false"/>
          <w:color w:val="000000"/>
          <w:sz w:val="28"/>
        </w:rPr>
        <w:t xml:space="preserve">
       рын, сапалық               ЭБЖМ, </w:t>
      </w:r>
      <w:r>
        <w:br/>
      </w:r>
      <w:r>
        <w:rPr>
          <w:rFonts w:ascii="Times New Roman"/>
          <w:b w:val="false"/>
          <w:i w:val="false"/>
          <w:color w:val="000000"/>
          <w:sz w:val="28"/>
        </w:rPr>
        <w:t xml:space="preserve">
       және сандық                "Экспорт. </w:t>
      </w:r>
      <w:r>
        <w:br/>
      </w:r>
      <w:r>
        <w:rPr>
          <w:rFonts w:ascii="Times New Roman"/>
          <w:b w:val="false"/>
          <w:i w:val="false"/>
          <w:color w:val="000000"/>
          <w:sz w:val="28"/>
        </w:rPr>
        <w:t xml:space="preserve">
       лимиттерiн,                тық несие. </w:t>
      </w:r>
      <w:r>
        <w:br/>
      </w:r>
      <w:r>
        <w:rPr>
          <w:rFonts w:ascii="Times New Roman"/>
          <w:b w:val="false"/>
          <w:i w:val="false"/>
          <w:color w:val="000000"/>
          <w:sz w:val="28"/>
        </w:rPr>
        <w:t xml:space="preserve">
       өлшемдерi                  лерді және </w:t>
      </w:r>
      <w:r>
        <w:br/>
      </w:r>
      <w:r>
        <w:rPr>
          <w:rFonts w:ascii="Times New Roman"/>
          <w:b w:val="false"/>
          <w:i w:val="false"/>
          <w:color w:val="000000"/>
          <w:sz w:val="28"/>
        </w:rPr>
        <w:t xml:space="preserve">
       мен шарттарын              инвести. </w:t>
      </w:r>
      <w:r>
        <w:br/>
      </w:r>
      <w:r>
        <w:rPr>
          <w:rFonts w:ascii="Times New Roman"/>
          <w:b w:val="false"/>
          <w:i w:val="false"/>
          <w:color w:val="000000"/>
          <w:sz w:val="28"/>
        </w:rPr>
        <w:t xml:space="preserve">
       айқындай                   цияларды </w:t>
      </w:r>
      <w:r>
        <w:br/>
      </w:r>
      <w:r>
        <w:rPr>
          <w:rFonts w:ascii="Times New Roman"/>
          <w:b w:val="false"/>
          <w:i w:val="false"/>
          <w:color w:val="000000"/>
          <w:sz w:val="28"/>
        </w:rPr>
        <w:t xml:space="preserve">
       отырып, Қаржы              сақтандыру </w:t>
      </w:r>
      <w:r>
        <w:br/>
      </w:r>
      <w:r>
        <w:rPr>
          <w:rFonts w:ascii="Times New Roman"/>
          <w:b w:val="false"/>
          <w:i w:val="false"/>
          <w:color w:val="000000"/>
          <w:sz w:val="28"/>
        </w:rPr>
        <w:t xml:space="preserve">
       активтерiн                 жөніндегі </w:t>
      </w:r>
      <w:r>
        <w:br/>
      </w:r>
      <w:r>
        <w:rPr>
          <w:rFonts w:ascii="Times New Roman"/>
          <w:b w:val="false"/>
          <w:i w:val="false"/>
          <w:color w:val="000000"/>
          <w:sz w:val="28"/>
        </w:rPr>
        <w:t xml:space="preserve">
       басқару стра.              Мемлекет. </w:t>
      </w:r>
      <w:r>
        <w:br/>
      </w:r>
      <w:r>
        <w:rPr>
          <w:rFonts w:ascii="Times New Roman"/>
          <w:b w:val="false"/>
          <w:i w:val="false"/>
          <w:color w:val="000000"/>
          <w:sz w:val="28"/>
        </w:rPr>
        <w:t xml:space="preserve">
       тегиясын                   тік Сақ. </w:t>
      </w:r>
      <w:r>
        <w:br/>
      </w:r>
      <w:r>
        <w:rPr>
          <w:rFonts w:ascii="Times New Roman"/>
          <w:b w:val="false"/>
          <w:i w:val="false"/>
          <w:color w:val="000000"/>
          <w:sz w:val="28"/>
        </w:rPr>
        <w:t xml:space="preserve">
       әзiрлеу                    тандыру </w:t>
      </w:r>
      <w:r>
        <w:br/>
      </w:r>
      <w:r>
        <w:rPr>
          <w:rFonts w:ascii="Times New Roman"/>
          <w:b w:val="false"/>
          <w:i w:val="false"/>
          <w:color w:val="000000"/>
          <w:sz w:val="28"/>
        </w:rPr>
        <w:t xml:space="preserve">
                                  Корпора. </w:t>
      </w:r>
      <w:r>
        <w:br/>
      </w:r>
      <w:r>
        <w:rPr>
          <w:rFonts w:ascii="Times New Roman"/>
          <w:b w:val="false"/>
          <w:i w:val="false"/>
          <w:color w:val="000000"/>
          <w:sz w:val="28"/>
        </w:rPr>
        <w:t xml:space="preserve">
                                  циясы" АҚ </w:t>
      </w:r>
      <w:r>
        <w:br/>
      </w:r>
      <w:r>
        <w:rPr>
          <w:rFonts w:ascii="Times New Roman"/>
          <w:b w:val="false"/>
          <w:i w:val="false"/>
          <w:color w:val="000000"/>
          <w:sz w:val="28"/>
        </w:rPr>
        <w:t xml:space="preserve">
                                  (келісім </w:t>
      </w:r>
      <w:r>
        <w:br/>
      </w:r>
      <w:r>
        <w:rPr>
          <w:rFonts w:ascii="Times New Roman"/>
          <w:b w:val="false"/>
          <w:i w:val="false"/>
          <w:color w:val="000000"/>
          <w:sz w:val="28"/>
        </w:rPr>
        <w:t xml:space="preserve">
                                  бойынша) </w:t>
      </w:r>
    </w:p>
    <w:p>
      <w:pPr>
        <w:spacing w:after="0"/>
        <w:ind w:left="0"/>
        <w:jc w:val="both"/>
      </w:pPr>
      <w:r>
        <w:rPr>
          <w:rFonts w:ascii="Times New Roman"/>
          <w:b w:val="false"/>
          <w:i w:val="false"/>
          <w:color w:val="000000"/>
          <w:sz w:val="28"/>
        </w:rPr>
        <w:t xml:space="preserve">2.4.4. Қаржыландыру   Нормативтік ИСМ,        2003 </w:t>
      </w:r>
      <w:r>
        <w:br/>
      </w:r>
      <w:r>
        <w:rPr>
          <w:rFonts w:ascii="Times New Roman"/>
          <w:b w:val="false"/>
          <w:i w:val="false"/>
          <w:color w:val="000000"/>
          <w:sz w:val="28"/>
        </w:rPr>
        <w:t xml:space="preserve">
       тетiгiн және   құқықтық    "Экспорт.   жылғы </w:t>
      </w:r>
      <w:r>
        <w:br/>
      </w:r>
      <w:r>
        <w:rPr>
          <w:rFonts w:ascii="Times New Roman"/>
          <w:b w:val="false"/>
          <w:i w:val="false"/>
          <w:color w:val="000000"/>
          <w:sz w:val="28"/>
        </w:rPr>
        <w:t xml:space="preserve">
       қолдау көрсету кесімнің    тық несие.  IV </w:t>
      </w:r>
      <w:r>
        <w:br/>
      </w:r>
      <w:r>
        <w:rPr>
          <w:rFonts w:ascii="Times New Roman"/>
          <w:b w:val="false"/>
          <w:i w:val="false"/>
          <w:color w:val="000000"/>
          <w:sz w:val="28"/>
        </w:rPr>
        <w:t xml:space="preserve">
       өлшемiн әзiр.  жобасы      лерді және  тоқсан </w:t>
      </w:r>
      <w:r>
        <w:br/>
      </w:r>
      <w:r>
        <w:rPr>
          <w:rFonts w:ascii="Times New Roman"/>
          <w:b w:val="false"/>
          <w:i w:val="false"/>
          <w:color w:val="000000"/>
          <w:sz w:val="28"/>
        </w:rPr>
        <w:t xml:space="preserve">
       леу                        инвести. </w:t>
      </w:r>
      <w:r>
        <w:br/>
      </w:r>
      <w:r>
        <w:rPr>
          <w:rFonts w:ascii="Times New Roman"/>
          <w:b w:val="false"/>
          <w:i w:val="false"/>
          <w:color w:val="000000"/>
          <w:sz w:val="28"/>
        </w:rPr>
        <w:t xml:space="preserve">
                                  цияларды </w:t>
      </w:r>
      <w:r>
        <w:br/>
      </w:r>
      <w:r>
        <w:rPr>
          <w:rFonts w:ascii="Times New Roman"/>
          <w:b w:val="false"/>
          <w:i w:val="false"/>
          <w:color w:val="000000"/>
          <w:sz w:val="28"/>
        </w:rPr>
        <w:t xml:space="preserve">
                                  сақтандыру </w:t>
      </w:r>
      <w:r>
        <w:br/>
      </w:r>
      <w:r>
        <w:rPr>
          <w:rFonts w:ascii="Times New Roman"/>
          <w:b w:val="false"/>
          <w:i w:val="false"/>
          <w:color w:val="000000"/>
          <w:sz w:val="28"/>
        </w:rPr>
        <w:t xml:space="preserve">
                                  жөніндегі </w:t>
      </w:r>
      <w:r>
        <w:br/>
      </w:r>
      <w:r>
        <w:rPr>
          <w:rFonts w:ascii="Times New Roman"/>
          <w:b w:val="false"/>
          <w:i w:val="false"/>
          <w:color w:val="000000"/>
          <w:sz w:val="28"/>
        </w:rPr>
        <w:t xml:space="preserve">
                                  Мемлекеттік </w:t>
      </w:r>
      <w:r>
        <w:br/>
      </w:r>
      <w:r>
        <w:rPr>
          <w:rFonts w:ascii="Times New Roman"/>
          <w:b w:val="false"/>
          <w:i w:val="false"/>
          <w:color w:val="000000"/>
          <w:sz w:val="28"/>
        </w:rPr>
        <w:t xml:space="preserve">
                                  Сақтандыру </w:t>
      </w:r>
      <w:r>
        <w:br/>
      </w:r>
      <w:r>
        <w:rPr>
          <w:rFonts w:ascii="Times New Roman"/>
          <w:b w:val="false"/>
          <w:i w:val="false"/>
          <w:color w:val="000000"/>
          <w:sz w:val="28"/>
        </w:rPr>
        <w:t xml:space="preserve">
                                  Корпора. </w:t>
      </w:r>
      <w:r>
        <w:br/>
      </w:r>
      <w:r>
        <w:rPr>
          <w:rFonts w:ascii="Times New Roman"/>
          <w:b w:val="false"/>
          <w:i w:val="false"/>
          <w:color w:val="000000"/>
          <w:sz w:val="28"/>
        </w:rPr>
        <w:t xml:space="preserve">
                                  циясы" АҚ </w:t>
      </w:r>
      <w:r>
        <w:br/>
      </w:r>
      <w:r>
        <w:rPr>
          <w:rFonts w:ascii="Times New Roman"/>
          <w:b w:val="false"/>
          <w:i w:val="false"/>
          <w:color w:val="000000"/>
          <w:sz w:val="28"/>
        </w:rPr>
        <w:t xml:space="preserve">
                                  (келісім </w:t>
      </w:r>
      <w:r>
        <w:br/>
      </w:r>
      <w:r>
        <w:rPr>
          <w:rFonts w:ascii="Times New Roman"/>
          <w:b w:val="false"/>
          <w:i w:val="false"/>
          <w:color w:val="000000"/>
          <w:sz w:val="28"/>
        </w:rPr>
        <w:t xml:space="preserve">
                                  бойынша) </w:t>
      </w:r>
    </w:p>
    <w:p>
      <w:pPr>
        <w:spacing w:after="0"/>
        <w:ind w:left="0"/>
        <w:jc w:val="both"/>
      </w:pPr>
      <w:r>
        <w:rPr>
          <w:rFonts w:ascii="Times New Roman"/>
          <w:b w:val="false"/>
          <w:i w:val="false"/>
          <w:color w:val="000000"/>
          <w:sz w:val="28"/>
        </w:rPr>
        <w:t xml:space="preserve">2.4.5. Экспорттық    Нормативтік  ИСМ,         2004 </w:t>
      </w:r>
      <w:r>
        <w:br/>
      </w:r>
      <w:r>
        <w:rPr>
          <w:rFonts w:ascii="Times New Roman"/>
          <w:b w:val="false"/>
          <w:i w:val="false"/>
          <w:color w:val="000000"/>
          <w:sz w:val="28"/>
        </w:rPr>
        <w:t xml:space="preserve">
       несиелердi    құқықтық     "Экспорт.    жылғы </w:t>
      </w:r>
      <w:r>
        <w:br/>
      </w:r>
      <w:r>
        <w:rPr>
          <w:rFonts w:ascii="Times New Roman"/>
          <w:b w:val="false"/>
          <w:i w:val="false"/>
          <w:color w:val="000000"/>
          <w:sz w:val="28"/>
        </w:rPr>
        <w:t xml:space="preserve">
       және инвес.   кесімнің     тық несие.   IV </w:t>
      </w:r>
      <w:r>
        <w:br/>
      </w:r>
      <w:r>
        <w:rPr>
          <w:rFonts w:ascii="Times New Roman"/>
          <w:b w:val="false"/>
          <w:i w:val="false"/>
          <w:color w:val="000000"/>
          <w:sz w:val="28"/>
        </w:rPr>
        <w:t xml:space="preserve">
       тицияларды    жобасы       лерді және   тоқсан </w:t>
      </w:r>
      <w:r>
        <w:br/>
      </w:r>
      <w:r>
        <w:rPr>
          <w:rFonts w:ascii="Times New Roman"/>
          <w:b w:val="false"/>
          <w:i w:val="false"/>
          <w:color w:val="000000"/>
          <w:sz w:val="28"/>
        </w:rPr>
        <w:t xml:space="preserve">
       сақтандыру                 инвести. </w:t>
      </w:r>
      <w:r>
        <w:br/>
      </w:r>
      <w:r>
        <w:rPr>
          <w:rFonts w:ascii="Times New Roman"/>
          <w:b w:val="false"/>
          <w:i w:val="false"/>
          <w:color w:val="000000"/>
          <w:sz w:val="28"/>
        </w:rPr>
        <w:t xml:space="preserve">
       жөнiндегi                  цияларды </w:t>
      </w:r>
      <w:r>
        <w:br/>
      </w:r>
      <w:r>
        <w:rPr>
          <w:rFonts w:ascii="Times New Roman"/>
          <w:b w:val="false"/>
          <w:i w:val="false"/>
          <w:color w:val="000000"/>
          <w:sz w:val="28"/>
        </w:rPr>
        <w:t xml:space="preserve">
       Мемлекеттiк                сақтандыру </w:t>
      </w:r>
      <w:r>
        <w:br/>
      </w:r>
      <w:r>
        <w:rPr>
          <w:rFonts w:ascii="Times New Roman"/>
          <w:b w:val="false"/>
          <w:i w:val="false"/>
          <w:color w:val="000000"/>
          <w:sz w:val="28"/>
        </w:rPr>
        <w:t xml:space="preserve">
       Сақтандыру                 жөніндегі </w:t>
      </w:r>
      <w:r>
        <w:br/>
      </w:r>
      <w:r>
        <w:rPr>
          <w:rFonts w:ascii="Times New Roman"/>
          <w:b w:val="false"/>
          <w:i w:val="false"/>
          <w:color w:val="000000"/>
          <w:sz w:val="28"/>
        </w:rPr>
        <w:t xml:space="preserve">
       Корпорациясы               Мемлекеттік </w:t>
      </w:r>
      <w:r>
        <w:br/>
      </w:r>
      <w:r>
        <w:rPr>
          <w:rFonts w:ascii="Times New Roman"/>
          <w:b w:val="false"/>
          <w:i w:val="false"/>
          <w:color w:val="000000"/>
          <w:sz w:val="28"/>
        </w:rPr>
        <w:t xml:space="preserve">
       Қазақстан                  Сақтандыру </w:t>
      </w:r>
      <w:r>
        <w:br/>
      </w:r>
      <w:r>
        <w:rPr>
          <w:rFonts w:ascii="Times New Roman"/>
          <w:b w:val="false"/>
          <w:i w:val="false"/>
          <w:color w:val="000000"/>
          <w:sz w:val="28"/>
        </w:rPr>
        <w:t xml:space="preserve">
       Республика.                Корпорация. </w:t>
      </w:r>
      <w:r>
        <w:br/>
      </w:r>
      <w:r>
        <w:rPr>
          <w:rFonts w:ascii="Times New Roman"/>
          <w:b w:val="false"/>
          <w:i w:val="false"/>
          <w:color w:val="000000"/>
          <w:sz w:val="28"/>
        </w:rPr>
        <w:t xml:space="preserve">
       сының 2003-                сы" АҚ </w:t>
      </w:r>
      <w:r>
        <w:br/>
      </w:r>
      <w:r>
        <w:rPr>
          <w:rFonts w:ascii="Times New Roman"/>
          <w:b w:val="false"/>
          <w:i w:val="false"/>
          <w:color w:val="000000"/>
          <w:sz w:val="28"/>
        </w:rPr>
        <w:t xml:space="preserve">
       2015 жылдар.               (келісім </w:t>
      </w:r>
      <w:r>
        <w:br/>
      </w:r>
      <w:r>
        <w:rPr>
          <w:rFonts w:ascii="Times New Roman"/>
          <w:b w:val="false"/>
          <w:i w:val="false"/>
          <w:color w:val="000000"/>
          <w:sz w:val="28"/>
        </w:rPr>
        <w:t xml:space="preserve">
       ға арналған                бойынша) </w:t>
      </w:r>
      <w:r>
        <w:br/>
      </w:r>
      <w:r>
        <w:rPr>
          <w:rFonts w:ascii="Times New Roman"/>
          <w:b w:val="false"/>
          <w:i w:val="false"/>
          <w:color w:val="000000"/>
          <w:sz w:val="28"/>
        </w:rPr>
        <w:t xml:space="preserve">
       Индустриялық- </w:t>
      </w:r>
      <w:r>
        <w:br/>
      </w:r>
      <w:r>
        <w:rPr>
          <w:rFonts w:ascii="Times New Roman"/>
          <w:b w:val="false"/>
          <w:i w:val="false"/>
          <w:color w:val="000000"/>
          <w:sz w:val="28"/>
        </w:rPr>
        <w:t xml:space="preserve">
       инновациялық </w:t>
      </w:r>
      <w:r>
        <w:br/>
      </w:r>
      <w:r>
        <w:rPr>
          <w:rFonts w:ascii="Times New Roman"/>
          <w:b w:val="false"/>
          <w:i w:val="false"/>
          <w:color w:val="000000"/>
          <w:sz w:val="28"/>
        </w:rPr>
        <w:t xml:space="preserve">
       даму стра. </w:t>
      </w:r>
      <w:r>
        <w:br/>
      </w:r>
      <w:r>
        <w:rPr>
          <w:rFonts w:ascii="Times New Roman"/>
          <w:b w:val="false"/>
          <w:i w:val="false"/>
          <w:color w:val="000000"/>
          <w:sz w:val="28"/>
        </w:rPr>
        <w:t xml:space="preserve">
       тегиясын іске </w:t>
      </w:r>
      <w:r>
        <w:br/>
      </w:r>
      <w:r>
        <w:rPr>
          <w:rFonts w:ascii="Times New Roman"/>
          <w:b w:val="false"/>
          <w:i w:val="false"/>
          <w:color w:val="000000"/>
          <w:sz w:val="28"/>
        </w:rPr>
        <w:t xml:space="preserve">
       асыру үшiн қол </w:t>
      </w:r>
      <w:r>
        <w:br/>
      </w:r>
      <w:r>
        <w:rPr>
          <w:rFonts w:ascii="Times New Roman"/>
          <w:b w:val="false"/>
          <w:i w:val="false"/>
          <w:color w:val="000000"/>
          <w:sz w:val="28"/>
        </w:rPr>
        <w:t xml:space="preserve">
       жеткiзуi тиiс </w:t>
      </w:r>
      <w:r>
        <w:br/>
      </w:r>
      <w:r>
        <w:rPr>
          <w:rFonts w:ascii="Times New Roman"/>
          <w:b w:val="false"/>
          <w:i w:val="false"/>
          <w:color w:val="000000"/>
          <w:sz w:val="28"/>
        </w:rPr>
        <w:t xml:space="preserve">
       сандық және </w:t>
      </w:r>
      <w:r>
        <w:br/>
      </w:r>
      <w:r>
        <w:rPr>
          <w:rFonts w:ascii="Times New Roman"/>
          <w:b w:val="false"/>
          <w:i w:val="false"/>
          <w:color w:val="000000"/>
          <w:sz w:val="28"/>
        </w:rPr>
        <w:t xml:space="preserve">
       сапалық көр. </w:t>
      </w:r>
      <w:r>
        <w:br/>
      </w:r>
      <w:r>
        <w:rPr>
          <w:rFonts w:ascii="Times New Roman"/>
          <w:b w:val="false"/>
          <w:i w:val="false"/>
          <w:color w:val="000000"/>
          <w:sz w:val="28"/>
        </w:rPr>
        <w:t xml:space="preserve">
       сеткiштердi </w:t>
      </w:r>
      <w:r>
        <w:br/>
      </w:r>
      <w:r>
        <w:rPr>
          <w:rFonts w:ascii="Times New Roman"/>
          <w:b w:val="false"/>
          <w:i w:val="false"/>
          <w:color w:val="000000"/>
          <w:sz w:val="28"/>
        </w:rPr>
        <w:t xml:space="preserve">
       айқындау </w:t>
      </w:r>
      <w:r>
        <w:br/>
      </w: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i w:val="false"/>
          <w:color w:val="000000"/>
          <w:sz w:val="28"/>
        </w:rPr>
        <w:t xml:space="preserve">                       3. Сауда саясаты </w:t>
      </w:r>
    </w:p>
    <w:p>
      <w:pPr>
        <w:spacing w:after="0"/>
        <w:ind w:left="0"/>
        <w:jc w:val="both"/>
      </w:pPr>
      <w:r>
        <w:rPr>
          <w:rFonts w:ascii="Times New Roman"/>
          <w:b/>
          <w:i w:val="false"/>
          <w:color w:val="000000"/>
          <w:sz w:val="28"/>
        </w:rPr>
        <w:t xml:space="preserve">                3.1. Сауда тәртібін ырықтандыру </w:t>
      </w:r>
    </w:p>
    <w:p>
      <w:pPr>
        <w:spacing w:after="0"/>
        <w:ind w:left="0"/>
        <w:jc w:val="both"/>
      </w:pPr>
      <w:r>
        <w:rPr>
          <w:rFonts w:ascii="Times New Roman"/>
          <w:b w:val="false"/>
          <w:i w:val="false"/>
          <w:color w:val="000000"/>
          <w:sz w:val="28"/>
        </w:rPr>
        <w:t xml:space="preserve">3.1.1. Сауда өкiлдiк. Нормативтік ИСМ, об.   жыл    ИСМ:    Респуб. </w:t>
      </w:r>
      <w:r>
        <w:br/>
      </w:r>
      <w:r>
        <w:rPr>
          <w:rFonts w:ascii="Times New Roman"/>
          <w:b w:val="false"/>
          <w:i w:val="false"/>
          <w:color w:val="000000"/>
          <w:sz w:val="28"/>
        </w:rPr>
        <w:t xml:space="preserve">
       терiнiң сая.   құқықтық    лыстар,    сайын, 2004 ж. ликалық </w:t>
      </w:r>
      <w:r>
        <w:br/>
      </w:r>
      <w:r>
        <w:rPr>
          <w:rFonts w:ascii="Times New Roman"/>
          <w:b w:val="false"/>
          <w:i w:val="false"/>
          <w:color w:val="000000"/>
          <w:sz w:val="28"/>
        </w:rPr>
        <w:t xml:space="preserve">
       сында көрме.   кесімдердің Астана     І      -40     бюджет </w:t>
      </w:r>
      <w:r>
        <w:br/>
      </w:r>
      <w:r>
        <w:rPr>
          <w:rFonts w:ascii="Times New Roman"/>
          <w:b w:val="false"/>
          <w:i w:val="false"/>
          <w:color w:val="000000"/>
          <w:sz w:val="28"/>
        </w:rPr>
        <w:t xml:space="preserve">
       лердi (бейне,  жобалары    және       тоқсан </w:t>
      </w:r>
      <w:r>
        <w:br/>
      </w:r>
      <w:r>
        <w:rPr>
          <w:rFonts w:ascii="Times New Roman"/>
          <w:b w:val="false"/>
          <w:i w:val="false"/>
          <w:color w:val="000000"/>
          <w:sz w:val="28"/>
        </w:rPr>
        <w:t xml:space="preserve">
       каталогтық                 Алматы қа. </w:t>
      </w:r>
      <w:r>
        <w:br/>
      </w:r>
      <w:r>
        <w:rPr>
          <w:rFonts w:ascii="Times New Roman"/>
          <w:b w:val="false"/>
          <w:i w:val="false"/>
          <w:color w:val="000000"/>
          <w:sz w:val="28"/>
        </w:rPr>
        <w:t xml:space="preserve">
       және басқала.              лаларының </w:t>
      </w:r>
      <w:r>
        <w:br/>
      </w:r>
      <w:r>
        <w:rPr>
          <w:rFonts w:ascii="Times New Roman"/>
          <w:b w:val="false"/>
          <w:i w:val="false"/>
          <w:color w:val="000000"/>
          <w:sz w:val="28"/>
        </w:rPr>
        <w:t xml:space="preserve">
       ры) мен ком.               әкімдері </w:t>
      </w:r>
      <w:r>
        <w:br/>
      </w:r>
      <w:r>
        <w:rPr>
          <w:rFonts w:ascii="Times New Roman"/>
          <w:b w:val="false"/>
          <w:i w:val="false"/>
          <w:color w:val="000000"/>
          <w:sz w:val="28"/>
        </w:rPr>
        <w:t xml:space="preserve">
       мерциялық </w:t>
      </w:r>
      <w:r>
        <w:br/>
      </w:r>
      <w:r>
        <w:rPr>
          <w:rFonts w:ascii="Times New Roman"/>
          <w:b w:val="false"/>
          <w:i w:val="false"/>
          <w:color w:val="000000"/>
          <w:sz w:val="28"/>
        </w:rPr>
        <w:t xml:space="preserve">
       тұсаукесерлердi </w:t>
      </w:r>
      <w:r>
        <w:br/>
      </w:r>
      <w:r>
        <w:rPr>
          <w:rFonts w:ascii="Times New Roman"/>
          <w:b w:val="false"/>
          <w:i w:val="false"/>
          <w:color w:val="000000"/>
          <w:sz w:val="28"/>
        </w:rPr>
        <w:t xml:space="preserve">
       жыл сайын </w:t>
      </w:r>
      <w:r>
        <w:br/>
      </w:r>
      <w:r>
        <w:rPr>
          <w:rFonts w:ascii="Times New Roman"/>
          <w:b w:val="false"/>
          <w:i w:val="false"/>
          <w:color w:val="000000"/>
          <w:sz w:val="28"/>
        </w:rPr>
        <w:t xml:space="preserve">
       өткiзудi </w:t>
      </w:r>
      <w:r>
        <w:br/>
      </w:r>
      <w:r>
        <w:rPr>
          <w:rFonts w:ascii="Times New Roman"/>
          <w:b w:val="false"/>
          <w:i w:val="false"/>
          <w:color w:val="000000"/>
          <w:sz w:val="28"/>
        </w:rPr>
        <w:t xml:space="preserve">
       қамтамасыз ету </w:t>
      </w:r>
    </w:p>
    <w:p>
      <w:pPr>
        <w:spacing w:after="0"/>
        <w:ind w:left="0"/>
        <w:jc w:val="both"/>
      </w:pPr>
      <w:r>
        <w:rPr>
          <w:rFonts w:ascii="Times New Roman"/>
          <w:b w:val="false"/>
          <w:i w:val="false"/>
          <w:color w:val="000000"/>
          <w:sz w:val="28"/>
        </w:rPr>
        <w:t xml:space="preserve">3.1.2. Индустриялық-  Қазақстан   ИСМ,      жыл    ИСМ:    Респуб. </w:t>
      </w:r>
      <w:r>
        <w:br/>
      </w:r>
      <w:r>
        <w:rPr>
          <w:rFonts w:ascii="Times New Roman"/>
          <w:b w:val="false"/>
          <w:i w:val="false"/>
          <w:color w:val="000000"/>
          <w:sz w:val="28"/>
        </w:rPr>
        <w:t xml:space="preserve">
       инновациялық   Республи.   ЭБЖМ,     сайын, 2004 ж. ликалық </w:t>
      </w:r>
      <w:r>
        <w:br/>
      </w:r>
      <w:r>
        <w:rPr>
          <w:rFonts w:ascii="Times New Roman"/>
          <w:b w:val="false"/>
          <w:i w:val="false"/>
          <w:color w:val="000000"/>
          <w:sz w:val="28"/>
        </w:rPr>
        <w:t xml:space="preserve">
       саясаттың      касының     КБА       І      - 12,8  бюджет </w:t>
      </w:r>
      <w:r>
        <w:br/>
      </w:r>
      <w:r>
        <w:rPr>
          <w:rFonts w:ascii="Times New Roman"/>
          <w:b w:val="false"/>
          <w:i w:val="false"/>
          <w:color w:val="000000"/>
          <w:sz w:val="28"/>
        </w:rPr>
        <w:t xml:space="preserve">
       негiзгi бағыт. Үкіметіне             тоқсан </w:t>
      </w:r>
      <w:r>
        <w:br/>
      </w:r>
      <w:r>
        <w:rPr>
          <w:rFonts w:ascii="Times New Roman"/>
          <w:b w:val="false"/>
          <w:i w:val="false"/>
          <w:color w:val="000000"/>
          <w:sz w:val="28"/>
        </w:rPr>
        <w:t xml:space="preserve">
       тарын ескере   ақпарат </w:t>
      </w:r>
      <w:r>
        <w:br/>
      </w:r>
      <w:r>
        <w:rPr>
          <w:rFonts w:ascii="Times New Roman"/>
          <w:b w:val="false"/>
          <w:i w:val="false"/>
          <w:color w:val="000000"/>
          <w:sz w:val="28"/>
        </w:rPr>
        <w:t xml:space="preserve">
       отырып, елдiң </w:t>
      </w:r>
      <w:r>
        <w:br/>
      </w:r>
      <w:r>
        <w:rPr>
          <w:rFonts w:ascii="Times New Roman"/>
          <w:b w:val="false"/>
          <w:i w:val="false"/>
          <w:color w:val="000000"/>
          <w:sz w:val="28"/>
        </w:rPr>
        <w:t xml:space="preserve">
       кедендiк- </w:t>
      </w:r>
      <w:r>
        <w:br/>
      </w:r>
      <w:r>
        <w:rPr>
          <w:rFonts w:ascii="Times New Roman"/>
          <w:b w:val="false"/>
          <w:i w:val="false"/>
          <w:color w:val="000000"/>
          <w:sz w:val="28"/>
        </w:rPr>
        <w:t xml:space="preserve">
       тарифтiк </w:t>
      </w:r>
      <w:r>
        <w:br/>
      </w:r>
      <w:r>
        <w:rPr>
          <w:rFonts w:ascii="Times New Roman"/>
          <w:b w:val="false"/>
          <w:i w:val="false"/>
          <w:color w:val="000000"/>
          <w:sz w:val="28"/>
        </w:rPr>
        <w:t xml:space="preserve">
       режимiн одан </w:t>
      </w:r>
      <w:r>
        <w:br/>
      </w:r>
      <w:r>
        <w:rPr>
          <w:rFonts w:ascii="Times New Roman"/>
          <w:b w:val="false"/>
          <w:i w:val="false"/>
          <w:color w:val="000000"/>
          <w:sz w:val="28"/>
        </w:rPr>
        <w:t xml:space="preserve">
       әрi ырықтандыру </w:t>
      </w:r>
      <w:r>
        <w:br/>
      </w:r>
      <w:r>
        <w:rPr>
          <w:rFonts w:ascii="Times New Roman"/>
          <w:b w:val="false"/>
          <w:i w:val="false"/>
          <w:color w:val="000000"/>
          <w:sz w:val="28"/>
        </w:rPr>
        <w:t xml:space="preserve">
       жөнiнде ұсыныс. </w:t>
      </w:r>
      <w:r>
        <w:br/>
      </w:r>
      <w:r>
        <w:rPr>
          <w:rFonts w:ascii="Times New Roman"/>
          <w:b w:val="false"/>
          <w:i w:val="false"/>
          <w:color w:val="000000"/>
          <w:sz w:val="28"/>
        </w:rPr>
        <w:t xml:space="preserve">
       тар дайындаумен </w:t>
      </w:r>
      <w:r>
        <w:br/>
      </w:r>
      <w:r>
        <w:rPr>
          <w:rFonts w:ascii="Times New Roman"/>
          <w:b w:val="false"/>
          <w:i w:val="false"/>
          <w:color w:val="000000"/>
          <w:sz w:val="28"/>
        </w:rPr>
        <w:t xml:space="preserve">
       кедендiк-тариф. </w:t>
      </w:r>
      <w:r>
        <w:br/>
      </w:r>
      <w:r>
        <w:rPr>
          <w:rFonts w:ascii="Times New Roman"/>
          <w:b w:val="false"/>
          <w:i w:val="false"/>
          <w:color w:val="000000"/>
          <w:sz w:val="28"/>
        </w:rPr>
        <w:t xml:space="preserve">
       тiк саясатты </w:t>
      </w:r>
      <w:r>
        <w:br/>
      </w:r>
      <w:r>
        <w:rPr>
          <w:rFonts w:ascii="Times New Roman"/>
          <w:b w:val="false"/>
          <w:i w:val="false"/>
          <w:color w:val="000000"/>
          <w:sz w:val="28"/>
        </w:rPr>
        <w:t xml:space="preserve">
       iске асыру </w:t>
      </w:r>
    </w:p>
    <w:p>
      <w:pPr>
        <w:spacing w:after="0"/>
        <w:ind w:left="0"/>
        <w:jc w:val="both"/>
      </w:pPr>
      <w:r>
        <w:rPr>
          <w:rFonts w:ascii="Times New Roman"/>
          <w:b w:val="false"/>
          <w:i w:val="false"/>
          <w:color w:val="000000"/>
          <w:sz w:val="28"/>
        </w:rPr>
        <w:t xml:space="preserve">3.1.3. Халықаралық    Қазақстан  ИСМ, СІМ,  2004 </w:t>
      </w:r>
      <w:r>
        <w:br/>
      </w:r>
      <w:r>
        <w:rPr>
          <w:rFonts w:ascii="Times New Roman"/>
          <w:b w:val="false"/>
          <w:i w:val="false"/>
          <w:color w:val="000000"/>
          <w:sz w:val="28"/>
        </w:rPr>
        <w:t xml:space="preserve">
       сауда кезiн.   Республи.  ЭБЖМ,      жылғы </w:t>
      </w:r>
      <w:r>
        <w:br/>
      </w:r>
      <w:r>
        <w:rPr>
          <w:rFonts w:ascii="Times New Roman"/>
          <w:b w:val="false"/>
          <w:i w:val="false"/>
          <w:color w:val="000000"/>
          <w:sz w:val="28"/>
        </w:rPr>
        <w:t xml:space="preserve">
       дегi (экспорт, касының    Жұмыс      ІІІ </w:t>
      </w:r>
      <w:r>
        <w:br/>
      </w:r>
      <w:r>
        <w:rPr>
          <w:rFonts w:ascii="Times New Roman"/>
          <w:b w:val="false"/>
          <w:i w:val="false"/>
          <w:color w:val="000000"/>
          <w:sz w:val="28"/>
        </w:rPr>
        <w:t xml:space="preserve">
       импорт) бар    Үкіметіне  берушілер  тоқсан </w:t>
      </w:r>
      <w:r>
        <w:br/>
      </w:r>
      <w:r>
        <w:rPr>
          <w:rFonts w:ascii="Times New Roman"/>
          <w:b w:val="false"/>
          <w:i w:val="false"/>
          <w:color w:val="000000"/>
          <w:sz w:val="28"/>
        </w:rPr>
        <w:t xml:space="preserve">
       кедергiлердi   ұсыныс     қауымдас. </w:t>
      </w:r>
      <w:r>
        <w:br/>
      </w:r>
      <w:r>
        <w:rPr>
          <w:rFonts w:ascii="Times New Roman"/>
          <w:b w:val="false"/>
          <w:i w:val="false"/>
          <w:color w:val="000000"/>
          <w:sz w:val="28"/>
        </w:rPr>
        <w:t xml:space="preserve">
       табу және                 тығы </w:t>
      </w:r>
      <w:r>
        <w:br/>
      </w:r>
      <w:r>
        <w:rPr>
          <w:rFonts w:ascii="Times New Roman"/>
          <w:b w:val="false"/>
          <w:i w:val="false"/>
          <w:color w:val="000000"/>
          <w:sz w:val="28"/>
        </w:rPr>
        <w:t xml:space="preserve">
       оларды жою                (келісім </w:t>
      </w:r>
      <w:r>
        <w:br/>
      </w:r>
      <w:r>
        <w:rPr>
          <w:rFonts w:ascii="Times New Roman"/>
          <w:b w:val="false"/>
          <w:i w:val="false"/>
          <w:color w:val="000000"/>
          <w:sz w:val="28"/>
        </w:rPr>
        <w:t xml:space="preserve">
       мен басқа                 бойынша) </w:t>
      </w:r>
      <w:r>
        <w:br/>
      </w:r>
      <w:r>
        <w:rPr>
          <w:rFonts w:ascii="Times New Roman"/>
          <w:b w:val="false"/>
          <w:i w:val="false"/>
          <w:color w:val="000000"/>
          <w:sz w:val="28"/>
        </w:rPr>
        <w:t xml:space="preserve">
       рыноктарға </w:t>
      </w:r>
      <w:r>
        <w:br/>
      </w:r>
      <w:r>
        <w:rPr>
          <w:rFonts w:ascii="Times New Roman"/>
          <w:b w:val="false"/>
          <w:i w:val="false"/>
          <w:color w:val="000000"/>
          <w:sz w:val="28"/>
        </w:rPr>
        <w:t xml:space="preserve">
       отандық тауар. </w:t>
      </w:r>
      <w:r>
        <w:br/>
      </w:r>
      <w:r>
        <w:rPr>
          <w:rFonts w:ascii="Times New Roman"/>
          <w:b w:val="false"/>
          <w:i w:val="false"/>
          <w:color w:val="000000"/>
          <w:sz w:val="28"/>
        </w:rPr>
        <w:t xml:space="preserve">
       лардың және </w:t>
      </w:r>
      <w:r>
        <w:br/>
      </w:r>
      <w:r>
        <w:rPr>
          <w:rFonts w:ascii="Times New Roman"/>
          <w:b w:val="false"/>
          <w:i w:val="false"/>
          <w:color w:val="000000"/>
          <w:sz w:val="28"/>
        </w:rPr>
        <w:t xml:space="preserve">
       капиталдың қол </w:t>
      </w:r>
      <w:r>
        <w:br/>
      </w:r>
      <w:r>
        <w:rPr>
          <w:rFonts w:ascii="Times New Roman"/>
          <w:b w:val="false"/>
          <w:i w:val="false"/>
          <w:color w:val="000000"/>
          <w:sz w:val="28"/>
        </w:rPr>
        <w:t xml:space="preserve">
       жетiмдiлiгiн </w:t>
      </w:r>
      <w:r>
        <w:br/>
      </w:r>
      <w:r>
        <w:rPr>
          <w:rFonts w:ascii="Times New Roman"/>
          <w:b w:val="false"/>
          <w:i w:val="false"/>
          <w:color w:val="000000"/>
          <w:sz w:val="28"/>
        </w:rPr>
        <w:t xml:space="preserve">
       арттыру жөнiн. </w:t>
      </w:r>
      <w:r>
        <w:br/>
      </w:r>
      <w:r>
        <w:rPr>
          <w:rFonts w:ascii="Times New Roman"/>
          <w:b w:val="false"/>
          <w:i w:val="false"/>
          <w:color w:val="000000"/>
          <w:sz w:val="28"/>
        </w:rPr>
        <w:t xml:space="preserve">
       дегi шараларды </w:t>
      </w:r>
      <w:r>
        <w:br/>
      </w:r>
      <w:r>
        <w:rPr>
          <w:rFonts w:ascii="Times New Roman"/>
          <w:b w:val="false"/>
          <w:i w:val="false"/>
          <w:color w:val="000000"/>
          <w:sz w:val="28"/>
        </w:rPr>
        <w:t xml:space="preserve">
       әзiрлеу </w:t>
      </w:r>
    </w:p>
    <w:p>
      <w:pPr>
        <w:spacing w:after="0"/>
        <w:ind w:left="0"/>
        <w:jc w:val="both"/>
      </w:pPr>
      <w:r>
        <w:rPr>
          <w:rFonts w:ascii="Times New Roman"/>
          <w:b w:val="false"/>
          <w:i w:val="false"/>
          <w:color w:val="000000"/>
          <w:sz w:val="28"/>
        </w:rPr>
        <w:t xml:space="preserve">3.1.4. &lt;*&gt; </w:t>
      </w:r>
    </w:p>
    <w:p>
      <w:pPr>
        <w:spacing w:after="0"/>
        <w:ind w:left="0"/>
        <w:jc w:val="both"/>
      </w:pPr>
      <w:r>
        <w:rPr>
          <w:rFonts w:ascii="Times New Roman"/>
          <w:b w:val="false"/>
          <w:i w:val="false"/>
          <w:color w:val="000000"/>
          <w:sz w:val="28"/>
        </w:rPr>
        <w:t xml:space="preserve">3.1.5. Әлемдiк        Қазақстан  ЭБЖМ, ИСМ, жыл </w:t>
      </w:r>
      <w:r>
        <w:br/>
      </w:r>
      <w:r>
        <w:rPr>
          <w:rFonts w:ascii="Times New Roman"/>
          <w:b w:val="false"/>
          <w:i w:val="false"/>
          <w:color w:val="000000"/>
          <w:sz w:val="28"/>
        </w:rPr>
        <w:t xml:space="preserve">
       жетекші        Республи.  СІМ, ҚарМ, сайын, </w:t>
      </w:r>
      <w:r>
        <w:br/>
      </w:r>
      <w:r>
        <w:rPr>
          <w:rFonts w:ascii="Times New Roman"/>
          <w:b w:val="false"/>
          <w:i w:val="false"/>
          <w:color w:val="000000"/>
          <w:sz w:val="28"/>
        </w:rPr>
        <w:t xml:space="preserve">
       рейтингтік     касының    Ұлттық     IV </w:t>
      </w:r>
      <w:r>
        <w:br/>
      </w:r>
      <w:r>
        <w:rPr>
          <w:rFonts w:ascii="Times New Roman"/>
          <w:b w:val="false"/>
          <w:i w:val="false"/>
          <w:color w:val="000000"/>
          <w:sz w:val="28"/>
        </w:rPr>
        <w:t xml:space="preserve">
       агенттіктер    Үкіметіне  Банк       тоқсан </w:t>
      </w:r>
      <w:r>
        <w:br/>
      </w:r>
      <w:r>
        <w:rPr>
          <w:rFonts w:ascii="Times New Roman"/>
          <w:b w:val="false"/>
          <w:i w:val="false"/>
          <w:color w:val="000000"/>
          <w:sz w:val="28"/>
        </w:rPr>
        <w:t xml:space="preserve">
       мен ұйымдарда  ақпарат    (келісім </w:t>
      </w:r>
      <w:r>
        <w:br/>
      </w:r>
      <w:r>
        <w:rPr>
          <w:rFonts w:ascii="Times New Roman"/>
          <w:b w:val="false"/>
          <w:i w:val="false"/>
          <w:color w:val="000000"/>
          <w:sz w:val="28"/>
        </w:rPr>
        <w:t xml:space="preserve">
       Қазақстан                 бойынша) </w:t>
      </w:r>
      <w:r>
        <w:br/>
      </w:r>
      <w:r>
        <w:rPr>
          <w:rFonts w:ascii="Times New Roman"/>
          <w:b w:val="false"/>
          <w:i w:val="false"/>
          <w:color w:val="000000"/>
          <w:sz w:val="28"/>
        </w:rPr>
        <w:t xml:space="preserve">
       Республика. </w:t>
      </w:r>
      <w:r>
        <w:br/>
      </w:r>
      <w:r>
        <w:rPr>
          <w:rFonts w:ascii="Times New Roman"/>
          <w:b w:val="false"/>
          <w:i w:val="false"/>
          <w:color w:val="000000"/>
          <w:sz w:val="28"/>
        </w:rPr>
        <w:t xml:space="preserve">
       сының </w:t>
      </w:r>
      <w:r>
        <w:br/>
      </w:r>
      <w:r>
        <w:rPr>
          <w:rFonts w:ascii="Times New Roman"/>
          <w:b w:val="false"/>
          <w:i w:val="false"/>
          <w:color w:val="000000"/>
          <w:sz w:val="28"/>
        </w:rPr>
        <w:t xml:space="preserve">
       позициясын </w:t>
      </w:r>
      <w:r>
        <w:br/>
      </w:r>
      <w:r>
        <w:rPr>
          <w:rFonts w:ascii="Times New Roman"/>
          <w:b w:val="false"/>
          <w:i w:val="false"/>
          <w:color w:val="000000"/>
          <w:sz w:val="28"/>
        </w:rPr>
        <w:t xml:space="preserve">
       жақсарту </w:t>
      </w:r>
      <w:r>
        <w:br/>
      </w:r>
      <w:r>
        <w:rPr>
          <w:rFonts w:ascii="Times New Roman"/>
          <w:b w:val="false"/>
          <w:i w:val="false"/>
          <w:color w:val="000000"/>
          <w:sz w:val="28"/>
        </w:rPr>
        <w:t xml:space="preserve">
       бойынша </w:t>
      </w:r>
      <w:r>
        <w:br/>
      </w:r>
      <w:r>
        <w:rPr>
          <w:rFonts w:ascii="Times New Roman"/>
          <w:b w:val="false"/>
          <w:i w:val="false"/>
          <w:color w:val="000000"/>
          <w:sz w:val="28"/>
        </w:rPr>
        <w:t xml:space="preserve">
       жұмыстар </w:t>
      </w:r>
      <w:r>
        <w:br/>
      </w:r>
      <w:r>
        <w:rPr>
          <w:rFonts w:ascii="Times New Roman"/>
          <w:b w:val="false"/>
          <w:i w:val="false"/>
          <w:color w:val="000000"/>
          <w:sz w:val="28"/>
        </w:rPr>
        <w:t xml:space="preserve">
       жүргiзу </w:t>
      </w:r>
      <w:r>
        <w:br/>
      </w: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i w:val="false"/>
          <w:color w:val="000000"/>
          <w:sz w:val="28"/>
        </w:rPr>
        <w:t xml:space="preserve">                        3.2. ДСҰ-на кіру </w:t>
      </w:r>
    </w:p>
    <w:p>
      <w:pPr>
        <w:spacing w:after="0"/>
        <w:ind w:left="0"/>
        <w:jc w:val="both"/>
      </w:pPr>
      <w:r>
        <w:rPr>
          <w:rFonts w:ascii="Times New Roman"/>
          <w:b w:val="false"/>
          <w:i w:val="false"/>
          <w:color w:val="000000"/>
          <w:sz w:val="28"/>
        </w:rPr>
        <w:t xml:space="preserve">3.2.1. Индустриялық-  Қазақстан    ИСМ      жыл    2004 ж. Респуб. </w:t>
      </w:r>
      <w:r>
        <w:br/>
      </w:r>
      <w:r>
        <w:rPr>
          <w:rFonts w:ascii="Times New Roman"/>
          <w:b w:val="false"/>
          <w:i w:val="false"/>
          <w:color w:val="000000"/>
          <w:sz w:val="28"/>
        </w:rPr>
        <w:t xml:space="preserve">
       инновациялық   Республи.             сайын, -116,9; ликалық </w:t>
      </w:r>
      <w:r>
        <w:br/>
      </w:r>
      <w:r>
        <w:rPr>
          <w:rFonts w:ascii="Times New Roman"/>
          <w:b w:val="false"/>
          <w:i w:val="false"/>
          <w:color w:val="000000"/>
          <w:sz w:val="28"/>
        </w:rPr>
        <w:t xml:space="preserve">
       саясаттың      касының               І      2005 ж. бюджет </w:t>
      </w:r>
      <w:r>
        <w:br/>
      </w:r>
      <w:r>
        <w:rPr>
          <w:rFonts w:ascii="Times New Roman"/>
          <w:b w:val="false"/>
          <w:i w:val="false"/>
          <w:color w:val="000000"/>
          <w:sz w:val="28"/>
        </w:rPr>
        <w:t xml:space="preserve">
       негiзгi        Үкіметіне             тоқсан 80,5** </w:t>
      </w:r>
      <w:r>
        <w:br/>
      </w:r>
      <w:r>
        <w:rPr>
          <w:rFonts w:ascii="Times New Roman"/>
          <w:b w:val="false"/>
          <w:i w:val="false"/>
          <w:color w:val="000000"/>
          <w:sz w:val="28"/>
        </w:rPr>
        <w:t xml:space="preserve">
       бағыттарын     ақпарат </w:t>
      </w:r>
      <w:r>
        <w:br/>
      </w:r>
      <w:r>
        <w:rPr>
          <w:rFonts w:ascii="Times New Roman"/>
          <w:b w:val="false"/>
          <w:i w:val="false"/>
          <w:color w:val="000000"/>
          <w:sz w:val="28"/>
        </w:rPr>
        <w:t xml:space="preserve">
       ескере отырып, </w:t>
      </w:r>
      <w:r>
        <w:br/>
      </w:r>
      <w:r>
        <w:rPr>
          <w:rFonts w:ascii="Times New Roman"/>
          <w:b w:val="false"/>
          <w:i w:val="false"/>
          <w:color w:val="000000"/>
          <w:sz w:val="28"/>
        </w:rPr>
        <w:t xml:space="preserve">
       Дүниежүзiлiк </w:t>
      </w:r>
      <w:r>
        <w:br/>
      </w:r>
      <w:r>
        <w:rPr>
          <w:rFonts w:ascii="Times New Roman"/>
          <w:b w:val="false"/>
          <w:i w:val="false"/>
          <w:color w:val="000000"/>
          <w:sz w:val="28"/>
        </w:rPr>
        <w:t xml:space="preserve">
       Сауда Ұйымына </w:t>
      </w:r>
      <w:r>
        <w:br/>
      </w:r>
      <w:r>
        <w:rPr>
          <w:rFonts w:ascii="Times New Roman"/>
          <w:b w:val="false"/>
          <w:i w:val="false"/>
          <w:color w:val="000000"/>
          <w:sz w:val="28"/>
        </w:rPr>
        <w:t xml:space="preserve">
       кiру жөнiн. </w:t>
      </w:r>
      <w:r>
        <w:br/>
      </w:r>
      <w:r>
        <w:rPr>
          <w:rFonts w:ascii="Times New Roman"/>
          <w:b w:val="false"/>
          <w:i w:val="false"/>
          <w:color w:val="000000"/>
          <w:sz w:val="28"/>
        </w:rPr>
        <w:t xml:space="preserve">
       дегi келiс. </w:t>
      </w:r>
      <w:r>
        <w:br/>
      </w:r>
      <w:r>
        <w:rPr>
          <w:rFonts w:ascii="Times New Roman"/>
          <w:b w:val="false"/>
          <w:i w:val="false"/>
          <w:color w:val="000000"/>
          <w:sz w:val="28"/>
        </w:rPr>
        <w:t xml:space="preserve">
       сөздердi </w:t>
      </w:r>
      <w:r>
        <w:br/>
      </w:r>
      <w:r>
        <w:rPr>
          <w:rFonts w:ascii="Times New Roman"/>
          <w:b w:val="false"/>
          <w:i w:val="false"/>
          <w:color w:val="000000"/>
          <w:sz w:val="28"/>
        </w:rPr>
        <w:t xml:space="preserve">
       жандандыру </w:t>
      </w:r>
    </w:p>
    <w:p>
      <w:pPr>
        <w:spacing w:after="0"/>
        <w:ind w:left="0"/>
        <w:jc w:val="both"/>
      </w:pPr>
      <w:r>
        <w:rPr>
          <w:rFonts w:ascii="Times New Roman"/>
          <w:b w:val="false"/>
          <w:i w:val="false"/>
          <w:color w:val="000000"/>
          <w:sz w:val="28"/>
        </w:rPr>
        <w:t xml:space="preserve">3.2.2. ДСҰ-ға кiру    Қазақстан  ИСМ, об.   2003 </w:t>
      </w:r>
      <w:r>
        <w:br/>
      </w:r>
      <w:r>
        <w:rPr>
          <w:rFonts w:ascii="Times New Roman"/>
          <w:b w:val="false"/>
          <w:i w:val="false"/>
          <w:color w:val="000000"/>
          <w:sz w:val="28"/>
        </w:rPr>
        <w:t xml:space="preserve">
       үшiн елдiң     Республи.  лыстар,    жылғы </w:t>
      </w:r>
      <w:r>
        <w:br/>
      </w:r>
      <w:r>
        <w:rPr>
          <w:rFonts w:ascii="Times New Roman"/>
          <w:b w:val="false"/>
          <w:i w:val="false"/>
          <w:color w:val="000000"/>
          <w:sz w:val="28"/>
        </w:rPr>
        <w:t xml:space="preserve">
       экономика      касының    Астана     IV </w:t>
      </w:r>
      <w:r>
        <w:br/>
      </w:r>
      <w:r>
        <w:rPr>
          <w:rFonts w:ascii="Times New Roman"/>
          <w:b w:val="false"/>
          <w:i w:val="false"/>
          <w:color w:val="000000"/>
          <w:sz w:val="28"/>
        </w:rPr>
        <w:t xml:space="preserve">
       салаларын      Үкіметіне  және       тоқсан. </w:t>
      </w:r>
      <w:r>
        <w:br/>
      </w:r>
      <w:r>
        <w:rPr>
          <w:rFonts w:ascii="Times New Roman"/>
          <w:b w:val="false"/>
          <w:i w:val="false"/>
          <w:color w:val="000000"/>
          <w:sz w:val="28"/>
        </w:rPr>
        <w:t xml:space="preserve">
       дайындау,      ақпарат    Алматы қа. нан </w:t>
      </w:r>
      <w:r>
        <w:br/>
      </w:r>
      <w:r>
        <w:rPr>
          <w:rFonts w:ascii="Times New Roman"/>
          <w:b w:val="false"/>
          <w:i w:val="false"/>
          <w:color w:val="000000"/>
          <w:sz w:val="28"/>
        </w:rPr>
        <w:t xml:space="preserve">
       оның iшiнде               лаларының  бастап, </w:t>
      </w:r>
      <w:r>
        <w:br/>
      </w:r>
      <w:r>
        <w:rPr>
          <w:rFonts w:ascii="Times New Roman"/>
          <w:b w:val="false"/>
          <w:i w:val="false"/>
          <w:color w:val="000000"/>
          <w:sz w:val="28"/>
        </w:rPr>
        <w:t xml:space="preserve">
       ДСҰ-ның                   әкімдері   тоқсан </w:t>
      </w:r>
      <w:r>
        <w:br/>
      </w:r>
      <w:r>
        <w:rPr>
          <w:rFonts w:ascii="Times New Roman"/>
          <w:b w:val="false"/>
          <w:i w:val="false"/>
          <w:color w:val="000000"/>
          <w:sz w:val="28"/>
        </w:rPr>
        <w:t xml:space="preserve">
       негізгi                              сайын </w:t>
      </w:r>
      <w:r>
        <w:br/>
      </w:r>
      <w:r>
        <w:rPr>
          <w:rFonts w:ascii="Times New Roman"/>
          <w:b w:val="false"/>
          <w:i w:val="false"/>
          <w:color w:val="000000"/>
          <w:sz w:val="28"/>
        </w:rPr>
        <w:t xml:space="preserve">
       ережелерi мен </w:t>
      </w:r>
      <w:r>
        <w:br/>
      </w:r>
      <w:r>
        <w:rPr>
          <w:rFonts w:ascii="Times New Roman"/>
          <w:b w:val="false"/>
          <w:i w:val="false"/>
          <w:color w:val="000000"/>
          <w:sz w:val="28"/>
        </w:rPr>
        <w:t xml:space="preserve">
       қағидаттарын </w:t>
      </w:r>
      <w:r>
        <w:br/>
      </w:r>
      <w:r>
        <w:rPr>
          <w:rFonts w:ascii="Times New Roman"/>
          <w:b w:val="false"/>
          <w:i w:val="false"/>
          <w:color w:val="000000"/>
          <w:sz w:val="28"/>
        </w:rPr>
        <w:t xml:space="preserve">
       және ДСҰ-ға </w:t>
      </w:r>
      <w:r>
        <w:br/>
      </w:r>
      <w:r>
        <w:rPr>
          <w:rFonts w:ascii="Times New Roman"/>
          <w:b w:val="false"/>
          <w:i w:val="false"/>
          <w:color w:val="000000"/>
          <w:sz w:val="28"/>
        </w:rPr>
        <w:t xml:space="preserve">
       кiру шеңбе. </w:t>
      </w:r>
      <w:r>
        <w:br/>
      </w:r>
      <w:r>
        <w:rPr>
          <w:rFonts w:ascii="Times New Roman"/>
          <w:b w:val="false"/>
          <w:i w:val="false"/>
          <w:color w:val="000000"/>
          <w:sz w:val="28"/>
        </w:rPr>
        <w:t xml:space="preserve">
       рiнде қабыл. </w:t>
      </w:r>
      <w:r>
        <w:br/>
      </w:r>
      <w:r>
        <w:rPr>
          <w:rFonts w:ascii="Times New Roman"/>
          <w:b w:val="false"/>
          <w:i w:val="false"/>
          <w:color w:val="000000"/>
          <w:sz w:val="28"/>
        </w:rPr>
        <w:t xml:space="preserve">
       данатын мiн. </w:t>
      </w:r>
      <w:r>
        <w:br/>
      </w:r>
      <w:r>
        <w:rPr>
          <w:rFonts w:ascii="Times New Roman"/>
          <w:b w:val="false"/>
          <w:i w:val="false"/>
          <w:color w:val="000000"/>
          <w:sz w:val="28"/>
        </w:rPr>
        <w:t xml:space="preserve">
       деттемелердiң </w:t>
      </w:r>
      <w:r>
        <w:br/>
      </w:r>
      <w:r>
        <w:rPr>
          <w:rFonts w:ascii="Times New Roman"/>
          <w:b w:val="false"/>
          <w:i w:val="false"/>
          <w:color w:val="000000"/>
          <w:sz w:val="28"/>
        </w:rPr>
        <w:t xml:space="preserve">
       пакетiн тал. </w:t>
      </w:r>
      <w:r>
        <w:br/>
      </w:r>
      <w:r>
        <w:rPr>
          <w:rFonts w:ascii="Times New Roman"/>
          <w:b w:val="false"/>
          <w:i w:val="false"/>
          <w:color w:val="000000"/>
          <w:sz w:val="28"/>
        </w:rPr>
        <w:t xml:space="preserve">
       қылау мақса. </w:t>
      </w:r>
      <w:r>
        <w:br/>
      </w:r>
      <w:r>
        <w:rPr>
          <w:rFonts w:ascii="Times New Roman"/>
          <w:b w:val="false"/>
          <w:i w:val="false"/>
          <w:color w:val="000000"/>
          <w:sz w:val="28"/>
        </w:rPr>
        <w:t xml:space="preserve">
       тында отандық </w:t>
      </w:r>
      <w:r>
        <w:br/>
      </w:r>
      <w:r>
        <w:rPr>
          <w:rFonts w:ascii="Times New Roman"/>
          <w:b w:val="false"/>
          <w:i w:val="false"/>
          <w:color w:val="000000"/>
          <w:sz w:val="28"/>
        </w:rPr>
        <w:t xml:space="preserve">
       тауарлар </w:t>
      </w:r>
      <w:r>
        <w:br/>
      </w:r>
      <w:r>
        <w:rPr>
          <w:rFonts w:ascii="Times New Roman"/>
          <w:b w:val="false"/>
          <w:i w:val="false"/>
          <w:color w:val="000000"/>
          <w:sz w:val="28"/>
        </w:rPr>
        <w:t xml:space="preserve">
       өндiрушiлер </w:t>
      </w:r>
      <w:r>
        <w:br/>
      </w:r>
      <w:r>
        <w:rPr>
          <w:rFonts w:ascii="Times New Roman"/>
          <w:b w:val="false"/>
          <w:i w:val="false"/>
          <w:color w:val="000000"/>
          <w:sz w:val="28"/>
        </w:rPr>
        <w:t xml:space="preserve">
       мен қызмет </w:t>
      </w:r>
      <w:r>
        <w:br/>
      </w:r>
      <w:r>
        <w:rPr>
          <w:rFonts w:ascii="Times New Roman"/>
          <w:b w:val="false"/>
          <w:i w:val="false"/>
          <w:color w:val="000000"/>
          <w:sz w:val="28"/>
        </w:rPr>
        <w:t xml:space="preserve">
       көрсетулер </w:t>
      </w:r>
      <w:r>
        <w:br/>
      </w:r>
      <w:r>
        <w:rPr>
          <w:rFonts w:ascii="Times New Roman"/>
          <w:b w:val="false"/>
          <w:i w:val="false"/>
          <w:color w:val="000000"/>
          <w:sz w:val="28"/>
        </w:rPr>
        <w:t xml:space="preserve">
       өкiлдерiнiң </w:t>
      </w:r>
      <w:r>
        <w:br/>
      </w:r>
      <w:r>
        <w:rPr>
          <w:rFonts w:ascii="Times New Roman"/>
          <w:b w:val="false"/>
          <w:i w:val="false"/>
          <w:color w:val="000000"/>
          <w:sz w:val="28"/>
        </w:rPr>
        <w:t xml:space="preserve">
       қатысуымен </w:t>
      </w:r>
      <w:r>
        <w:br/>
      </w:r>
      <w:r>
        <w:rPr>
          <w:rFonts w:ascii="Times New Roman"/>
          <w:b w:val="false"/>
          <w:i w:val="false"/>
          <w:color w:val="000000"/>
          <w:sz w:val="28"/>
        </w:rPr>
        <w:t xml:space="preserve">
       өңiрлiк </w:t>
      </w:r>
      <w:r>
        <w:br/>
      </w:r>
      <w:r>
        <w:rPr>
          <w:rFonts w:ascii="Times New Roman"/>
          <w:b w:val="false"/>
          <w:i w:val="false"/>
          <w:color w:val="000000"/>
          <w:sz w:val="28"/>
        </w:rPr>
        <w:t xml:space="preserve">
       конференция, </w:t>
      </w:r>
      <w:r>
        <w:br/>
      </w:r>
      <w:r>
        <w:rPr>
          <w:rFonts w:ascii="Times New Roman"/>
          <w:b w:val="false"/>
          <w:i w:val="false"/>
          <w:color w:val="000000"/>
          <w:sz w:val="28"/>
        </w:rPr>
        <w:t xml:space="preserve">
       оқытулар </w:t>
      </w:r>
      <w:r>
        <w:br/>
      </w:r>
      <w:r>
        <w:rPr>
          <w:rFonts w:ascii="Times New Roman"/>
          <w:b w:val="false"/>
          <w:i w:val="false"/>
          <w:color w:val="000000"/>
          <w:sz w:val="28"/>
        </w:rPr>
        <w:t xml:space="preserve">
       өткiзу </w:t>
      </w:r>
      <w:r>
        <w:br/>
      </w:r>
      <w:r>
        <w:rPr>
          <w:rFonts w:ascii="Times New Roman"/>
          <w:b w:val="false"/>
          <w:i w:val="false"/>
          <w:color w:val="000000"/>
          <w:sz w:val="28"/>
        </w:rPr>
        <w:t xml:space="preserve">
       бойынша iс- </w:t>
      </w:r>
      <w:r>
        <w:br/>
      </w:r>
      <w:r>
        <w:rPr>
          <w:rFonts w:ascii="Times New Roman"/>
          <w:b w:val="false"/>
          <w:i w:val="false"/>
          <w:color w:val="000000"/>
          <w:sz w:val="28"/>
        </w:rPr>
        <w:t xml:space="preserve">
       шаралар </w:t>
      </w:r>
      <w:r>
        <w:br/>
      </w:r>
      <w:r>
        <w:rPr>
          <w:rFonts w:ascii="Times New Roman"/>
          <w:b w:val="false"/>
          <w:i w:val="false"/>
          <w:color w:val="000000"/>
          <w:sz w:val="28"/>
        </w:rPr>
        <w:t xml:space="preserve">
       жүргiзу. Бұл </w:t>
      </w:r>
      <w:r>
        <w:br/>
      </w:r>
      <w:r>
        <w:rPr>
          <w:rFonts w:ascii="Times New Roman"/>
          <w:b w:val="false"/>
          <w:i w:val="false"/>
          <w:color w:val="000000"/>
          <w:sz w:val="28"/>
        </w:rPr>
        <w:t xml:space="preserve">
       жұмыстарды </w:t>
      </w:r>
      <w:r>
        <w:br/>
      </w:r>
      <w:r>
        <w:rPr>
          <w:rFonts w:ascii="Times New Roman"/>
          <w:b w:val="false"/>
          <w:i w:val="false"/>
          <w:color w:val="000000"/>
          <w:sz w:val="28"/>
        </w:rPr>
        <w:t xml:space="preserve">
       экономиканың </w:t>
      </w:r>
      <w:r>
        <w:br/>
      </w:r>
      <w:r>
        <w:rPr>
          <w:rFonts w:ascii="Times New Roman"/>
          <w:b w:val="false"/>
          <w:i w:val="false"/>
          <w:color w:val="000000"/>
          <w:sz w:val="28"/>
        </w:rPr>
        <w:t xml:space="preserve">
       әр секторы </w:t>
      </w:r>
      <w:r>
        <w:br/>
      </w:r>
      <w:r>
        <w:rPr>
          <w:rFonts w:ascii="Times New Roman"/>
          <w:b w:val="false"/>
          <w:i w:val="false"/>
          <w:color w:val="000000"/>
          <w:sz w:val="28"/>
        </w:rPr>
        <w:t xml:space="preserve">
       бойынша </w:t>
      </w:r>
      <w:r>
        <w:br/>
      </w:r>
      <w:r>
        <w:rPr>
          <w:rFonts w:ascii="Times New Roman"/>
          <w:b w:val="false"/>
          <w:i w:val="false"/>
          <w:color w:val="000000"/>
          <w:sz w:val="28"/>
        </w:rPr>
        <w:t xml:space="preserve">
       жүзеге асыру </w:t>
      </w:r>
      <w:r>
        <w:br/>
      </w: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i w:val="false"/>
          <w:color w:val="000000"/>
          <w:sz w:val="28"/>
        </w:rPr>
        <w:t xml:space="preserve">                   4. Инвестициялық саясат </w:t>
      </w:r>
    </w:p>
    <w:p>
      <w:pPr>
        <w:spacing w:after="0"/>
        <w:ind w:left="0"/>
        <w:jc w:val="both"/>
      </w:pPr>
      <w:r>
        <w:rPr>
          <w:rFonts w:ascii="Times New Roman"/>
          <w:b/>
          <w:i w:val="false"/>
          <w:color w:val="000000"/>
          <w:sz w:val="28"/>
        </w:rPr>
        <w:t xml:space="preserve">         4.1. Жеке инвесторлар үшін жағдайлар жасау </w:t>
      </w:r>
    </w:p>
    <w:p>
      <w:pPr>
        <w:spacing w:after="0"/>
        <w:ind w:left="0"/>
        <w:jc w:val="both"/>
      </w:pPr>
      <w:r>
        <w:rPr>
          <w:rFonts w:ascii="Times New Roman"/>
          <w:b w:val="false"/>
          <w:i w:val="false"/>
          <w:color w:val="000000"/>
          <w:sz w:val="28"/>
        </w:rPr>
        <w:t xml:space="preserve">4.1.1. Қазақстан      Қазақстан   ИСМ,        2004 </w:t>
      </w:r>
      <w:r>
        <w:br/>
      </w:r>
      <w:r>
        <w:rPr>
          <w:rFonts w:ascii="Times New Roman"/>
          <w:b w:val="false"/>
          <w:i w:val="false"/>
          <w:color w:val="000000"/>
          <w:sz w:val="28"/>
        </w:rPr>
        <w:t xml:space="preserve">
       Республика.    Республи.   ЭБЖМ, БҒМ,  жылғы </w:t>
      </w:r>
      <w:r>
        <w:br/>
      </w:r>
      <w:r>
        <w:rPr>
          <w:rFonts w:ascii="Times New Roman"/>
          <w:b w:val="false"/>
          <w:i w:val="false"/>
          <w:color w:val="000000"/>
          <w:sz w:val="28"/>
        </w:rPr>
        <w:t xml:space="preserve">
       сында венчур.  касының     "Ұлттық     І </w:t>
      </w:r>
      <w:r>
        <w:br/>
      </w:r>
      <w:r>
        <w:rPr>
          <w:rFonts w:ascii="Times New Roman"/>
          <w:b w:val="false"/>
          <w:i w:val="false"/>
          <w:color w:val="000000"/>
          <w:sz w:val="28"/>
        </w:rPr>
        <w:t xml:space="preserve">
       лық қаржылан.  Үкіметіне   инновация.  тоқсан </w:t>
      </w:r>
      <w:r>
        <w:br/>
      </w:r>
      <w:r>
        <w:rPr>
          <w:rFonts w:ascii="Times New Roman"/>
          <w:b w:val="false"/>
          <w:i w:val="false"/>
          <w:color w:val="000000"/>
          <w:sz w:val="28"/>
        </w:rPr>
        <w:t xml:space="preserve">
       дыру жүйесiн   ұсыныс      лық қор" АҚ </w:t>
      </w:r>
      <w:r>
        <w:br/>
      </w:r>
      <w:r>
        <w:rPr>
          <w:rFonts w:ascii="Times New Roman"/>
          <w:b w:val="false"/>
          <w:i w:val="false"/>
          <w:color w:val="000000"/>
          <w:sz w:val="28"/>
        </w:rPr>
        <w:t xml:space="preserve">
       құру және                  (келісім </w:t>
      </w:r>
      <w:r>
        <w:br/>
      </w:r>
      <w:r>
        <w:rPr>
          <w:rFonts w:ascii="Times New Roman"/>
          <w:b w:val="false"/>
          <w:i w:val="false"/>
          <w:color w:val="000000"/>
          <w:sz w:val="28"/>
        </w:rPr>
        <w:t xml:space="preserve">
       дамыту жөнiнде             бойынша) </w:t>
      </w:r>
      <w:r>
        <w:br/>
      </w:r>
      <w:r>
        <w:rPr>
          <w:rFonts w:ascii="Times New Roman"/>
          <w:b w:val="false"/>
          <w:i w:val="false"/>
          <w:color w:val="000000"/>
          <w:sz w:val="28"/>
        </w:rPr>
        <w:t xml:space="preserve">
       ұсыныстар </w:t>
      </w:r>
      <w:r>
        <w:br/>
      </w:r>
      <w:r>
        <w:rPr>
          <w:rFonts w:ascii="Times New Roman"/>
          <w:b w:val="false"/>
          <w:i w:val="false"/>
          <w:color w:val="000000"/>
          <w:sz w:val="28"/>
        </w:rPr>
        <w:t xml:space="preserve">
       дайындау </w:t>
      </w:r>
    </w:p>
    <w:p>
      <w:pPr>
        <w:spacing w:after="0"/>
        <w:ind w:left="0"/>
        <w:jc w:val="both"/>
      </w:pPr>
      <w:r>
        <w:rPr>
          <w:rFonts w:ascii="Times New Roman"/>
          <w:b w:val="false"/>
          <w:i w:val="false"/>
          <w:color w:val="000000"/>
          <w:sz w:val="28"/>
        </w:rPr>
        <w:t xml:space="preserve">4.1.2. Қазақстан      Нормативтік ИСМ, ЭБЖМ  2004   ИСМ:    Респуб. </w:t>
      </w:r>
      <w:r>
        <w:br/>
      </w:r>
      <w:r>
        <w:rPr>
          <w:rFonts w:ascii="Times New Roman"/>
          <w:b w:val="false"/>
          <w:i w:val="false"/>
          <w:color w:val="000000"/>
          <w:sz w:val="28"/>
        </w:rPr>
        <w:t xml:space="preserve">
       Республика.    құқықтық               жылғы  2004 ж. ликалық </w:t>
      </w:r>
      <w:r>
        <w:br/>
      </w:r>
      <w:r>
        <w:rPr>
          <w:rFonts w:ascii="Times New Roman"/>
          <w:b w:val="false"/>
          <w:i w:val="false"/>
          <w:color w:val="000000"/>
          <w:sz w:val="28"/>
        </w:rPr>
        <w:t xml:space="preserve">
       сының 2003-    кесімнің               IV     - 7**   бюджет </w:t>
      </w:r>
      <w:r>
        <w:br/>
      </w:r>
      <w:r>
        <w:rPr>
          <w:rFonts w:ascii="Times New Roman"/>
          <w:b w:val="false"/>
          <w:i w:val="false"/>
          <w:color w:val="000000"/>
          <w:sz w:val="28"/>
        </w:rPr>
        <w:t xml:space="preserve">
       2015 жылдарға  жобасы                 тоқсан </w:t>
      </w:r>
      <w:r>
        <w:br/>
      </w:r>
      <w:r>
        <w:rPr>
          <w:rFonts w:ascii="Times New Roman"/>
          <w:b w:val="false"/>
          <w:i w:val="false"/>
          <w:color w:val="000000"/>
          <w:sz w:val="28"/>
        </w:rPr>
        <w:t xml:space="preserve">
       арналған </w:t>
      </w:r>
      <w:r>
        <w:br/>
      </w:r>
      <w:r>
        <w:rPr>
          <w:rFonts w:ascii="Times New Roman"/>
          <w:b w:val="false"/>
          <w:i w:val="false"/>
          <w:color w:val="000000"/>
          <w:sz w:val="28"/>
        </w:rPr>
        <w:t xml:space="preserve">
       Индустриялық- </w:t>
      </w:r>
      <w:r>
        <w:br/>
      </w:r>
      <w:r>
        <w:rPr>
          <w:rFonts w:ascii="Times New Roman"/>
          <w:b w:val="false"/>
          <w:i w:val="false"/>
          <w:color w:val="000000"/>
          <w:sz w:val="28"/>
        </w:rPr>
        <w:t xml:space="preserve">
       инновациялық </w:t>
      </w:r>
      <w:r>
        <w:br/>
      </w:r>
      <w:r>
        <w:rPr>
          <w:rFonts w:ascii="Times New Roman"/>
          <w:b w:val="false"/>
          <w:i w:val="false"/>
          <w:color w:val="000000"/>
          <w:sz w:val="28"/>
        </w:rPr>
        <w:t xml:space="preserve">
       даму страте. </w:t>
      </w:r>
      <w:r>
        <w:br/>
      </w:r>
      <w:r>
        <w:rPr>
          <w:rFonts w:ascii="Times New Roman"/>
          <w:b w:val="false"/>
          <w:i w:val="false"/>
          <w:color w:val="000000"/>
          <w:sz w:val="28"/>
        </w:rPr>
        <w:t xml:space="preserve">
       гиясының </w:t>
      </w:r>
      <w:r>
        <w:br/>
      </w:r>
      <w:r>
        <w:rPr>
          <w:rFonts w:ascii="Times New Roman"/>
          <w:b w:val="false"/>
          <w:i w:val="false"/>
          <w:color w:val="000000"/>
          <w:sz w:val="28"/>
        </w:rPr>
        <w:t xml:space="preserve">
       мақсаттары </w:t>
      </w:r>
      <w:r>
        <w:br/>
      </w:r>
      <w:r>
        <w:rPr>
          <w:rFonts w:ascii="Times New Roman"/>
          <w:b w:val="false"/>
          <w:i w:val="false"/>
          <w:color w:val="000000"/>
          <w:sz w:val="28"/>
        </w:rPr>
        <w:t xml:space="preserve">
       мен мiндет. </w:t>
      </w:r>
      <w:r>
        <w:br/>
      </w:r>
      <w:r>
        <w:rPr>
          <w:rFonts w:ascii="Times New Roman"/>
          <w:b w:val="false"/>
          <w:i w:val="false"/>
          <w:color w:val="000000"/>
          <w:sz w:val="28"/>
        </w:rPr>
        <w:t xml:space="preserve">
       терiне сәйкес </w:t>
      </w:r>
      <w:r>
        <w:br/>
      </w:r>
      <w:r>
        <w:rPr>
          <w:rFonts w:ascii="Times New Roman"/>
          <w:b w:val="false"/>
          <w:i w:val="false"/>
          <w:color w:val="000000"/>
          <w:sz w:val="28"/>
        </w:rPr>
        <w:t xml:space="preserve">
       жеке инвести. </w:t>
      </w:r>
      <w:r>
        <w:br/>
      </w:r>
      <w:r>
        <w:rPr>
          <w:rFonts w:ascii="Times New Roman"/>
          <w:b w:val="false"/>
          <w:i w:val="false"/>
          <w:color w:val="000000"/>
          <w:sz w:val="28"/>
        </w:rPr>
        <w:t xml:space="preserve">
       цияларды мем. </w:t>
      </w:r>
      <w:r>
        <w:br/>
      </w:r>
      <w:r>
        <w:rPr>
          <w:rFonts w:ascii="Times New Roman"/>
          <w:b w:val="false"/>
          <w:i w:val="false"/>
          <w:color w:val="000000"/>
          <w:sz w:val="28"/>
        </w:rPr>
        <w:t xml:space="preserve">
       лекеттiк қол. </w:t>
      </w:r>
      <w:r>
        <w:br/>
      </w:r>
      <w:r>
        <w:rPr>
          <w:rFonts w:ascii="Times New Roman"/>
          <w:b w:val="false"/>
          <w:i w:val="false"/>
          <w:color w:val="000000"/>
          <w:sz w:val="28"/>
        </w:rPr>
        <w:t xml:space="preserve">
       дау шаралары </w:t>
      </w:r>
      <w:r>
        <w:br/>
      </w:r>
      <w:r>
        <w:rPr>
          <w:rFonts w:ascii="Times New Roman"/>
          <w:b w:val="false"/>
          <w:i w:val="false"/>
          <w:color w:val="000000"/>
          <w:sz w:val="28"/>
        </w:rPr>
        <w:t xml:space="preserve">
       шеңберiнде </w:t>
      </w:r>
      <w:r>
        <w:br/>
      </w:r>
      <w:r>
        <w:rPr>
          <w:rFonts w:ascii="Times New Roman"/>
          <w:b w:val="false"/>
          <w:i w:val="false"/>
          <w:color w:val="000000"/>
          <w:sz w:val="28"/>
        </w:rPr>
        <w:t xml:space="preserve">
       инвестициялық </w:t>
      </w:r>
      <w:r>
        <w:br/>
      </w:r>
      <w:r>
        <w:rPr>
          <w:rFonts w:ascii="Times New Roman"/>
          <w:b w:val="false"/>
          <w:i w:val="false"/>
          <w:color w:val="000000"/>
          <w:sz w:val="28"/>
        </w:rPr>
        <w:t xml:space="preserve">
       жеңiлдiктердi </w:t>
      </w:r>
      <w:r>
        <w:br/>
      </w:r>
      <w:r>
        <w:rPr>
          <w:rFonts w:ascii="Times New Roman"/>
          <w:b w:val="false"/>
          <w:i w:val="false"/>
          <w:color w:val="000000"/>
          <w:sz w:val="28"/>
        </w:rPr>
        <w:t xml:space="preserve">
       беру үшiн </w:t>
      </w:r>
      <w:r>
        <w:br/>
      </w:r>
      <w:r>
        <w:rPr>
          <w:rFonts w:ascii="Times New Roman"/>
          <w:b w:val="false"/>
          <w:i w:val="false"/>
          <w:color w:val="000000"/>
          <w:sz w:val="28"/>
        </w:rPr>
        <w:t xml:space="preserve">
       қызметтiң </w:t>
      </w:r>
      <w:r>
        <w:br/>
      </w:r>
      <w:r>
        <w:rPr>
          <w:rFonts w:ascii="Times New Roman"/>
          <w:b w:val="false"/>
          <w:i w:val="false"/>
          <w:color w:val="000000"/>
          <w:sz w:val="28"/>
        </w:rPr>
        <w:t xml:space="preserve">
       басымды түр. </w:t>
      </w:r>
      <w:r>
        <w:br/>
      </w:r>
      <w:r>
        <w:rPr>
          <w:rFonts w:ascii="Times New Roman"/>
          <w:b w:val="false"/>
          <w:i w:val="false"/>
          <w:color w:val="000000"/>
          <w:sz w:val="28"/>
        </w:rPr>
        <w:t xml:space="preserve">
       лерiнiң тiз. </w:t>
      </w:r>
      <w:r>
        <w:br/>
      </w:r>
      <w:r>
        <w:rPr>
          <w:rFonts w:ascii="Times New Roman"/>
          <w:b w:val="false"/>
          <w:i w:val="false"/>
          <w:color w:val="000000"/>
          <w:sz w:val="28"/>
        </w:rPr>
        <w:t xml:space="preserve">
       бесiн айқын. </w:t>
      </w:r>
      <w:r>
        <w:br/>
      </w:r>
      <w:r>
        <w:rPr>
          <w:rFonts w:ascii="Times New Roman"/>
          <w:b w:val="false"/>
          <w:i w:val="false"/>
          <w:color w:val="000000"/>
          <w:sz w:val="28"/>
        </w:rPr>
        <w:t xml:space="preserve">
       даудың кешендi </w:t>
      </w:r>
      <w:r>
        <w:br/>
      </w:r>
      <w:r>
        <w:rPr>
          <w:rFonts w:ascii="Times New Roman"/>
          <w:b w:val="false"/>
          <w:i w:val="false"/>
          <w:color w:val="000000"/>
          <w:sz w:val="28"/>
        </w:rPr>
        <w:t xml:space="preserve">
       әдiснамасын </w:t>
      </w:r>
      <w:r>
        <w:br/>
      </w:r>
      <w:r>
        <w:rPr>
          <w:rFonts w:ascii="Times New Roman"/>
          <w:b w:val="false"/>
          <w:i w:val="false"/>
          <w:color w:val="000000"/>
          <w:sz w:val="28"/>
        </w:rPr>
        <w:t xml:space="preserve">
       әзiрлеу </w:t>
      </w:r>
    </w:p>
    <w:p>
      <w:pPr>
        <w:spacing w:after="0"/>
        <w:ind w:left="0"/>
        <w:jc w:val="both"/>
      </w:pPr>
      <w:r>
        <w:rPr>
          <w:rFonts w:ascii="Times New Roman"/>
          <w:b w:val="false"/>
          <w:i w:val="false"/>
          <w:color w:val="000000"/>
          <w:sz w:val="28"/>
        </w:rPr>
        <w:t xml:space="preserve">4.1.3. Бағалы қағаз.   Қазақстан Ұлттық Банк 2003 </w:t>
      </w:r>
      <w:r>
        <w:br/>
      </w:r>
      <w:r>
        <w:rPr>
          <w:rFonts w:ascii="Times New Roman"/>
          <w:b w:val="false"/>
          <w:i w:val="false"/>
          <w:color w:val="000000"/>
          <w:sz w:val="28"/>
        </w:rPr>
        <w:t xml:space="preserve">
       дардың бастапқы Республи. (келісім    жылғы </w:t>
      </w:r>
      <w:r>
        <w:br/>
      </w:r>
      <w:r>
        <w:rPr>
          <w:rFonts w:ascii="Times New Roman"/>
          <w:b w:val="false"/>
          <w:i w:val="false"/>
          <w:color w:val="000000"/>
          <w:sz w:val="28"/>
        </w:rPr>
        <w:t xml:space="preserve">
       және қайталама  касының   бойынша),   IV </w:t>
      </w:r>
      <w:r>
        <w:br/>
      </w:r>
      <w:r>
        <w:rPr>
          <w:rFonts w:ascii="Times New Roman"/>
          <w:b w:val="false"/>
          <w:i w:val="false"/>
          <w:color w:val="000000"/>
          <w:sz w:val="28"/>
        </w:rPr>
        <w:t xml:space="preserve">
       рыногының       Үкіметіне ЭБЖМ        тоқсан </w:t>
      </w:r>
      <w:r>
        <w:br/>
      </w:r>
      <w:r>
        <w:rPr>
          <w:rFonts w:ascii="Times New Roman"/>
          <w:b w:val="false"/>
          <w:i w:val="false"/>
          <w:color w:val="000000"/>
          <w:sz w:val="28"/>
        </w:rPr>
        <w:t xml:space="preserve">
       дамуын ынта.    ақпарат </w:t>
      </w:r>
      <w:r>
        <w:br/>
      </w:r>
      <w:r>
        <w:rPr>
          <w:rFonts w:ascii="Times New Roman"/>
          <w:b w:val="false"/>
          <w:i w:val="false"/>
          <w:color w:val="000000"/>
          <w:sz w:val="28"/>
        </w:rPr>
        <w:t xml:space="preserve">
       ландыру жөнiн. </w:t>
      </w:r>
      <w:r>
        <w:br/>
      </w:r>
      <w:r>
        <w:rPr>
          <w:rFonts w:ascii="Times New Roman"/>
          <w:b w:val="false"/>
          <w:i w:val="false"/>
          <w:color w:val="000000"/>
          <w:sz w:val="28"/>
        </w:rPr>
        <w:t xml:space="preserve">
       дегi шаралар </w:t>
      </w:r>
      <w:r>
        <w:br/>
      </w:r>
      <w:r>
        <w:rPr>
          <w:rFonts w:ascii="Times New Roman"/>
          <w:b w:val="false"/>
          <w:i w:val="false"/>
          <w:color w:val="000000"/>
          <w:sz w:val="28"/>
        </w:rPr>
        <w:t xml:space="preserve">
       кешенiн әзiрлеу </w:t>
      </w:r>
      <w:r>
        <w:br/>
      </w: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i w:val="false"/>
          <w:color w:val="000000"/>
          <w:sz w:val="28"/>
        </w:rPr>
        <w:t xml:space="preserve">                4.2. Мемлекеттік инвестициялар </w:t>
      </w:r>
    </w:p>
    <w:p>
      <w:pPr>
        <w:spacing w:after="0"/>
        <w:ind w:left="0"/>
        <w:jc w:val="both"/>
      </w:pPr>
      <w:r>
        <w:rPr>
          <w:rFonts w:ascii="Times New Roman"/>
          <w:b w:val="false"/>
          <w:i w:val="false"/>
          <w:color w:val="000000"/>
          <w:sz w:val="28"/>
        </w:rPr>
        <w:t xml:space="preserve">4.2.1. Ұлттық компа-   Қазақстан  ЭМРМ, ЭБЖМ, жыл </w:t>
      </w:r>
      <w:r>
        <w:br/>
      </w:r>
      <w:r>
        <w:rPr>
          <w:rFonts w:ascii="Times New Roman"/>
          <w:b w:val="false"/>
          <w:i w:val="false"/>
          <w:color w:val="000000"/>
          <w:sz w:val="28"/>
        </w:rPr>
        <w:t xml:space="preserve">
       ниялардың жар-  Республи.  ИСМ, ККМ,   сайын, </w:t>
      </w:r>
      <w:r>
        <w:br/>
      </w:r>
      <w:r>
        <w:rPr>
          <w:rFonts w:ascii="Times New Roman"/>
          <w:b w:val="false"/>
          <w:i w:val="false"/>
          <w:color w:val="000000"/>
          <w:sz w:val="28"/>
        </w:rPr>
        <w:t xml:space="preserve">
       лықтарында көз- касының    МАСМ, АБА    IV </w:t>
      </w:r>
      <w:r>
        <w:br/>
      </w:r>
      <w:r>
        <w:rPr>
          <w:rFonts w:ascii="Times New Roman"/>
          <w:b w:val="false"/>
          <w:i w:val="false"/>
          <w:color w:val="000000"/>
          <w:sz w:val="28"/>
        </w:rPr>
        <w:t xml:space="preserve">
       делген қызмет   Үкіметі    ҚарМ, АШМ,  тоқсан </w:t>
      </w:r>
      <w:r>
        <w:br/>
      </w:r>
      <w:r>
        <w:rPr>
          <w:rFonts w:ascii="Times New Roman"/>
          <w:b w:val="false"/>
          <w:i w:val="false"/>
          <w:color w:val="000000"/>
          <w:sz w:val="28"/>
        </w:rPr>
        <w:t xml:space="preserve">
       түрлерiнiң      қаулыла.   ТМРА, </w:t>
      </w:r>
      <w:r>
        <w:br/>
      </w:r>
      <w:r>
        <w:rPr>
          <w:rFonts w:ascii="Times New Roman"/>
          <w:b w:val="false"/>
          <w:i w:val="false"/>
          <w:color w:val="000000"/>
          <w:sz w:val="28"/>
        </w:rPr>
        <w:t xml:space="preserve">
       шеңберiнде      рының      Ұлттық Банк </w:t>
      </w:r>
      <w:r>
        <w:br/>
      </w:r>
      <w:r>
        <w:rPr>
          <w:rFonts w:ascii="Times New Roman"/>
          <w:b w:val="false"/>
          <w:i w:val="false"/>
          <w:color w:val="000000"/>
          <w:sz w:val="28"/>
        </w:rPr>
        <w:t xml:space="preserve">
       инновациялық    жобалары   (келісім </w:t>
      </w:r>
      <w:r>
        <w:br/>
      </w:r>
      <w:r>
        <w:rPr>
          <w:rFonts w:ascii="Times New Roman"/>
          <w:b w:val="false"/>
          <w:i w:val="false"/>
          <w:color w:val="000000"/>
          <w:sz w:val="28"/>
        </w:rPr>
        <w:t xml:space="preserve">
       қызмет мәселе-             бойынша) </w:t>
      </w:r>
      <w:r>
        <w:br/>
      </w:r>
      <w:r>
        <w:rPr>
          <w:rFonts w:ascii="Times New Roman"/>
          <w:b w:val="false"/>
          <w:i w:val="false"/>
          <w:color w:val="000000"/>
          <w:sz w:val="28"/>
        </w:rPr>
        <w:t xml:space="preserve">
       лерiне айрықша              </w:t>
      </w:r>
      <w:r>
        <w:br/>
      </w:r>
      <w:r>
        <w:rPr>
          <w:rFonts w:ascii="Times New Roman"/>
          <w:b w:val="false"/>
          <w:i w:val="false"/>
          <w:color w:val="000000"/>
          <w:sz w:val="28"/>
        </w:rPr>
        <w:t xml:space="preserve">
       назар аудара                </w:t>
      </w:r>
      <w:r>
        <w:br/>
      </w:r>
      <w:r>
        <w:rPr>
          <w:rFonts w:ascii="Times New Roman"/>
          <w:b w:val="false"/>
          <w:i w:val="false"/>
          <w:color w:val="000000"/>
          <w:sz w:val="28"/>
        </w:rPr>
        <w:t xml:space="preserve">
       отырып, олар-               </w:t>
      </w:r>
      <w:r>
        <w:br/>
      </w:r>
      <w:r>
        <w:rPr>
          <w:rFonts w:ascii="Times New Roman"/>
          <w:b w:val="false"/>
          <w:i w:val="false"/>
          <w:color w:val="000000"/>
          <w:sz w:val="28"/>
        </w:rPr>
        <w:t xml:space="preserve">
       ды дамытудың                </w:t>
      </w:r>
      <w:r>
        <w:br/>
      </w:r>
      <w:r>
        <w:rPr>
          <w:rFonts w:ascii="Times New Roman"/>
          <w:b w:val="false"/>
          <w:i w:val="false"/>
          <w:color w:val="000000"/>
          <w:sz w:val="28"/>
        </w:rPr>
        <w:t xml:space="preserve">
       орта мерзiмдi                </w:t>
      </w:r>
      <w:r>
        <w:br/>
      </w:r>
      <w:r>
        <w:rPr>
          <w:rFonts w:ascii="Times New Roman"/>
          <w:b w:val="false"/>
          <w:i w:val="false"/>
          <w:color w:val="000000"/>
          <w:sz w:val="28"/>
        </w:rPr>
        <w:t xml:space="preserve">
       жоспарларын </w:t>
      </w:r>
      <w:r>
        <w:br/>
      </w:r>
      <w:r>
        <w:rPr>
          <w:rFonts w:ascii="Times New Roman"/>
          <w:b w:val="false"/>
          <w:i w:val="false"/>
          <w:color w:val="000000"/>
          <w:sz w:val="28"/>
        </w:rPr>
        <w:t xml:space="preserve">
       әзiрлеу </w:t>
      </w:r>
    </w:p>
    <w:p>
      <w:pPr>
        <w:spacing w:after="0"/>
        <w:ind w:left="0"/>
        <w:jc w:val="both"/>
      </w:pPr>
      <w:r>
        <w:rPr>
          <w:rFonts w:ascii="Times New Roman"/>
          <w:b w:val="false"/>
          <w:i w:val="false"/>
          <w:color w:val="000000"/>
          <w:sz w:val="28"/>
        </w:rPr>
        <w:t xml:space="preserve">4.2.2. Өңiрлiк инвес. Нормативтік Облыстар,   2004 </w:t>
      </w:r>
      <w:r>
        <w:br/>
      </w:r>
      <w:r>
        <w:rPr>
          <w:rFonts w:ascii="Times New Roman"/>
          <w:b w:val="false"/>
          <w:i w:val="false"/>
          <w:color w:val="000000"/>
          <w:sz w:val="28"/>
        </w:rPr>
        <w:t xml:space="preserve">
       тициялық және  құқықтық    Астана      жылғы </w:t>
      </w:r>
      <w:r>
        <w:br/>
      </w:r>
      <w:r>
        <w:rPr>
          <w:rFonts w:ascii="Times New Roman"/>
          <w:b w:val="false"/>
          <w:i w:val="false"/>
          <w:color w:val="000000"/>
          <w:sz w:val="28"/>
        </w:rPr>
        <w:t xml:space="preserve">
       индустриялық-  кесімдердің және        ІІ </w:t>
      </w:r>
      <w:r>
        <w:br/>
      </w:r>
      <w:r>
        <w:rPr>
          <w:rFonts w:ascii="Times New Roman"/>
          <w:b w:val="false"/>
          <w:i w:val="false"/>
          <w:color w:val="000000"/>
          <w:sz w:val="28"/>
        </w:rPr>
        <w:t xml:space="preserve">
       инновациялық   жобалары    Алматы қа.  тоқсан </w:t>
      </w:r>
      <w:r>
        <w:br/>
      </w:r>
      <w:r>
        <w:rPr>
          <w:rFonts w:ascii="Times New Roman"/>
          <w:b w:val="false"/>
          <w:i w:val="false"/>
          <w:color w:val="000000"/>
          <w:sz w:val="28"/>
        </w:rPr>
        <w:t xml:space="preserve">
       бағдарламалар.             лаларының </w:t>
      </w:r>
      <w:r>
        <w:br/>
      </w:r>
      <w:r>
        <w:rPr>
          <w:rFonts w:ascii="Times New Roman"/>
          <w:b w:val="false"/>
          <w:i w:val="false"/>
          <w:color w:val="000000"/>
          <w:sz w:val="28"/>
        </w:rPr>
        <w:t xml:space="preserve">
       ды әзiрлеу                 әкімдері </w:t>
      </w:r>
      <w:r>
        <w:br/>
      </w: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i w:val="false"/>
          <w:color w:val="000000"/>
          <w:sz w:val="28"/>
        </w:rPr>
        <w:t xml:space="preserve">          5. Өндіріс факторларының бәсеке қабілетін көтеру </w:t>
      </w:r>
      <w:r>
        <w:br/>
      </w:r>
      <w:r>
        <w:rPr>
          <w:rFonts w:ascii="Times New Roman"/>
          <w:b w:val="false"/>
          <w:i w:val="false"/>
          <w:color w:val="000000"/>
          <w:sz w:val="28"/>
        </w:rPr>
        <w:t>
</w:t>
      </w:r>
      <w:r>
        <w:rPr>
          <w:rFonts w:ascii="Times New Roman"/>
          <w:b/>
          <w:i w:val="false"/>
          <w:color w:val="000000"/>
          <w:sz w:val="28"/>
        </w:rPr>
        <w:t xml:space="preserve">                          жөніндегі шаралар </w:t>
      </w:r>
    </w:p>
    <w:p>
      <w:pPr>
        <w:spacing w:after="0"/>
        <w:ind w:left="0"/>
        <w:jc w:val="both"/>
      </w:pPr>
      <w:r>
        <w:rPr>
          <w:rFonts w:ascii="Times New Roman"/>
          <w:b/>
          <w:i w:val="false"/>
          <w:color w:val="000000"/>
          <w:sz w:val="28"/>
        </w:rPr>
        <w:t xml:space="preserve">                              5.1. Еңбек </w:t>
      </w:r>
    </w:p>
    <w:p>
      <w:pPr>
        <w:spacing w:after="0"/>
        <w:ind w:left="0"/>
        <w:jc w:val="both"/>
      </w:pPr>
      <w:r>
        <w:rPr>
          <w:rFonts w:ascii="Times New Roman"/>
          <w:b/>
          <w:i w:val="false"/>
          <w:color w:val="000000"/>
          <w:sz w:val="28"/>
        </w:rPr>
        <w:t xml:space="preserve">                       5.1.1. Еңбек ресурстары </w:t>
      </w:r>
    </w:p>
    <w:p>
      <w:pPr>
        <w:spacing w:after="0"/>
        <w:ind w:left="0"/>
        <w:jc w:val="both"/>
      </w:pPr>
      <w:r>
        <w:rPr>
          <w:rFonts w:ascii="Times New Roman"/>
          <w:b w:val="false"/>
          <w:i w:val="false"/>
          <w:color w:val="000000"/>
          <w:sz w:val="28"/>
        </w:rPr>
        <w:t xml:space="preserve">5.1.1.1. 2015 жылға   Қазақстан  ЕХӘҚМ, ИСМ,  2004 </w:t>
      </w:r>
      <w:r>
        <w:br/>
      </w:r>
      <w:r>
        <w:rPr>
          <w:rFonts w:ascii="Times New Roman"/>
          <w:b w:val="false"/>
          <w:i w:val="false"/>
          <w:color w:val="000000"/>
          <w:sz w:val="28"/>
        </w:rPr>
        <w:t xml:space="preserve">
         дейiнгi      Республи.  ЭМРМ, БҒМ,   жылдан </w:t>
      </w:r>
      <w:r>
        <w:br/>
      </w:r>
      <w:r>
        <w:rPr>
          <w:rFonts w:ascii="Times New Roman"/>
          <w:b w:val="false"/>
          <w:i w:val="false"/>
          <w:color w:val="000000"/>
          <w:sz w:val="28"/>
        </w:rPr>
        <w:t xml:space="preserve">
         кезеңге      касының    ККМ, АШМ,    бастап </w:t>
      </w:r>
      <w:r>
        <w:br/>
      </w:r>
      <w:r>
        <w:rPr>
          <w:rFonts w:ascii="Times New Roman"/>
          <w:b w:val="false"/>
          <w:i w:val="false"/>
          <w:color w:val="000000"/>
          <w:sz w:val="28"/>
        </w:rPr>
        <w:t xml:space="preserve">
         арналған     Үкіметіне  облыстар,    жыл </w:t>
      </w:r>
      <w:r>
        <w:br/>
      </w:r>
      <w:r>
        <w:rPr>
          <w:rFonts w:ascii="Times New Roman"/>
          <w:b w:val="false"/>
          <w:i w:val="false"/>
          <w:color w:val="000000"/>
          <w:sz w:val="28"/>
        </w:rPr>
        <w:t xml:space="preserve">
         өнеркәсiп    ақпарат    Астана       сайын, </w:t>
      </w:r>
      <w:r>
        <w:br/>
      </w:r>
      <w:r>
        <w:rPr>
          <w:rFonts w:ascii="Times New Roman"/>
          <w:b w:val="false"/>
          <w:i w:val="false"/>
          <w:color w:val="000000"/>
          <w:sz w:val="28"/>
        </w:rPr>
        <w:t xml:space="preserve">
         кәсiпорын.              және         І </w:t>
      </w:r>
      <w:r>
        <w:br/>
      </w:r>
      <w:r>
        <w:rPr>
          <w:rFonts w:ascii="Times New Roman"/>
          <w:b w:val="false"/>
          <w:i w:val="false"/>
          <w:color w:val="000000"/>
          <w:sz w:val="28"/>
        </w:rPr>
        <w:t xml:space="preserve">
         дары                    Алматы қа.   тоқсан </w:t>
      </w:r>
      <w:r>
        <w:br/>
      </w:r>
      <w:r>
        <w:rPr>
          <w:rFonts w:ascii="Times New Roman"/>
          <w:b w:val="false"/>
          <w:i w:val="false"/>
          <w:color w:val="000000"/>
          <w:sz w:val="28"/>
        </w:rPr>
        <w:t xml:space="preserve">
         үшiн талап              лаларының </w:t>
      </w:r>
      <w:r>
        <w:br/>
      </w:r>
      <w:r>
        <w:rPr>
          <w:rFonts w:ascii="Times New Roman"/>
          <w:b w:val="false"/>
          <w:i w:val="false"/>
          <w:color w:val="000000"/>
          <w:sz w:val="28"/>
        </w:rPr>
        <w:t xml:space="preserve">
         етiлетiн                әкімдері </w:t>
      </w:r>
      <w:r>
        <w:br/>
      </w:r>
      <w:r>
        <w:rPr>
          <w:rFonts w:ascii="Times New Roman"/>
          <w:b w:val="false"/>
          <w:i w:val="false"/>
          <w:color w:val="000000"/>
          <w:sz w:val="28"/>
        </w:rPr>
        <w:t xml:space="preserve">
         мамандықтар </w:t>
      </w:r>
      <w:r>
        <w:br/>
      </w:r>
      <w:r>
        <w:rPr>
          <w:rFonts w:ascii="Times New Roman"/>
          <w:b w:val="false"/>
          <w:i w:val="false"/>
          <w:color w:val="000000"/>
          <w:sz w:val="28"/>
        </w:rPr>
        <w:t xml:space="preserve">
         бөлігінде </w:t>
      </w:r>
      <w:r>
        <w:br/>
      </w:r>
      <w:r>
        <w:rPr>
          <w:rFonts w:ascii="Times New Roman"/>
          <w:b w:val="false"/>
          <w:i w:val="false"/>
          <w:color w:val="000000"/>
          <w:sz w:val="28"/>
        </w:rPr>
        <w:t xml:space="preserve">
         жұмыс күшiнiң </w:t>
      </w:r>
      <w:r>
        <w:br/>
      </w:r>
      <w:r>
        <w:rPr>
          <w:rFonts w:ascii="Times New Roman"/>
          <w:b w:val="false"/>
          <w:i w:val="false"/>
          <w:color w:val="000000"/>
          <w:sz w:val="28"/>
        </w:rPr>
        <w:t xml:space="preserve">
         сұранысы мен </w:t>
      </w:r>
      <w:r>
        <w:br/>
      </w:r>
      <w:r>
        <w:rPr>
          <w:rFonts w:ascii="Times New Roman"/>
          <w:b w:val="false"/>
          <w:i w:val="false"/>
          <w:color w:val="000000"/>
          <w:sz w:val="28"/>
        </w:rPr>
        <w:t xml:space="preserve">
         ұсынысына </w:t>
      </w:r>
      <w:r>
        <w:br/>
      </w:r>
      <w:r>
        <w:rPr>
          <w:rFonts w:ascii="Times New Roman"/>
          <w:b w:val="false"/>
          <w:i w:val="false"/>
          <w:color w:val="000000"/>
          <w:sz w:val="28"/>
        </w:rPr>
        <w:t xml:space="preserve">
         талдау </w:t>
      </w:r>
      <w:r>
        <w:br/>
      </w:r>
      <w:r>
        <w:rPr>
          <w:rFonts w:ascii="Times New Roman"/>
          <w:b w:val="false"/>
          <w:i w:val="false"/>
          <w:color w:val="000000"/>
          <w:sz w:val="28"/>
        </w:rPr>
        <w:t xml:space="preserve">
         жүргізу, </w:t>
      </w:r>
      <w:r>
        <w:br/>
      </w:r>
      <w:r>
        <w:rPr>
          <w:rFonts w:ascii="Times New Roman"/>
          <w:b w:val="false"/>
          <w:i w:val="false"/>
          <w:color w:val="000000"/>
          <w:sz w:val="28"/>
        </w:rPr>
        <w:t xml:space="preserve">
         болжау және </w:t>
      </w:r>
      <w:r>
        <w:br/>
      </w:r>
      <w:r>
        <w:rPr>
          <w:rFonts w:ascii="Times New Roman"/>
          <w:b w:val="false"/>
          <w:i w:val="false"/>
          <w:color w:val="000000"/>
          <w:sz w:val="28"/>
        </w:rPr>
        <w:t xml:space="preserve">
         мониторинг </w:t>
      </w:r>
    </w:p>
    <w:p>
      <w:pPr>
        <w:spacing w:after="0"/>
        <w:ind w:left="0"/>
        <w:jc w:val="both"/>
      </w:pPr>
      <w:r>
        <w:rPr>
          <w:rFonts w:ascii="Times New Roman"/>
          <w:b w:val="false"/>
          <w:i w:val="false"/>
          <w:color w:val="000000"/>
          <w:sz w:val="28"/>
        </w:rPr>
        <w:t xml:space="preserve">5.1.1.2. Қазақстан Рес. Қазақстан   ЕХӘҚМ     2005 </w:t>
      </w:r>
      <w:r>
        <w:br/>
      </w:r>
      <w:r>
        <w:rPr>
          <w:rFonts w:ascii="Times New Roman"/>
          <w:b w:val="false"/>
          <w:i w:val="false"/>
          <w:color w:val="000000"/>
          <w:sz w:val="28"/>
        </w:rPr>
        <w:t xml:space="preserve">
         публикасының   Республи.             жылғы </w:t>
      </w:r>
      <w:r>
        <w:br/>
      </w:r>
      <w:r>
        <w:rPr>
          <w:rFonts w:ascii="Times New Roman"/>
          <w:b w:val="false"/>
          <w:i w:val="false"/>
          <w:color w:val="000000"/>
          <w:sz w:val="28"/>
        </w:rPr>
        <w:t xml:space="preserve">
         2003-2015      касының               IV </w:t>
      </w:r>
      <w:r>
        <w:br/>
      </w:r>
      <w:r>
        <w:rPr>
          <w:rFonts w:ascii="Times New Roman"/>
          <w:b w:val="false"/>
          <w:i w:val="false"/>
          <w:color w:val="000000"/>
          <w:sz w:val="28"/>
        </w:rPr>
        <w:t xml:space="preserve">
         жылдарға       Үкіметіне             тоқсан </w:t>
      </w:r>
      <w:r>
        <w:br/>
      </w:r>
      <w:r>
        <w:rPr>
          <w:rFonts w:ascii="Times New Roman"/>
          <w:b w:val="false"/>
          <w:i w:val="false"/>
          <w:color w:val="000000"/>
          <w:sz w:val="28"/>
        </w:rPr>
        <w:t xml:space="preserve">
         арналған Ин.   ұсыныс </w:t>
      </w:r>
      <w:r>
        <w:br/>
      </w:r>
      <w:r>
        <w:rPr>
          <w:rFonts w:ascii="Times New Roman"/>
          <w:b w:val="false"/>
          <w:i w:val="false"/>
          <w:color w:val="000000"/>
          <w:sz w:val="28"/>
        </w:rPr>
        <w:t xml:space="preserve">
         дустриялық- </w:t>
      </w:r>
      <w:r>
        <w:br/>
      </w:r>
      <w:r>
        <w:rPr>
          <w:rFonts w:ascii="Times New Roman"/>
          <w:b w:val="false"/>
          <w:i w:val="false"/>
          <w:color w:val="000000"/>
          <w:sz w:val="28"/>
        </w:rPr>
        <w:t xml:space="preserve">
         инновациялық </w:t>
      </w:r>
      <w:r>
        <w:br/>
      </w:r>
      <w:r>
        <w:rPr>
          <w:rFonts w:ascii="Times New Roman"/>
          <w:b w:val="false"/>
          <w:i w:val="false"/>
          <w:color w:val="000000"/>
          <w:sz w:val="28"/>
        </w:rPr>
        <w:t xml:space="preserve">
         даму страте. </w:t>
      </w:r>
      <w:r>
        <w:br/>
      </w:r>
      <w:r>
        <w:rPr>
          <w:rFonts w:ascii="Times New Roman"/>
          <w:b w:val="false"/>
          <w:i w:val="false"/>
          <w:color w:val="000000"/>
          <w:sz w:val="28"/>
        </w:rPr>
        <w:t xml:space="preserve">
         гиясын iске </w:t>
      </w:r>
      <w:r>
        <w:br/>
      </w:r>
      <w:r>
        <w:rPr>
          <w:rFonts w:ascii="Times New Roman"/>
          <w:b w:val="false"/>
          <w:i w:val="false"/>
          <w:color w:val="000000"/>
          <w:sz w:val="28"/>
        </w:rPr>
        <w:t xml:space="preserve">
         асыру мақса. </w:t>
      </w:r>
      <w:r>
        <w:br/>
      </w:r>
      <w:r>
        <w:rPr>
          <w:rFonts w:ascii="Times New Roman"/>
          <w:b w:val="false"/>
          <w:i w:val="false"/>
          <w:color w:val="000000"/>
          <w:sz w:val="28"/>
        </w:rPr>
        <w:t xml:space="preserve">
         тында шетел. </w:t>
      </w:r>
      <w:r>
        <w:br/>
      </w:r>
      <w:r>
        <w:rPr>
          <w:rFonts w:ascii="Times New Roman"/>
          <w:b w:val="false"/>
          <w:i w:val="false"/>
          <w:color w:val="000000"/>
          <w:sz w:val="28"/>
        </w:rPr>
        <w:t xml:space="preserve">
         дiк маман. </w:t>
      </w:r>
      <w:r>
        <w:br/>
      </w:r>
      <w:r>
        <w:rPr>
          <w:rFonts w:ascii="Times New Roman"/>
          <w:b w:val="false"/>
          <w:i w:val="false"/>
          <w:color w:val="000000"/>
          <w:sz w:val="28"/>
        </w:rPr>
        <w:t xml:space="preserve">
         дарды тарту </w:t>
      </w:r>
      <w:r>
        <w:br/>
      </w:r>
      <w:r>
        <w:rPr>
          <w:rFonts w:ascii="Times New Roman"/>
          <w:b w:val="false"/>
          <w:i w:val="false"/>
          <w:color w:val="000000"/>
          <w:sz w:val="28"/>
        </w:rPr>
        <w:t xml:space="preserve">
         саласында </w:t>
      </w:r>
      <w:r>
        <w:br/>
      </w:r>
      <w:r>
        <w:rPr>
          <w:rFonts w:ascii="Times New Roman"/>
          <w:b w:val="false"/>
          <w:i w:val="false"/>
          <w:color w:val="000000"/>
          <w:sz w:val="28"/>
        </w:rPr>
        <w:t xml:space="preserve">
         мемлекеттiк </w:t>
      </w:r>
      <w:r>
        <w:br/>
      </w:r>
      <w:r>
        <w:rPr>
          <w:rFonts w:ascii="Times New Roman"/>
          <w:b w:val="false"/>
          <w:i w:val="false"/>
          <w:color w:val="000000"/>
          <w:sz w:val="28"/>
        </w:rPr>
        <w:t xml:space="preserve">
         саясатты </w:t>
      </w:r>
      <w:r>
        <w:br/>
      </w:r>
      <w:r>
        <w:rPr>
          <w:rFonts w:ascii="Times New Roman"/>
          <w:b w:val="false"/>
          <w:i w:val="false"/>
          <w:color w:val="000000"/>
          <w:sz w:val="28"/>
        </w:rPr>
        <w:t xml:space="preserve">
         жетiлдiру </w:t>
      </w:r>
      <w:r>
        <w:br/>
      </w:r>
      <w:r>
        <w:rPr>
          <w:rFonts w:ascii="Times New Roman"/>
          <w:b w:val="false"/>
          <w:i w:val="false"/>
          <w:color w:val="000000"/>
          <w:sz w:val="28"/>
        </w:rPr>
        <w:t xml:space="preserve">
         жөнiндегi </w:t>
      </w:r>
      <w:r>
        <w:br/>
      </w:r>
      <w:r>
        <w:rPr>
          <w:rFonts w:ascii="Times New Roman"/>
          <w:b w:val="false"/>
          <w:i w:val="false"/>
          <w:color w:val="000000"/>
          <w:sz w:val="28"/>
        </w:rPr>
        <w:t xml:space="preserve">
         ұсыныстарды </w:t>
      </w:r>
      <w:r>
        <w:br/>
      </w:r>
      <w:r>
        <w:rPr>
          <w:rFonts w:ascii="Times New Roman"/>
          <w:b w:val="false"/>
          <w:i w:val="false"/>
          <w:color w:val="000000"/>
          <w:sz w:val="28"/>
        </w:rPr>
        <w:t xml:space="preserve">
         дайындау </w:t>
      </w:r>
      <w:r>
        <w:br/>
      </w: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i w:val="false"/>
          <w:color w:val="000000"/>
          <w:sz w:val="28"/>
        </w:rPr>
        <w:t xml:space="preserve">           5.1.2. Білім беруді дамыту мен кадрлар даярлау </w:t>
      </w:r>
    </w:p>
    <w:p>
      <w:pPr>
        <w:spacing w:after="0"/>
        <w:ind w:left="0"/>
        <w:jc w:val="both"/>
      </w:pPr>
      <w:r>
        <w:rPr>
          <w:rFonts w:ascii="Times New Roman"/>
          <w:b w:val="false"/>
          <w:i w:val="false"/>
          <w:color w:val="000000"/>
          <w:sz w:val="28"/>
        </w:rPr>
        <w:t xml:space="preserve">5.1.2.1. Жоғары техно. Қазақстан  Салалық   2004 </w:t>
      </w:r>
      <w:r>
        <w:br/>
      </w:r>
      <w:r>
        <w:rPr>
          <w:rFonts w:ascii="Times New Roman"/>
          <w:b w:val="false"/>
          <w:i w:val="false"/>
          <w:color w:val="000000"/>
          <w:sz w:val="28"/>
        </w:rPr>
        <w:t xml:space="preserve">
         логиялық өн.  Республи.  министр.  жылғы </w:t>
      </w:r>
      <w:r>
        <w:br/>
      </w:r>
      <w:r>
        <w:rPr>
          <w:rFonts w:ascii="Times New Roman"/>
          <w:b w:val="false"/>
          <w:i w:val="false"/>
          <w:color w:val="000000"/>
          <w:sz w:val="28"/>
        </w:rPr>
        <w:t xml:space="preserve">
         дiрiс үшiн    касының    ліктер.   IV </w:t>
      </w:r>
      <w:r>
        <w:br/>
      </w:r>
      <w:r>
        <w:rPr>
          <w:rFonts w:ascii="Times New Roman"/>
          <w:b w:val="false"/>
          <w:i w:val="false"/>
          <w:color w:val="000000"/>
          <w:sz w:val="28"/>
        </w:rPr>
        <w:t xml:space="preserve">
         мамандарды    Үкіметі    мен бір.  тоқсан </w:t>
      </w:r>
      <w:r>
        <w:br/>
      </w:r>
      <w:r>
        <w:rPr>
          <w:rFonts w:ascii="Times New Roman"/>
          <w:b w:val="false"/>
          <w:i w:val="false"/>
          <w:color w:val="000000"/>
          <w:sz w:val="28"/>
        </w:rPr>
        <w:t xml:space="preserve">
         даярлаудың    қаулысы.   лесе </w:t>
      </w:r>
      <w:r>
        <w:br/>
      </w:r>
      <w:r>
        <w:rPr>
          <w:rFonts w:ascii="Times New Roman"/>
          <w:b w:val="false"/>
          <w:i w:val="false"/>
          <w:color w:val="000000"/>
          <w:sz w:val="28"/>
        </w:rPr>
        <w:t xml:space="preserve">
         және қайта    ның        отырып </w:t>
      </w:r>
      <w:r>
        <w:br/>
      </w:r>
      <w:r>
        <w:rPr>
          <w:rFonts w:ascii="Times New Roman"/>
          <w:b w:val="false"/>
          <w:i w:val="false"/>
          <w:color w:val="000000"/>
          <w:sz w:val="28"/>
        </w:rPr>
        <w:t xml:space="preserve">
         даярлаудың    жобасы     БҒМ </w:t>
      </w:r>
      <w:r>
        <w:br/>
      </w:r>
      <w:r>
        <w:rPr>
          <w:rFonts w:ascii="Times New Roman"/>
          <w:b w:val="false"/>
          <w:i w:val="false"/>
          <w:color w:val="000000"/>
          <w:sz w:val="28"/>
        </w:rPr>
        <w:t xml:space="preserve">
         2005-2007 </w:t>
      </w:r>
      <w:r>
        <w:br/>
      </w:r>
      <w:r>
        <w:rPr>
          <w:rFonts w:ascii="Times New Roman"/>
          <w:b w:val="false"/>
          <w:i w:val="false"/>
          <w:color w:val="000000"/>
          <w:sz w:val="28"/>
        </w:rPr>
        <w:t xml:space="preserve">
         жылдарға </w:t>
      </w:r>
      <w:r>
        <w:br/>
      </w:r>
      <w:r>
        <w:rPr>
          <w:rFonts w:ascii="Times New Roman"/>
          <w:b w:val="false"/>
          <w:i w:val="false"/>
          <w:color w:val="000000"/>
          <w:sz w:val="28"/>
        </w:rPr>
        <w:t xml:space="preserve">
         арналған </w:t>
      </w:r>
      <w:r>
        <w:br/>
      </w:r>
      <w:r>
        <w:rPr>
          <w:rFonts w:ascii="Times New Roman"/>
          <w:b w:val="false"/>
          <w:i w:val="false"/>
          <w:color w:val="000000"/>
          <w:sz w:val="28"/>
        </w:rPr>
        <w:t xml:space="preserve">
         бағдарлама. </w:t>
      </w:r>
      <w:r>
        <w:br/>
      </w:r>
      <w:r>
        <w:rPr>
          <w:rFonts w:ascii="Times New Roman"/>
          <w:b w:val="false"/>
          <w:i w:val="false"/>
          <w:color w:val="000000"/>
          <w:sz w:val="28"/>
        </w:rPr>
        <w:t xml:space="preserve">
         сын әзiрлеу </w:t>
      </w:r>
    </w:p>
    <w:p>
      <w:pPr>
        <w:spacing w:after="0"/>
        <w:ind w:left="0"/>
        <w:jc w:val="both"/>
      </w:pPr>
      <w:r>
        <w:rPr>
          <w:rFonts w:ascii="Times New Roman"/>
          <w:b w:val="false"/>
          <w:i w:val="false"/>
          <w:color w:val="000000"/>
          <w:sz w:val="28"/>
        </w:rPr>
        <w:t xml:space="preserve">5.1.2.2. Халықаралық   Нормативтік БҒМ, ИСМ  2004 </w:t>
      </w:r>
      <w:r>
        <w:br/>
      </w:r>
      <w:r>
        <w:rPr>
          <w:rFonts w:ascii="Times New Roman"/>
          <w:b w:val="false"/>
          <w:i w:val="false"/>
          <w:color w:val="000000"/>
          <w:sz w:val="28"/>
        </w:rPr>
        <w:t xml:space="preserve">
         талаптарға    құқықтық              жылғы </w:t>
      </w:r>
      <w:r>
        <w:br/>
      </w:r>
      <w:r>
        <w:rPr>
          <w:rFonts w:ascii="Times New Roman"/>
          <w:b w:val="false"/>
          <w:i w:val="false"/>
          <w:color w:val="000000"/>
          <w:sz w:val="28"/>
        </w:rPr>
        <w:t xml:space="preserve">
         жауап беретiн кесімнің              IV </w:t>
      </w:r>
      <w:r>
        <w:br/>
      </w:r>
      <w:r>
        <w:rPr>
          <w:rFonts w:ascii="Times New Roman"/>
          <w:b w:val="false"/>
          <w:i w:val="false"/>
          <w:color w:val="000000"/>
          <w:sz w:val="28"/>
        </w:rPr>
        <w:t xml:space="preserve">
         бiлiм берудiң жобасы                тоқсан </w:t>
      </w:r>
      <w:r>
        <w:br/>
      </w:r>
      <w:r>
        <w:rPr>
          <w:rFonts w:ascii="Times New Roman"/>
          <w:b w:val="false"/>
          <w:i w:val="false"/>
          <w:color w:val="000000"/>
          <w:sz w:val="28"/>
        </w:rPr>
        <w:t xml:space="preserve">
         мемлекеттiк </w:t>
      </w:r>
      <w:r>
        <w:br/>
      </w:r>
      <w:r>
        <w:rPr>
          <w:rFonts w:ascii="Times New Roman"/>
          <w:b w:val="false"/>
          <w:i w:val="false"/>
          <w:color w:val="000000"/>
          <w:sz w:val="28"/>
        </w:rPr>
        <w:t xml:space="preserve">
         стандарттарын </w:t>
      </w:r>
      <w:r>
        <w:br/>
      </w:r>
      <w:r>
        <w:rPr>
          <w:rFonts w:ascii="Times New Roman"/>
          <w:b w:val="false"/>
          <w:i w:val="false"/>
          <w:color w:val="000000"/>
          <w:sz w:val="28"/>
        </w:rPr>
        <w:t xml:space="preserve">
         әзiрлеу </w:t>
      </w:r>
    </w:p>
    <w:p>
      <w:pPr>
        <w:spacing w:after="0"/>
        <w:ind w:left="0"/>
        <w:jc w:val="both"/>
      </w:pPr>
      <w:r>
        <w:rPr>
          <w:rFonts w:ascii="Times New Roman"/>
          <w:b w:val="false"/>
          <w:i w:val="false"/>
          <w:color w:val="000000"/>
          <w:sz w:val="28"/>
        </w:rPr>
        <w:t xml:space="preserve">5.1.2.3. Жоғарғы оқу   Қазақстан   БҒМ,      2004 </w:t>
      </w:r>
      <w:r>
        <w:br/>
      </w:r>
      <w:r>
        <w:rPr>
          <w:rFonts w:ascii="Times New Roman"/>
          <w:b w:val="false"/>
          <w:i w:val="false"/>
          <w:color w:val="000000"/>
          <w:sz w:val="28"/>
        </w:rPr>
        <w:t xml:space="preserve">
         орындары оқы. Республи.   ЭБЖМ      жылғы </w:t>
      </w:r>
      <w:r>
        <w:br/>
      </w:r>
      <w:r>
        <w:rPr>
          <w:rFonts w:ascii="Times New Roman"/>
          <w:b w:val="false"/>
          <w:i w:val="false"/>
          <w:color w:val="000000"/>
          <w:sz w:val="28"/>
        </w:rPr>
        <w:t xml:space="preserve">
         тушыларының   касының               ІІ </w:t>
      </w:r>
      <w:r>
        <w:br/>
      </w:r>
      <w:r>
        <w:rPr>
          <w:rFonts w:ascii="Times New Roman"/>
          <w:b w:val="false"/>
          <w:i w:val="false"/>
          <w:color w:val="000000"/>
          <w:sz w:val="28"/>
        </w:rPr>
        <w:t xml:space="preserve">
         жалақысын     Үкіметіне             тоқсан </w:t>
      </w:r>
      <w:r>
        <w:br/>
      </w:r>
      <w:r>
        <w:rPr>
          <w:rFonts w:ascii="Times New Roman"/>
          <w:b w:val="false"/>
          <w:i w:val="false"/>
          <w:color w:val="000000"/>
          <w:sz w:val="28"/>
        </w:rPr>
        <w:t xml:space="preserve">
         apттыру жө.   ұсыныс </w:t>
      </w:r>
      <w:r>
        <w:br/>
      </w:r>
      <w:r>
        <w:rPr>
          <w:rFonts w:ascii="Times New Roman"/>
          <w:b w:val="false"/>
          <w:i w:val="false"/>
          <w:color w:val="000000"/>
          <w:sz w:val="28"/>
        </w:rPr>
        <w:t xml:space="preserve">
         ніндегі ұсы. </w:t>
      </w:r>
      <w:r>
        <w:br/>
      </w:r>
      <w:r>
        <w:rPr>
          <w:rFonts w:ascii="Times New Roman"/>
          <w:b w:val="false"/>
          <w:i w:val="false"/>
          <w:color w:val="000000"/>
          <w:sz w:val="28"/>
        </w:rPr>
        <w:t xml:space="preserve">
         ныстарды </w:t>
      </w:r>
      <w:r>
        <w:br/>
      </w:r>
      <w:r>
        <w:rPr>
          <w:rFonts w:ascii="Times New Roman"/>
          <w:b w:val="false"/>
          <w:i w:val="false"/>
          <w:color w:val="000000"/>
          <w:sz w:val="28"/>
        </w:rPr>
        <w:t xml:space="preserve">
         дайындау </w:t>
      </w:r>
    </w:p>
    <w:p>
      <w:pPr>
        <w:spacing w:after="0"/>
        <w:ind w:left="0"/>
        <w:jc w:val="both"/>
      </w:pPr>
      <w:r>
        <w:rPr>
          <w:rFonts w:ascii="Times New Roman"/>
          <w:b w:val="false"/>
          <w:i w:val="false"/>
          <w:color w:val="000000"/>
          <w:sz w:val="28"/>
        </w:rPr>
        <w:t xml:space="preserve">5.1.2.4. Елдiң оқу      Қазақстан  БҒМ,      2004 </w:t>
      </w:r>
      <w:r>
        <w:br/>
      </w:r>
      <w:r>
        <w:rPr>
          <w:rFonts w:ascii="Times New Roman"/>
          <w:b w:val="false"/>
          <w:i w:val="false"/>
          <w:color w:val="000000"/>
          <w:sz w:val="28"/>
        </w:rPr>
        <w:t xml:space="preserve">
         орындарына     Республи.  ЭБЖМ      жылдан </w:t>
      </w:r>
      <w:r>
        <w:br/>
      </w:r>
      <w:r>
        <w:rPr>
          <w:rFonts w:ascii="Times New Roman"/>
          <w:b w:val="false"/>
          <w:i w:val="false"/>
          <w:color w:val="000000"/>
          <w:sz w:val="28"/>
        </w:rPr>
        <w:t xml:space="preserve">
         жоғары бiлiктi касының              бастап </w:t>
      </w:r>
      <w:r>
        <w:br/>
      </w:r>
      <w:r>
        <w:rPr>
          <w:rFonts w:ascii="Times New Roman"/>
          <w:b w:val="false"/>
          <w:i w:val="false"/>
          <w:color w:val="000000"/>
          <w:sz w:val="28"/>
        </w:rPr>
        <w:t xml:space="preserve">
         оқытушыларды   Үкіметіне            жыл </w:t>
      </w:r>
      <w:r>
        <w:br/>
      </w:r>
      <w:r>
        <w:rPr>
          <w:rFonts w:ascii="Times New Roman"/>
          <w:b w:val="false"/>
          <w:i w:val="false"/>
          <w:color w:val="000000"/>
          <w:sz w:val="28"/>
        </w:rPr>
        <w:t xml:space="preserve">
         тарту жөнiнде  ақпарат              сайын, </w:t>
      </w:r>
      <w:r>
        <w:br/>
      </w:r>
      <w:r>
        <w:rPr>
          <w:rFonts w:ascii="Times New Roman"/>
          <w:b w:val="false"/>
          <w:i w:val="false"/>
          <w:color w:val="000000"/>
          <w:sz w:val="28"/>
        </w:rPr>
        <w:t xml:space="preserve">
         жұмыс жүргiзу                       ІІІ </w:t>
      </w:r>
      <w:r>
        <w:br/>
      </w:r>
      <w:r>
        <w:rPr>
          <w:rFonts w:ascii="Times New Roman"/>
          <w:b w:val="false"/>
          <w:i w:val="false"/>
          <w:color w:val="000000"/>
          <w:sz w:val="28"/>
        </w:rPr>
        <w:t xml:space="preserve">
                                             тоқсан </w:t>
      </w:r>
    </w:p>
    <w:p>
      <w:pPr>
        <w:spacing w:after="0"/>
        <w:ind w:left="0"/>
        <w:jc w:val="both"/>
      </w:pPr>
      <w:r>
        <w:rPr>
          <w:rFonts w:ascii="Times New Roman"/>
          <w:b w:val="false"/>
          <w:i w:val="false"/>
          <w:color w:val="000000"/>
          <w:sz w:val="28"/>
        </w:rPr>
        <w:t xml:space="preserve">5.1.2.5. Техникалық    Нормативтік БҒМ, ЕХӘҚМ,  2004 </w:t>
      </w:r>
      <w:r>
        <w:br/>
      </w:r>
      <w:r>
        <w:rPr>
          <w:rFonts w:ascii="Times New Roman"/>
          <w:b w:val="false"/>
          <w:i w:val="false"/>
          <w:color w:val="000000"/>
          <w:sz w:val="28"/>
        </w:rPr>
        <w:t xml:space="preserve">
         және қызмет   құқықтық    ИСМ, ЭМРМ,   жылғы </w:t>
      </w:r>
      <w:r>
        <w:br/>
      </w:r>
      <w:r>
        <w:rPr>
          <w:rFonts w:ascii="Times New Roman"/>
          <w:b w:val="false"/>
          <w:i w:val="false"/>
          <w:color w:val="000000"/>
          <w:sz w:val="28"/>
        </w:rPr>
        <w:t xml:space="preserve">
         көрсету ең-   кесімнің    басқа        ІV </w:t>
      </w:r>
      <w:r>
        <w:br/>
      </w:r>
      <w:r>
        <w:rPr>
          <w:rFonts w:ascii="Times New Roman"/>
          <w:b w:val="false"/>
          <w:i w:val="false"/>
          <w:color w:val="000000"/>
          <w:sz w:val="28"/>
        </w:rPr>
        <w:t xml:space="preserve">
         бегi маман-   жобасы      мүдделі     тоқсан </w:t>
      </w:r>
      <w:r>
        <w:br/>
      </w:r>
      <w:r>
        <w:rPr>
          <w:rFonts w:ascii="Times New Roman"/>
          <w:b w:val="false"/>
          <w:i w:val="false"/>
          <w:color w:val="000000"/>
          <w:sz w:val="28"/>
        </w:rPr>
        <w:t xml:space="preserve">
         дарының кәсi-             министр. </w:t>
      </w:r>
      <w:r>
        <w:br/>
      </w:r>
      <w:r>
        <w:rPr>
          <w:rFonts w:ascii="Times New Roman"/>
          <w:b w:val="false"/>
          <w:i w:val="false"/>
          <w:color w:val="000000"/>
          <w:sz w:val="28"/>
        </w:rPr>
        <w:t xml:space="preserve">
         би даярлығын              ліктер, </w:t>
      </w:r>
      <w:r>
        <w:br/>
      </w:r>
      <w:r>
        <w:rPr>
          <w:rFonts w:ascii="Times New Roman"/>
          <w:b w:val="false"/>
          <w:i w:val="false"/>
          <w:color w:val="000000"/>
          <w:sz w:val="28"/>
        </w:rPr>
        <w:t xml:space="preserve">
         бағалау,                  облыстардың, </w:t>
      </w:r>
      <w:r>
        <w:br/>
      </w:r>
      <w:r>
        <w:rPr>
          <w:rFonts w:ascii="Times New Roman"/>
          <w:b w:val="false"/>
          <w:i w:val="false"/>
          <w:color w:val="000000"/>
          <w:sz w:val="28"/>
        </w:rPr>
        <w:t xml:space="preserve">
         оларды даярлау            Астана және </w:t>
      </w:r>
      <w:r>
        <w:br/>
      </w:r>
      <w:r>
        <w:rPr>
          <w:rFonts w:ascii="Times New Roman"/>
          <w:b w:val="false"/>
          <w:i w:val="false"/>
          <w:color w:val="000000"/>
          <w:sz w:val="28"/>
        </w:rPr>
        <w:t xml:space="preserve">
         және оларға               Алматы қала- </w:t>
      </w:r>
      <w:r>
        <w:br/>
      </w:r>
      <w:r>
        <w:rPr>
          <w:rFonts w:ascii="Times New Roman"/>
          <w:b w:val="false"/>
          <w:i w:val="false"/>
          <w:color w:val="000000"/>
          <w:sz w:val="28"/>
        </w:rPr>
        <w:t xml:space="preserve">
         бiлiктiлiк                ларының әкiм- </w:t>
      </w:r>
      <w:r>
        <w:br/>
      </w:r>
      <w:r>
        <w:rPr>
          <w:rFonts w:ascii="Times New Roman"/>
          <w:b w:val="false"/>
          <w:i w:val="false"/>
          <w:color w:val="000000"/>
          <w:sz w:val="28"/>
        </w:rPr>
        <w:t xml:space="preserve">
         беру орталық-             дерi   </w:t>
      </w:r>
      <w:r>
        <w:br/>
      </w:r>
      <w:r>
        <w:rPr>
          <w:rFonts w:ascii="Times New Roman"/>
          <w:b w:val="false"/>
          <w:i w:val="false"/>
          <w:color w:val="000000"/>
          <w:sz w:val="28"/>
        </w:rPr>
        <w:t xml:space="preserve">
         тарын құру </w:t>
      </w:r>
    </w:p>
    <w:p>
      <w:pPr>
        <w:spacing w:after="0"/>
        <w:ind w:left="0"/>
        <w:jc w:val="both"/>
      </w:pPr>
      <w:r>
        <w:rPr>
          <w:rFonts w:ascii="Times New Roman"/>
          <w:b w:val="false"/>
          <w:i w:val="false"/>
          <w:color w:val="000000"/>
          <w:sz w:val="28"/>
        </w:rPr>
        <w:t xml:space="preserve">5.1.2.6. Ұлттық ком.   Қазақстан  БҒМ, ЭМРМ, 2004 </w:t>
      </w:r>
      <w:r>
        <w:br/>
      </w:r>
      <w:r>
        <w:rPr>
          <w:rFonts w:ascii="Times New Roman"/>
          <w:b w:val="false"/>
          <w:i w:val="false"/>
          <w:color w:val="000000"/>
          <w:sz w:val="28"/>
        </w:rPr>
        <w:t xml:space="preserve">
         паниялар мен  Республи.  ИСМ, ККМ,  жылғы </w:t>
      </w:r>
      <w:r>
        <w:br/>
      </w:r>
      <w:r>
        <w:rPr>
          <w:rFonts w:ascii="Times New Roman"/>
          <w:b w:val="false"/>
          <w:i w:val="false"/>
          <w:color w:val="000000"/>
          <w:sz w:val="28"/>
        </w:rPr>
        <w:t xml:space="preserve">
         шетелдiк      касының    АШМ        І </w:t>
      </w:r>
      <w:r>
        <w:br/>
      </w:r>
      <w:r>
        <w:rPr>
          <w:rFonts w:ascii="Times New Roman"/>
          <w:b w:val="false"/>
          <w:i w:val="false"/>
          <w:color w:val="000000"/>
          <w:sz w:val="28"/>
        </w:rPr>
        <w:t xml:space="preserve">
         фирмаларда    Үкіметіне             тоқсан </w:t>
      </w:r>
      <w:r>
        <w:br/>
      </w:r>
      <w:r>
        <w:rPr>
          <w:rFonts w:ascii="Times New Roman"/>
          <w:b w:val="false"/>
          <w:i w:val="false"/>
          <w:color w:val="000000"/>
          <w:sz w:val="28"/>
        </w:rPr>
        <w:t xml:space="preserve">
         оқу бiтiру.   ұсыныс </w:t>
      </w:r>
      <w:r>
        <w:br/>
      </w:r>
      <w:r>
        <w:rPr>
          <w:rFonts w:ascii="Times New Roman"/>
          <w:b w:val="false"/>
          <w:i w:val="false"/>
          <w:color w:val="000000"/>
          <w:sz w:val="28"/>
        </w:rPr>
        <w:t xml:space="preserve">
         шiлердiң </w:t>
      </w:r>
      <w:r>
        <w:br/>
      </w:r>
      <w:r>
        <w:rPr>
          <w:rFonts w:ascii="Times New Roman"/>
          <w:b w:val="false"/>
          <w:i w:val="false"/>
          <w:color w:val="000000"/>
          <w:sz w:val="28"/>
        </w:rPr>
        <w:t xml:space="preserve">
         диплом алды </w:t>
      </w:r>
      <w:r>
        <w:br/>
      </w:r>
      <w:r>
        <w:rPr>
          <w:rFonts w:ascii="Times New Roman"/>
          <w:b w:val="false"/>
          <w:i w:val="false"/>
          <w:color w:val="000000"/>
          <w:sz w:val="28"/>
        </w:rPr>
        <w:t xml:space="preserve">
         тағылымдамасы </w:t>
      </w:r>
      <w:r>
        <w:br/>
      </w:r>
      <w:r>
        <w:rPr>
          <w:rFonts w:ascii="Times New Roman"/>
          <w:b w:val="false"/>
          <w:i w:val="false"/>
          <w:color w:val="000000"/>
          <w:sz w:val="28"/>
        </w:rPr>
        <w:t xml:space="preserve">
         жөнiндегi </w:t>
      </w:r>
      <w:r>
        <w:br/>
      </w:r>
      <w:r>
        <w:rPr>
          <w:rFonts w:ascii="Times New Roman"/>
          <w:b w:val="false"/>
          <w:i w:val="false"/>
          <w:color w:val="000000"/>
          <w:sz w:val="28"/>
        </w:rPr>
        <w:t xml:space="preserve">
         ұсыныстар </w:t>
      </w:r>
      <w:r>
        <w:br/>
      </w:r>
      <w:r>
        <w:rPr>
          <w:rFonts w:ascii="Times New Roman"/>
          <w:b w:val="false"/>
          <w:i w:val="false"/>
          <w:color w:val="000000"/>
          <w:sz w:val="28"/>
        </w:rPr>
        <w:t xml:space="preserve">
         мен шараларды </w:t>
      </w:r>
      <w:r>
        <w:br/>
      </w:r>
      <w:r>
        <w:rPr>
          <w:rFonts w:ascii="Times New Roman"/>
          <w:b w:val="false"/>
          <w:i w:val="false"/>
          <w:color w:val="000000"/>
          <w:sz w:val="28"/>
        </w:rPr>
        <w:t xml:space="preserve">
         дайындау </w:t>
      </w:r>
    </w:p>
    <w:p>
      <w:pPr>
        <w:spacing w:after="0"/>
        <w:ind w:left="0"/>
        <w:jc w:val="both"/>
      </w:pPr>
      <w:r>
        <w:rPr>
          <w:rFonts w:ascii="Times New Roman"/>
          <w:b w:val="false"/>
          <w:i w:val="false"/>
          <w:color w:val="000000"/>
          <w:sz w:val="28"/>
        </w:rPr>
        <w:t xml:space="preserve">5.1.2.7. Қазақстан     Қазақстан  БҒМ, ЭБЖМ, 2003 </w:t>
      </w:r>
      <w:r>
        <w:br/>
      </w:r>
      <w:r>
        <w:rPr>
          <w:rFonts w:ascii="Times New Roman"/>
          <w:b w:val="false"/>
          <w:i w:val="false"/>
          <w:color w:val="000000"/>
          <w:sz w:val="28"/>
        </w:rPr>
        <w:t xml:space="preserve">
         Республика.   Республи.  ИСМ, ҚарМ, жылғы </w:t>
      </w:r>
      <w:r>
        <w:br/>
      </w:r>
      <w:r>
        <w:rPr>
          <w:rFonts w:ascii="Times New Roman"/>
          <w:b w:val="false"/>
          <w:i w:val="false"/>
          <w:color w:val="000000"/>
          <w:sz w:val="28"/>
        </w:rPr>
        <w:t xml:space="preserve">
         сының 2003-   касының    Ұлттық     IV </w:t>
      </w:r>
      <w:r>
        <w:br/>
      </w:r>
      <w:r>
        <w:rPr>
          <w:rFonts w:ascii="Times New Roman"/>
          <w:b w:val="false"/>
          <w:i w:val="false"/>
          <w:color w:val="000000"/>
          <w:sz w:val="28"/>
        </w:rPr>
        <w:t xml:space="preserve">
         2015 жылдарға Үкіметіне  Банк       тоқсан </w:t>
      </w:r>
      <w:r>
        <w:br/>
      </w:r>
      <w:r>
        <w:rPr>
          <w:rFonts w:ascii="Times New Roman"/>
          <w:b w:val="false"/>
          <w:i w:val="false"/>
          <w:color w:val="000000"/>
          <w:sz w:val="28"/>
        </w:rPr>
        <w:t xml:space="preserve">
         арналған Ин.  ұсыныс     (келісім </w:t>
      </w:r>
      <w:r>
        <w:br/>
      </w:r>
      <w:r>
        <w:rPr>
          <w:rFonts w:ascii="Times New Roman"/>
          <w:b w:val="false"/>
          <w:i w:val="false"/>
          <w:color w:val="000000"/>
          <w:sz w:val="28"/>
        </w:rPr>
        <w:t xml:space="preserve">
         дустриялық-              бойынша) </w:t>
      </w:r>
      <w:r>
        <w:br/>
      </w:r>
      <w:r>
        <w:rPr>
          <w:rFonts w:ascii="Times New Roman"/>
          <w:b w:val="false"/>
          <w:i w:val="false"/>
          <w:color w:val="000000"/>
          <w:sz w:val="28"/>
        </w:rPr>
        <w:t xml:space="preserve">
         инновациялық </w:t>
      </w:r>
      <w:r>
        <w:br/>
      </w:r>
      <w:r>
        <w:rPr>
          <w:rFonts w:ascii="Times New Roman"/>
          <w:b w:val="false"/>
          <w:i w:val="false"/>
          <w:color w:val="000000"/>
          <w:sz w:val="28"/>
        </w:rPr>
        <w:t xml:space="preserve">
         даму страте. </w:t>
      </w:r>
      <w:r>
        <w:br/>
      </w:r>
      <w:r>
        <w:rPr>
          <w:rFonts w:ascii="Times New Roman"/>
          <w:b w:val="false"/>
          <w:i w:val="false"/>
          <w:color w:val="000000"/>
          <w:sz w:val="28"/>
        </w:rPr>
        <w:t xml:space="preserve">
         гиясын жүзеге </w:t>
      </w:r>
      <w:r>
        <w:br/>
      </w:r>
      <w:r>
        <w:rPr>
          <w:rFonts w:ascii="Times New Roman"/>
          <w:b w:val="false"/>
          <w:i w:val="false"/>
          <w:color w:val="000000"/>
          <w:sz w:val="28"/>
        </w:rPr>
        <w:t xml:space="preserve">
         асыруды қам. </w:t>
      </w:r>
      <w:r>
        <w:br/>
      </w:r>
      <w:r>
        <w:rPr>
          <w:rFonts w:ascii="Times New Roman"/>
          <w:b w:val="false"/>
          <w:i w:val="false"/>
          <w:color w:val="000000"/>
          <w:sz w:val="28"/>
        </w:rPr>
        <w:t xml:space="preserve">
         тамасыз ететiн </w:t>
      </w:r>
      <w:r>
        <w:br/>
      </w:r>
      <w:r>
        <w:rPr>
          <w:rFonts w:ascii="Times New Roman"/>
          <w:b w:val="false"/>
          <w:i w:val="false"/>
          <w:color w:val="000000"/>
          <w:sz w:val="28"/>
        </w:rPr>
        <w:t xml:space="preserve">
         арнайы қаржы </w:t>
      </w:r>
      <w:r>
        <w:br/>
      </w:r>
      <w:r>
        <w:rPr>
          <w:rFonts w:ascii="Times New Roman"/>
          <w:b w:val="false"/>
          <w:i w:val="false"/>
          <w:color w:val="000000"/>
          <w:sz w:val="28"/>
        </w:rPr>
        <w:t xml:space="preserve">
         институттары </w:t>
      </w:r>
      <w:r>
        <w:br/>
      </w:r>
      <w:r>
        <w:rPr>
          <w:rFonts w:ascii="Times New Roman"/>
          <w:b w:val="false"/>
          <w:i w:val="false"/>
          <w:color w:val="000000"/>
          <w:sz w:val="28"/>
        </w:rPr>
        <w:t xml:space="preserve">
         үшiн кадрларды </w:t>
      </w:r>
      <w:r>
        <w:br/>
      </w:r>
      <w:r>
        <w:rPr>
          <w:rFonts w:ascii="Times New Roman"/>
          <w:b w:val="false"/>
          <w:i w:val="false"/>
          <w:color w:val="000000"/>
          <w:sz w:val="28"/>
        </w:rPr>
        <w:t xml:space="preserve">
         дайындау </w:t>
      </w:r>
      <w:r>
        <w:br/>
      </w:r>
      <w:r>
        <w:rPr>
          <w:rFonts w:ascii="Times New Roman"/>
          <w:b w:val="false"/>
          <w:i w:val="false"/>
          <w:color w:val="000000"/>
          <w:sz w:val="28"/>
        </w:rPr>
        <w:t xml:space="preserve">
         жөнiндегi </w:t>
      </w:r>
      <w:r>
        <w:br/>
      </w:r>
      <w:r>
        <w:rPr>
          <w:rFonts w:ascii="Times New Roman"/>
          <w:b w:val="false"/>
          <w:i w:val="false"/>
          <w:color w:val="000000"/>
          <w:sz w:val="28"/>
        </w:rPr>
        <w:t xml:space="preserve">
         ұсыныстарды </w:t>
      </w:r>
      <w:r>
        <w:br/>
      </w:r>
      <w:r>
        <w:rPr>
          <w:rFonts w:ascii="Times New Roman"/>
          <w:b w:val="false"/>
          <w:i w:val="false"/>
          <w:color w:val="000000"/>
          <w:sz w:val="28"/>
        </w:rPr>
        <w:t xml:space="preserve">
         дайындау </w:t>
      </w:r>
    </w:p>
    <w:p>
      <w:pPr>
        <w:spacing w:after="0"/>
        <w:ind w:left="0"/>
        <w:jc w:val="both"/>
      </w:pPr>
      <w:r>
        <w:rPr>
          <w:rFonts w:ascii="Times New Roman"/>
          <w:b w:val="false"/>
          <w:i w:val="false"/>
          <w:color w:val="000000"/>
          <w:sz w:val="28"/>
        </w:rPr>
        <w:t xml:space="preserve">5.1.2.8. Бiлiм беру     Қазақстан БҒМ, ЭБЖМ, 2004 </w:t>
      </w:r>
      <w:r>
        <w:br/>
      </w:r>
      <w:r>
        <w:rPr>
          <w:rFonts w:ascii="Times New Roman"/>
          <w:b w:val="false"/>
          <w:i w:val="false"/>
          <w:color w:val="000000"/>
          <w:sz w:val="28"/>
        </w:rPr>
        <w:t xml:space="preserve">
         жүйесiн оның   Республи. ИСМ        жылғы </w:t>
      </w:r>
      <w:r>
        <w:br/>
      </w:r>
      <w:r>
        <w:rPr>
          <w:rFonts w:ascii="Times New Roman"/>
          <w:b w:val="false"/>
          <w:i w:val="false"/>
          <w:color w:val="000000"/>
          <w:sz w:val="28"/>
        </w:rPr>
        <w:t xml:space="preserve">
         инновациялық   касының              IV </w:t>
      </w:r>
      <w:r>
        <w:br/>
      </w:r>
      <w:r>
        <w:rPr>
          <w:rFonts w:ascii="Times New Roman"/>
          <w:b w:val="false"/>
          <w:i w:val="false"/>
          <w:color w:val="000000"/>
          <w:sz w:val="28"/>
        </w:rPr>
        <w:t xml:space="preserve">
         бағыттылығын   Үкіметі              тоқсан </w:t>
      </w:r>
      <w:r>
        <w:br/>
      </w:r>
      <w:r>
        <w:rPr>
          <w:rFonts w:ascii="Times New Roman"/>
          <w:b w:val="false"/>
          <w:i w:val="false"/>
          <w:color w:val="000000"/>
          <w:sz w:val="28"/>
        </w:rPr>
        <w:t xml:space="preserve">
         көздей отырып, қаулысы. </w:t>
      </w:r>
      <w:r>
        <w:br/>
      </w:r>
      <w:r>
        <w:rPr>
          <w:rFonts w:ascii="Times New Roman"/>
          <w:b w:val="false"/>
          <w:i w:val="false"/>
          <w:color w:val="000000"/>
          <w:sz w:val="28"/>
        </w:rPr>
        <w:t xml:space="preserve">
         жетiлдiру      ның </w:t>
      </w:r>
      <w:r>
        <w:br/>
      </w:r>
      <w:r>
        <w:rPr>
          <w:rFonts w:ascii="Times New Roman"/>
          <w:b w:val="false"/>
          <w:i w:val="false"/>
          <w:color w:val="000000"/>
          <w:sz w:val="28"/>
        </w:rPr>
        <w:t xml:space="preserve">
         бағдарламасын  жобасы </w:t>
      </w:r>
      <w:r>
        <w:br/>
      </w:r>
      <w:r>
        <w:rPr>
          <w:rFonts w:ascii="Times New Roman"/>
          <w:b w:val="false"/>
          <w:i w:val="false"/>
          <w:color w:val="000000"/>
          <w:sz w:val="28"/>
        </w:rPr>
        <w:t xml:space="preserve">
         әзiрлеу </w:t>
      </w:r>
    </w:p>
    <w:p>
      <w:pPr>
        <w:spacing w:after="0"/>
        <w:ind w:left="0"/>
        <w:jc w:val="both"/>
      </w:pPr>
      <w:r>
        <w:rPr>
          <w:rFonts w:ascii="Times New Roman"/>
          <w:b w:val="false"/>
          <w:i w:val="false"/>
          <w:color w:val="000000"/>
          <w:sz w:val="28"/>
        </w:rPr>
        <w:t xml:space="preserve">5.1.2.9. Техникалық     Нормативтік БҒМ, ИСМ, жыл </w:t>
      </w:r>
      <w:r>
        <w:br/>
      </w:r>
      <w:r>
        <w:rPr>
          <w:rFonts w:ascii="Times New Roman"/>
          <w:b w:val="false"/>
          <w:i w:val="false"/>
          <w:color w:val="000000"/>
          <w:sz w:val="28"/>
        </w:rPr>
        <w:t xml:space="preserve">
         мамандықтарға  құқықтық    ЭМРМ,     сайын, </w:t>
      </w:r>
      <w:r>
        <w:br/>
      </w:r>
      <w:r>
        <w:rPr>
          <w:rFonts w:ascii="Times New Roman"/>
          <w:b w:val="false"/>
          <w:i w:val="false"/>
          <w:color w:val="000000"/>
          <w:sz w:val="28"/>
        </w:rPr>
        <w:t xml:space="preserve">
         оқу гранттары  кесімнің    ЭБЖМ,     ІІ </w:t>
      </w:r>
      <w:r>
        <w:br/>
      </w:r>
      <w:r>
        <w:rPr>
          <w:rFonts w:ascii="Times New Roman"/>
          <w:b w:val="false"/>
          <w:i w:val="false"/>
          <w:color w:val="000000"/>
          <w:sz w:val="28"/>
        </w:rPr>
        <w:t xml:space="preserve">
         мен несиелер.  жобасы      ККМ       тоқсан </w:t>
      </w:r>
      <w:r>
        <w:br/>
      </w:r>
      <w:r>
        <w:rPr>
          <w:rFonts w:ascii="Times New Roman"/>
          <w:b w:val="false"/>
          <w:i w:val="false"/>
          <w:color w:val="000000"/>
          <w:sz w:val="28"/>
        </w:rPr>
        <w:t xml:space="preserve">
         iнiң үлесiн </w:t>
      </w:r>
      <w:r>
        <w:br/>
      </w:r>
      <w:r>
        <w:rPr>
          <w:rFonts w:ascii="Times New Roman"/>
          <w:b w:val="false"/>
          <w:i w:val="false"/>
          <w:color w:val="000000"/>
          <w:sz w:val="28"/>
        </w:rPr>
        <w:t xml:space="preserve">
         жыл сайын </w:t>
      </w:r>
      <w:r>
        <w:br/>
      </w:r>
      <w:r>
        <w:rPr>
          <w:rFonts w:ascii="Times New Roman"/>
          <w:b w:val="false"/>
          <w:i w:val="false"/>
          <w:color w:val="000000"/>
          <w:sz w:val="28"/>
        </w:rPr>
        <w:t xml:space="preserve">
         көбейтудi </w:t>
      </w:r>
      <w:r>
        <w:br/>
      </w:r>
      <w:r>
        <w:rPr>
          <w:rFonts w:ascii="Times New Roman"/>
          <w:b w:val="false"/>
          <w:i w:val="false"/>
          <w:color w:val="000000"/>
          <w:sz w:val="28"/>
        </w:rPr>
        <w:t xml:space="preserve">
         қамтамасыз </w:t>
      </w:r>
      <w:r>
        <w:br/>
      </w:r>
      <w:r>
        <w:rPr>
          <w:rFonts w:ascii="Times New Roman"/>
          <w:b w:val="false"/>
          <w:i w:val="false"/>
          <w:color w:val="000000"/>
          <w:sz w:val="28"/>
        </w:rPr>
        <w:t xml:space="preserve">
         ету </w:t>
      </w:r>
    </w:p>
    <w:p>
      <w:pPr>
        <w:spacing w:after="0"/>
        <w:ind w:left="0"/>
        <w:jc w:val="both"/>
      </w:pPr>
      <w:r>
        <w:rPr>
          <w:rFonts w:ascii="Times New Roman"/>
          <w:b w:val="false"/>
          <w:i w:val="false"/>
          <w:color w:val="000000"/>
          <w:sz w:val="28"/>
        </w:rPr>
        <w:t xml:space="preserve">5.1.2.10. Жоғары оқу    Қазақстан   БҒМ </w:t>
      </w:r>
      <w:r>
        <w:br/>
      </w:r>
      <w:r>
        <w:rPr>
          <w:rFonts w:ascii="Times New Roman"/>
          <w:b w:val="false"/>
          <w:i w:val="false"/>
          <w:color w:val="000000"/>
          <w:sz w:val="28"/>
        </w:rPr>
        <w:t xml:space="preserve">
          орындарын     Республи. </w:t>
      </w:r>
      <w:r>
        <w:br/>
      </w:r>
      <w:r>
        <w:rPr>
          <w:rFonts w:ascii="Times New Roman"/>
          <w:b w:val="false"/>
          <w:i w:val="false"/>
          <w:color w:val="000000"/>
          <w:sz w:val="28"/>
        </w:rPr>
        <w:t xml:space="preserve">
          материалдық-  касының </w:t>
      </w:r>
      <w:r>
        <w:br/>
      </w:r>
      <w:r>
        <w:rPr>
          <w:rFonts w:ascii="Times New Roman"/>
          <w:b w:val="false"/>
          <w:i w:val="false"/>
          <w:color w:val="000000"/>
          <w:sz w:val="28"/>
        </w:rPr>
        <w:t xml:space="preserve">
          техникалық    Үкіметіне </w:t>
      </w:r>
      <w:r>
        <w:br/>
      </w:r>
      <w:r>
        <w:rPr>
          <w:rFonts w:ascii="Times New Roman"/>
          <w:b w:val="false"/>
          <w:i w:val="false"/>
          <w:color w:val="000000"/>
          <w:sz w:val="28"/>
        </w:rPr>
        <w:t xml:space="preserve">
          қамтамасыз    ұсыныс </w:t>
      </w:r>
      <w:r>
        <w:br/>
      </w:r>
      <w:r>
        <w:rPr>
          <w:rFonts w:ascii="Times New Roman"/>
          <w:b w:val="false"/>
          <w:i w:val="false"/>
          <w:color w:val="000000"/>
          <w:sz w:val="28"/>
        </w:rPr>
        <w:t xml:space="preserve">
          етуге талап. </w:t>
      </w:r>
      <w:r>
        <w:br/>
      </w:r>
      <w:r>
        <w:rPr>
          <w:rFonts w:ascii="Times New Roman"/>
          <w:b w:val="false"/>
          <w:i w:val="false"/>
          <w:color w:val="000000"/>
          <w:sz w:val="28"/>
        </w:rPr>
        <w:t xml:space="preserve">
          тарды арттыру </w:t>
      </w:r>
      <w:r>
        <w:br/>
      </w:r>
      <w:r>
        <w:rPr>
          <w:rFonts w:ascii="Times New Roman"/>
          <w:b w:val="false"/>
          <w:i w:val="false"/>
          <w:color w:val="000000"/>
          <w:sz w:val="28"/>
        </w:rPr>
        <w:t xml:space="preserve">
          жөнiнде </w:t>
      </w:r>
      <w:r>
        <w:br/>
      </w:r>
      <w:r>
        <w:rPr>
          <w:rFonts w:ascii="Times New Roman"/>
          <w:b w:val="false"/>
          <w:i w:val="false"/>
          <w:color w:val="000000"/>
          <w:sz w:val="28"/>
        </w:rPr>
        <w:t xml:space="preserve">
          ұсыныстар </w:t>
      </w:r>
      <w:r>
        <w:br/>
      </w:r>
      <w:r>
        <w:rPr>
          <w:rFonts w:ascii="Times New Roman"/>
          <w:b w:val="false"/>
          <w:i w:val="false"/>
          <w:color w:val="000000"/>
          <w:sz w:val="28"/>
        </w:rPr>
        <w:t xml:space="preserve">
          дайындау  </w:t>
      </w:r>
    </w:p>
    <w:p>
      <w:pPr>
        <w:spacing w:after="0"/>
        <w:ind w:left="0"/>
        <w:jc w:val="both"/>
      </w:pPr>
      <w:r>
        <w:rPr>
          <w:rFonts w:ascii="Times New Roman"/>
          <w:b w:val="false"/>
          <w:i w:val="false"/>
          <w:color w:val="000000"/>
          <w:sz w:val="28"/>
        </w:rPr>
        <w:t xml:space="preserve">5.1.2.11. Инновациялық  Қазақстан  БҒМ,    2004 </w:t>
      </w:r>
      <w:r>
        <w:br/>
      </w:r>
      <w:r>
        <w:rPr>
          <w:rFonts w:ascii="Times New Roman"/>
          <w:b w:val="false"/>
          <w:i w:val="false"/>
          <w:color w:val="000000"/>
          <w:sz w:val="28"/>
        </w:rPr>
        <w:t xml:space="preserve">
          қызметтiң     Республи.  ККМ     жылғы </w:t>
      </w:r>
      <w:r>
        <w:br/>
      </w:r>
      <w:r>
        <w:rPr>
          <w:rFonts w:ascii="Times New Roman"/>
          <w:b w:val="false"/>
          <w:i w:val="false"/>
          <w:color w:val="000000"/>
          <w:sz w:val="28"/>
        </w:rPr>
        <w:t xml:space="preserve">
          нәтижелерiн   касының            ІІ </w:t>
      </w:r>
      <w:r>
        <w:br/>
      </w:r>
      <w:r>
        <w:rPr>
          <w:rFonts w:ascii="Times New Roman"/>
          <w:b w:val="false"/>
          <w:i w:val="false"/>
          <w:color w:val="000000"/>
          <w:sz w:val="28"/>
        </w:rPr>
        <w:t xml:space="preserve">
          коммерция.    Үкіметіне          тоқсан </w:t>
      </w:r>
      <w:r>
        <w:br/>
      </w:r>
      <w:r>
        <w:rPr>
          <w:rFonts w:ascii="Times New Roman"/>
          <w:b w:val="false"/>
          <w:i w:val="false"/>
          <w:color w:val="000000"/>
          <w:sz w:val="28"/>
        </w:rPr>
        <w:t xml:space="preserve">
          ландыру       ұсыныс </w:t>
      </w:r>
      <w:r>
        <w:br/>
      </w:r>
      <w:r>
        <w:rPr>
          <w:rFonts w:ascii="Times New Roman"/>
          <w:b w:val="false"/>
          <w:i w:val="false"/>
          <w:color w:val="000000"/>
          <w:sz w:val="28"/>
        </w:rPr>
        <w:t xml:space="preserve">
          мәселелерi </w:t>
      </w:r>
      <w:r>
        <w:br/>
      </w:r>
      <w:r>
        <w:rPr>
          <w:rFonts w:ascii="Times New Roman"/>
          <w:b w:val="false"/>
          <w:i w:val="false"/>
          <w:color w:val="000000"/>
          <w:sz w:val="28"/>
        </w:rPr>
        <w:t xml:space="preserve">
          жөнiндегi </w:t>
      </w:r>
      <w:r>
        <w:br/>
      </w:r>
      <w:r>
        <w:rPr>
          <w:rFonts w:ascii="Times New Roman"/>
          <w:b w:val="false"/>
          <w:i w:val="false"/>
          <w:color w:val="000000"/>
          <w:sz w:val="28"/>
        </w:rPr>
        <w:t xml:space="preserve">
          жеке оқу </w:t>
      </w:r>
      <w:r>
        <w:br/>
      </w:r>
      <w:r>
        <w:rPr>
          <w:rFonts w:ascii="Times New Roman"/>
          <w:b w:val="false"/>
          <w:i w:val="false"/>
          <w:color w:val="000000"/>
          <w:sz w:val="28"/>
        </w:rPr>
        <w:t xml:space="preserve">
          курсын енгізу </w:t>
      </w:r>
      <w:r>
        <w:br/>
      </w:r>
      <w:r>
        <w:rPr>
          <w:rFonts w:ascii="Times New Roman"/>
          <w:b w:val="false"/>
          <w:i w:val="false"/>
          <w:color w:val="000000"/>
          <w:sz w:val="28"/>
        </w:rPr>
        <w:t xml:space="preserve">
          және жеке </w:t>
      </w:r>
      <w:r>
        <w:br/>
      </w:r>
      <w:r>
        <w:rPr>
          <w:rFonts w:ascii="Times New Roman"/>
          <w:b w:val="false"/>
          <w:i w:val="false"/>
          <w:color w:val="000000"/>
          <w:sz w:val="28"/>
        </w:rPr>
        <w:t xml:space="preserve">
          секторда </w:t>
      </w:r>
      <w:r>
        <w:br/>
      </w:r>
      <w:r>
        <w:rPr>
          <w:rFonts w:ascii="Times New Roman"/>
          <w:b w:val="false"/>
          <w:i w:val="false"/>
          <w:color w:val="000000"/>
          <w:sz w:val="28"/>
        </w:rPr>
        <w:t xml:space="preserve">
          инновациялық </w:t>
      </w:r>
      <w:r>
        <w:br/>
      </w:r>
      <w:r>
        <w:rPr>
          <w:rFonts w:ascii="Times New Roman"/>
          <w:b w:val="false"/>
          <w:i w:val="false"/>
          <w:color w:val="000000"/>
          <w:sz w:val="28"/>
        </w:rPr>
        <w:t xml:space="preserve">
          процестi </w:t>
      </w:r>
      <w:r>
        <w:br/>
      </w:r>
      <w:r>
        <w:rPr>
          <w:rFonts w:ascii="Times New Roman"/>
          <w:b w:val="false"/>
          <w:i w:val="false"/>
          <w:color w:val="000000"/>
          <w:sz w:val="28"/>
        </w:rPr>
        <w:t xml:space="preserve">
          басқару </w:t>
      </w:r>
      <w:r>
        <w:br/>
      </w:r>
      <w:r>
        <w:rPr>
          <w:rFonts w:ascii="Times New Roman"/>
          <w:b w:val="false"/>
          <w:i w:val="false"/>
          <w:color w:val="000000"/>
          <w:sz w:val="28"/>
        </w:rPr>
        <w:t xml:space="preserve">
          жөнiндегi </w:t>
      </w:r>
      <w:r>
        <w:br/>
      </w:r>
      <w:r>
        <w:rPr>
          <w:rFonts w:ascii="Times New Roman"/>
          <w:b w:val="false"/>
          <w:i w:val="false"/>
          <w:color w:val="000000"/>
          <w:sz w:val="28"/>
        </w:rPr>
        <w:t xml:space="preserve">
          ұсыныстарды </w:t>
      </w:r>
      <w:r>
        <w:br/>
      </w:r>
      <w:r>
        <w:rPr>
          <w:rFonts w:ascii="Times New Roman"/>
          <w:b w:val="false"/>
          <w:i w:val="false"/>
          <w:color w:val="000000"/>
          <w:sz w:val="28"/>
        </w:rPr>
        <w:t xml:space="preserve">
          әзiрлеу және </w:t>
      </w:r>
      <w:r>
        <w:br/>
      </w:r>
      <w:r>
        <w:rPr>
          <w:rFonts w:ascii="Times New Roman"/>
          <w:b w:val="false"/>
          <w:i w:val="false"/>
          <w:color w:val="000000"/>
          <w:sz w:val="28"/>
        </w:rPr>
        <w:t xml:space="preserve">
          енгiзу </w:t>
      </w:r>
    </w:p>
    <w:p>
      <w:pPr>
        <w:spacing w:after="0"/>
        <w:ind w:left="0"/>
        <w:jc w:val="both"/>
      </w:pPr>
      <w:r>
        <w:rPr>
          <w:rFonts w:ascii="Times New Roman"/>
          <w:b w:val="false"/>
          <w:i w:val="false"/>
          <w:color w:val="000000"/>
          <w:sz w:val="28"/>
        </w:rPr>
        <w:t xml:space="preserve">5.1.2.12. Қазақстан     Қазақстан  МҚА      Қаңтар, </w:t>
      </w:r>
      <w:r>
        <w:br/>
      </w:r>
      <w:r>
        <w:rPr>
          <w:rFonts w:ascii="Times New Roman"/>
          <w:b w:val="false"/>
          <w:i w:val="false"/>
          <w:color w:val="000000"/>
          <w:sz w:val="28"/>
        </w:rPr>
        <w:t xml:space="preserve">
          Республика.   Республи.  (келісім шілде </w:t>
      </w:r>
      <w:r>
        <w:br/>
      </w:r>
      <w:r>
        <w:rPr>
          <w:rFonts w:ascii="Times New Roman"/>
          <w:b w:val="false"/>
          <w:i w:val="false"/>
          <w:color w:val="000000"/>
          <w:sz w:val="28"/>
        </w:rPr>
        <w:t xml:space="preserve">
          сының 2003-   касының    бойынша) жыл </w:t>
      </w:r>
      <w:r>
        <w:br/>
      </w:r>
      <w:r>
        <w:rPr>
          <w:rFonts w:ascii="Times New Roman"/>
          <w:b w:val="false"/>
          <w:i w:val="false"/>
          <w:color w:val="000000"/>
          <w:sz w:val="28"/>
        </w:rPr>
        <w:t xml:space="preserve">
          2015 жылдарға Үкіметіне           сайын </w:t>
      </w:r>
      <w:r>
        <w:br/>
      </w:r>
      <w:r>
        <w:rPr>
          <w:rFonts w:ascii="Times New Roman"/>
          <w:b w:val="false"/>
          <w:i w:val="false"/>
          <w:color w:val="000000"/>
          <w:sz w:val="28"/>
        </w:rPr>
        <w:t xml:space="preserve">
          арналған ин.  ақпарат </w:t>
      </w:r>
      <w:r>
        <w:br/>
      </w:r>
      <w:r>
        <w:rPr>
          <w:rFonts w:ascii="Times New Roman"/>
          <w:b w:val="false"/>
          <w:i w:val="false"/>
          <w:color w:val="000000"/>
          <w:sz w:val="28"/>
        </w:rPr>
        <w:t xml:space="preserve">
          дустриялық- </w:t>
      </w:r>
      <w:r>
        <w:br/>
      </w:r>
      <w:r>
        <w:rPr>
          <w:rFonts w:ascii="Times New Roman"/>
          <w:b w:val="false"/>
          <w:i w:val="false"/>
          <w:color w:val="000000"/>
          <w:sz w:val="28"/>
        </w:rPr>
        <w:t xml:space="preserve">
          инновациялық </w:t>
      </w:r>
      <w:r>
        <w:br/>
      </w:r>
      <w:r>
        <w:rPr>
          <w:rFonts w:ascii="Times New Roman"/>
          <w:b w:val="false"/>
          <w:i w:val="false"/>
          <w:color w:val="000000"/>
          <w:sz w:val="28"/>
        </w:rPr>
        <w:t xml:space="preserve">
          даму мәселе. </w:t>
      </w:r>
      <w:r>
        <w:br/>
      </w:r>
      <w:r>
        <w:rPr>
          <w:rFonts w:ascii="Times New Roman"/>
          <w:b w:val="false"/>
          <w:i w:val="false"/>
          <w:color w:val="000000"/>
          <w:sz w:val="28"/>
        </w:rPr>
        <w:t xml:space="preserve">
          лерi жөнiн. </w:t>
      </w:r>
      <w:r>
        <w:br/>
      </w:r>
      <w:r>
        <w:rPr>
          <w:rFonts w:ascii="Times New Roman"/>
          <w:b w:val="false"/>
          <w:i w:val="false"/>
          <w:color w:val="000000"/>
          <w:sz w:val="28"/>
        </w:rPr>
        <w:t xml:space="preserve">
          дегi мемле. </w:t>
      </w:r>
      <w:r>
        <w:br/>
      </w:r>
      <w:r>
        <w:rPr>
          <w:rFonts w:ascii="Times New Roman"/>
          <w:b w:val="false"/>
          <w:i w:val="false"/>
          <w:color w:val="000000"/>
          <w:sz w:val="28"/>
        </w:rPr>
        <w:t xml:space="preserve">
          кеттiк қыз. </w:t>
      </w:r>
      <w:r>
        <w:br/>
      </w:r>
      <w:r>
        <w:rPr>
          <w:rFonts w:ascii="Times New Roman"/>
          <w:b w:val="false"/>
          <w:i w:val="false"/>
          <w:color w:val="000000"/>
          <w:sz w:val="28"/>
        </w:rPr>
        <w:t xml:space="preserve">
          метшiлердiң, </w:t>
      </w:r>
      <w:r>
        <w:br/>
      </w:r>
      <w:r>
        <w:rPr>
          <w:rFonts w:ascii="Times New Roman"/>
          <w:b w:val="false"/>
          <w:i w:val="false"/>
          <w:color w:val="000000"/>
          <w:sz w:val="28"/>
        </w:rPr>
        <w:t xml:space="preserve">
          жекелеген </w:t>
      </w:r>
      <w:r>
        <w:br/>
      </w:r>
      <w:r>
        <w:rPr>
          <w:rFonts w:ascii="Times New Roman"/>
          <w:b w:val="false"/>
          <w:i w:val="false"/>
          <w:color w:val="000000"/>
          <w:sz w:val="28"/>
        </w:rPr>
        <w:t xml:space="preserve">
          мемлекеттiк </w:t>
      </w:r>
      <w:r>
        <w:br/>
      </w:r>
      <w:r>
        <w:rPr>
          <w:rFonts w:ascii="Times New Roman"/>
          <w:b w:val="false"/>
          <w:i w:val="false"/>
          <w:color w:val="000000"/>
          <w:sz w:val="28"/>
        </w:rPr>
        <w:t xml:space="preserve">
          органдардың </w:t>
      </w:r>
      <w:r>
        <w:br/>
      </w:r>
      <w:r>
        <w:rPr>
          <w:rFonts w:ascii="Times New Roman"/>
          <w:b w:val="false"/>
          <w:i w:val="false"/>
          <w:color w:val="000000"/>
          <w:sz w:val="28"/>
        </w:rPr>
        <w:t xml:space="preserve">
          бiлiктiлiгiн </w:t>
      </w:r>
      <w:r>
        <w:br/>
      </w:r>
      <w:r>
        <w:rPr>
          <w:rFonts w:ascii="Times New Roman"/>
          <w:b w:val="false"/>
          <w:i w:val="false"/>
          <w:color w:val="000000"/>
          <w:sz w:val="28"/>
        </w:rPr>
        <w:t xml:space="preserve">
          арттырудың </w:t>
      </w:r>
      <w:r>
        <w:br/>
      </w:r>
      <w:r>
        <w:rPr>
          <w:rFonts w:ascii="Times New Roman"/>
          <w:b w:val="false"/>
          <w:i w:val="false"/>
          <w:color w:val="000000"/>
          <w:sz w:val="28"/>
        </w:rPr>
        <w:t xml:space="preserve">
          тұрақты жұмыс </w:t>
      </w:r>
      <w:r>
        <w:br/>
      </w:r>
      <w:r>
        <w:rPr>
          <w:rFonts w:ascii="Times New Roman"/>
          <w:b w:val="false"/>
          <w:i w:val="false"/>
          <w:color w:val="000000"/>
          <w:sz w:val="28"/>
        </w:rPr>
        <w:t xml:space="preserve">
          iстейтiн </w:t>
      </w:r>
      <w:r>
        <w:br/>
      </w:r>
      <w:r>
        <w:rPr>
          <w:rFonts w:ascii="Times New Roman"/>
          <w:b w:val="false"/>
          <w:i w:val="false"/>
          <w:color w:val="000000"/>
          <w:sz w:val="28"/>
        </w:rPr>
        <w:t xml:space="preserve">
          курстарын </w:t>
      </w:r>
      <w:r>
        <w:br/>
      </w:r>
      <w:r>
        <w:rPr>
          <w:rFonts w:ascii="Times New Roman"/>
          <w:b w:val="false"/>
          <w:i w:val="false"/>
          <w:color w:val="000000"/>
          <w:sz w:val="28"/>
        </w:rPr>
        <w:t xml:space="preserve">
          ұйымдастыру </w:t>
      </w:r>
      <w:r>
        <w:br/>
      </w:r>
      <w:r>
        <w:rPr>
          <w:rFonts w:ascii="Times New Roman"/>
          <w:b w:val="false"/>
          <w:i w:val="false"/>
          <w:color w:val="000000"/>
          <w:sz w:val="28"/>
        </w:rPr>
        <w:t xml:space="preserve">
          жөнiнде </w:t>
      </w:r>
      <w:r>
        <w:br/>
      </w:r>
      <w:r>
        <w:rPr>
          <w:rFonts w:ascii="Times New Roman"/>
          <w:b w:val="false"/>
          <w:i w:val="false"/>
          <w:color w:val="000000"/>
          <w:sz w:val="28"/>
        </w:rPr>
        <w:t xml:space="preserve">
          шаралар </w:t>
      </w:r>
      <w:r>
        <w:br/>
      </w:r>
      <w:r>
        <w:rPr>
          <w:rFonts w:ascii="Times New Roman"/>
          <w:b w:val="false"/>
          <w:i w:val="false"/>
          <w:color w:val="000000"/>
          <w:sz w:val="28"/>
        </w:rPr>
        <w:t xml:space="preserve">
          қабылдау </w:t>
      </w:r>
      <w:r>
        <w:br/>
      </w: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i w:val="false"/>
          <w:color w:val="000000"/>
          <w:sz w:val="28"/>
        </w:rPr>
        <w:t xml:space="preserve">                5.1.3. Денсаулық сақтауды дамыту </w:t>
      </w:r>
    </w:p>
    <w:p>
      <w:pPr>
        <w:spacing w:after="0"/>
        <w:ind w:left="0"/>
        <w:jc w:val="both"/>
      </w:pPr>
      <w:r>
        <w:rPr>
          <w:rFonts w:ascii="Times New Roman"/>
          <w:b w:val="false"/>
          <w:i w:val="false"/>
          <w:color w:val="000000"/>
          <w:sz w:val="28"/>
        </w:rPr>
        <w:t xml:space="preserve">5.1.3.1. Отандық ғылыми Қазақстан  ДМ, БҒМ  2004 </w:t>
      </w:r>
      <w:r>
        <w:br/>
      </w:r>
      <w:r>
        <w:rPr>
          <w:rFonts w:ascii="Times New Roman"/>
          <w:b w:val="false"/>
          <w:i w:val="false"/>
          <w:color w:val="000000"/>
          <w:sz w:val="28"/>
        </w:rPr>
        <w:t xml:space="preserve">
         әзiрлемелер    Республи.           жылғы </w:t>
      </w:r>
      <w:r>
        <w:br/>
      </w:r>
      <w:r>
        <w:rPr>
          <w:rFonts w:ascii="Times New Roman"/>
          <w:b w:val="false"/>
          <w:i w:val="false"/>
          <w:color w:val="000000"/>
          <w:sz w:val="28"/>
        </w:rPr>
        <w:t xml:space="preserve">
         негiзiнде      касының             І </w:t>
      </w:r>
      <w:r>
        <w:br/>
      </w:r>
      <w:r>
        <w:rPr>
          <w:rFonts w:ascii="Times New Roman"/>
          <w:b w:val="false"/>
          <w:i w:val="false"/>
          <w:color w:val="000000"/>
          <w:sz w:val="28"/>
        </w:rPr>
        <w:t xml:space="preserve">
         дәрiлiк        Үкіметіне           тоқсан </w:t>
      </w:r>
      <w:r>
        <w:br/>
      </w:r>
      <w:r>
        <w:rPr>
          <w:rFonts w:ascii="Times New Roman"/>
          <w:b w:val="false"/>
          <w:i w:val="false"/>
          <w:color w:val="000000"/>
          <w:sz w:val="28"/>
        </w:rPr>
        <w:t xml:space="preserve">
         заттарды       ұсыныс </w:t>
      </w:r>
      <w:r>
        <w:br/>
      </w:r>
      <w:r>
        <w:rPr>
          <w:rFonts w:ascii="Times New Roman"/>
          <w:b w:val="false"/>
          <w:i w:val="false"/>
          <w:color w:val="000000"/>
          <w:sz w:val="28"/>
        </w:rPr>
        <w:t xml:space="preserve">
         өндiрудi </w:t>
      </w:r>
      <w:r>
        <w:br/>
      </w:r>
      <w:r>
        <w:rPr>
          <w:rFonts w:ascii="Times New Roman"/>
          <w:b w:val="false"/>
          <w:i w:val="false"/>
          <w:color w:val="000000"/>
          <w:sz w:val="28"/>
        </w:rPr>
        <w:t xml:space="preserve">
         дамыту </w:t>
      </w:r>
      <w:r>
        <w:br/>
      </w:r>
      <w:r>
        <w:rPr>
          <w:rFonts w:ascii="Times New Roman"/>
          <w:b w:val="false"/>
          <w:i w:val="false"/>
          <w:color w:val="000000"/>
          <w:sz w:val="28"/>
        </w:rPr>
        <w:t xml:space="preserve">
         басымдығын </w:t>
      </w:r>
      <w:r>
        <w:br/>
      </w:r>
      <w:r>
        <w:rPr>
          <w:rFonts w:ascii="Times New Roman"/>
          <w:b w:val="false"/>
          <w:i w:val="false"/>
          <w:color w:val="000000"/>
          <w:sz w:val="28"/>
        </w:rPr>
        <w:t xml:space="preserve">
         қамтамасыз ету  </w:t>
      </w:r>
      <w:r>
        <w:br/>
      </w:r>
      <w:r>
        <w:rPr>
          <w:rFonts w:ascii="Times New Roman"/>
          <w:b w:val="false"/>
          <w:i w:val="false"/>
          <w:color w:val="000000"/>
          <w:sz w:val="28"/>
        </w:rPr>
        <w:t xml:space="preserve">
         жөнiнде </w:t>
      </w:r>
      <w:r>
        <w:br/>
      </w:r>
      <w:r>
        <w:rPr>
          <w:rFonts w:ascii="Times New Roman"/>
          <w:b w:val="false"/>
          <w:i w:val="false"/>
          <w:color w:val="000000"/>
          <w:sz w:val="28"/>
        </w:rPr>
        <w:t xml:space="preserve">
         ұсыныстар </w:t>
      </w:r>
      <w:r>
        <w:br/>
      </w:r>
      <w:r>
        <w:rPr>
          <w:rFonts w:ascii="Times New Roman"/>
          <w:b w:val="false"/>
          <w:i w:val="false"/>
          <w:color w:val="000000"/>
          <w:sz w:val="28"/>
        </w:rPr>
        <w:t xml:space="preserve">
         дайындау </w:t>
      </w:r>
    </w:p>
    <w:p>
      <w:pPr>
        <w:spacing w:after="0"/>
        <w:ind w:left="0"/>
        <w:jc w:val="both"/>
      </w:pPr>
      <w:r>
        <w:rPr>
          <w:rFonts w:ascii="Times New Roman"/>
          <w:b w:val="false"/>
          <w:i w:val="false"/>
          <w:color w:val="000000"/>
          <w:sz w:val="28"/>
        </w:rPr>
        <w:t xml:space="preserve">5.1.3.2. Денсаулық      Қазақстан  ДМ, БҒМ  2004 </w:t>
      </w:r>
      <w:r>
        <w:br/>
      </w:r>
      <w:r>
        <w:rPr>
          <w:rFonts w:ascii="Times New Roman"/>
          <w:b w:val="false"/>
          <w:i w:val="false"/>
          <w:color w:val="000000"/>
          <w:sz w:val="28"/>
        </w:rPr>
        <w:t xml:space="preserve">
         сақтау         Республи.           жылғы </w:t>
      </w:r>
      <w:r>
        <w:br/>
      </w:r>
      <w:r>
        <w:rPr>
          <w:rFonts w:ascii="Times New Roman"/>
          <w:b w:val="false"/>
          <w:i w:val="false"/>
          <w:color w:val="000000"/>
          <w:sz w:val="28"/>
        </w:rPr>
        <w:t xml:space="preserve">
         саласындағы    касының             ІІ </w:t>
      </w:r>
      <w:r>
        <w:br/>
      </w:r>
      <w:r>
        <w:rPr>
          <w:rFonts w:ascii="Times New Roman"/>
          <w:b w:val="false"/>
          <w:i w:val="false"/>
          <w:color w:val="000000"/>
          <w:sz w:val="28"/>
        </w:rPr>
        <w:t xml:space="preserve">
         ғылыми         Үкіметіне           тоқсан </w:t>
      </w:r>
      <w:r>
        <w:br/>
      </w:r>
      <w:r>
        <w:rPr>
          <w:rFonts w:ascii="Times New Roman"/>
          <w:b w:val="false"/>
          <w:i w:val="false"/>
          <w:color w:val="000000"/>
          <w:sz w:val="28"/>
        </w:rPr>
        <w:t xml:space="preserve">
         әлеуеттi       ұсыныс </w:t>
      </w:r>
      <w:r>
        <w:br/>
      </w:r>
      <w:r>
        <w:rPr>
          <w:rFonts w:ascii="Times New Roman"/>
          <w:b w:val="false"/>
          <w:i w:val="false"/>
          <w:color w:val="000000"/>
          <w:sz w:val="28"/>
        </w:rPr>
        <w:t xml:space="preserve">
         бағалауды </w:t>
      </w:r>
      <w:r>
        <w:br/>
      </w:r>
      <w:r>
        <w:rPr>
          <w:rFonts w:ascii="Times New Roman"/>
          <w:b w:val="false"/>
          <w:i w:val="false"/>
          <w:color w:val="000000"/>
          <w:sz w:val="28"/>
        </w:rPr>
        <w:t xml:space="preserve">
         жүргiзу </w:t>
      </w:r>
    </w:p>
    <w:p>
      <w:pPr>
        <w:spacing w:after="0"/>
        <w:ind w:left="0"/>
        <w:jc w:val="both"/>
      </w:pPr>
      <w:r>
        <w:rPr>
          <w:rFonts w:ascii="Times New Roman"/>
          <w:b w:val="false"/>
          <w:i w:val="false"/>
          <w:color w:val="000000"/>
          <w:sz w:val="28"/>
        </w:rPr>
        <w:t xml:space="preserve">5.1.3.3. Денсаулық      Қазақстан  ДМ, БҒМ  2005 </w:t>
      </w:r>
      <w:r>
        <w:br/>
      </w:r>
      <w:r>
        <w:rPr>
          <w:rFonts w:ascii="Times New Roman"/>
          <w:b w:val="false"/>
          <w:i w:val="false"/>
          <w:color w:val="000000"/>
          <w:sz w:val="28"/>
        </w:rPr>
        <w:t xml:space="preserve">
         сақтау         Республи.           жылғы </w:t>
      </w:r>
      <w:r>
        <w:br/>
      </w:r>
      <w:r>
        <w:rPr>
          <w:rFonts w:ascii="Times New Roman"/>
          <w:b w:val="false"/>
          <w:i w:val="false"/>
          <w:color w:val="000000"/>
          <w:sz w:val="28"/>
        </w:rPr>
        <w:t xml:space="preserve">
         саласындағы    касының             ІІІ </w:t>
      </w:r>
      <w:r>
        <w:br/>
      </w:r>
      <w:r>
        <w:rPr>
          <w:rFonts w:ascii="Times New Roman"/>
          <w:b w:val="false"/>
          <w:i w:val="false"/>
          <w:color w:val="000000"/>
          <w:sz w:val="28"/>
        </w:rPr>
        <w:t xml:space="preserve">
         2006-2008      Үкіметі             тоқсан </w:t>
      </w:r>
      <w:r>
        <w:br/>
      </w:r>
      <w:r>
        <w:rPr>
          <w:rFonts w:ascii="Times New Roman"/>
          <w:b w:val="false"/>
          <w:i w:val="false"/>
          <w:color w:val="000000"/>
          <w:sz w:val="28"/>
        </w:rPr>
        <w:t xml:space="preserve">
         жылдарға       қаулысының </w:t>
      </w:r>
      <w:r>
        <w:br/>
      </w:r>
      <w:r>
        <w:rPr>
          <w:rFonts w:ascii="Times New Roman"/>
          <w:b w:val="false"/>
          <w:i w:val="false"/>
          <w:color w:val="000000"/>
          <w:sz w:val="28"/>
        </w:rPr>
        <w:t xml:space="preserve">
         арналған       жобасы </w:t>
      </w:r>
      <w:r>
        <w:br/>
      </w:r>
      <w:r>
        <w:rPr>
          <w:rFonts w:ascii="Times New Roman"/>
          <w:b w:val="false"/>
          <w:i w:val="false"/>
          <w:color w:val="000000"/>
          <w:sz w:val="28"/>
        </w:rPr>
        <w:t xml:space="preserve">
         ғылыми </w:t>
      </w:r>
      <w:r>
        <w:br/>
      </w:r>
      <w:r>
        <w:rPr>
          <w:rFonts w:ascii="Times New Roman"/>
          <w:b w:val="false"/>
          <w:i w:val="false"/>
          <w:color w:val="000000"/>
          <w:sz w:val="28"/>
        </w:rPr>
        <w:t xml:space="preserve">
         зерттеулер </w:t>
      </w:r>
      <w:r>
        <w:br/>
      </w:r>
      <w:r>
        <w:rPr>
          <w:rFonts w:ascii="Times New Roman"/>
          <w:b w:val="false"/>
          <w:i w:val="false"/>
          <w:color w:val="000000"/>
          <w:sz w:val="28"/>
        </w:rPr>
        <w:t xml:space="preserve">
         бағдарламасын </w:t>
      </w:r>
      <w:r>
        <w:br/>
      </w:r>
      <w:r>
        <w:rPr>
          <w:rFonts w:ascii="Times New Roman"/>
          <w:b w:val="false"/>
          <w:i w:val="false"/>
          <w:color w:val="000000"/>
          <w:sz w:val="28"/>
        </w:rPr>
        <w:t xml:space="preserve">
         әзiрлеу </w:t>
      </w:r>
      <w:r>
        <w:br/>
      </w: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i w:val="false"/>
          <w:color w:val="000000"/>
          <w:sz w:val="28"/>
        </w:rPr>
        <w:t xml:space="preserve">                       5.2. Капитал </w:t>
      </w:r>
    </w:p>
    <w:p>
      <w:pPr>
        <w:spacing w:after="0"/>
        <w:ind w:left="0"/>
        <w:jc w:val="both"/>
      </w:pPr>
      <w:r>
        <w:rPr>
          <w:rFonts w:ascii="Times New Roman"/>
          <w:b/>
          <w:i w:val="false"/>
          <w:color w:val="000000"/>
          <w:sz w:val="28"/>
        </w:rPr>
        <w:t xml:space="preserve">               5.2.1. Қаржы рыногының дамуы </w:t>
      </w:r>
    </w:p>
    <w:p>
      <w:pPr>
        <w:spacing w:after="0"/>
        <w:ind w:left="0"/>
        <w:jc w:val="both"/>
      </w:pPr>
      <w:r>
        <w:rPr>
          <w:rFonts w:ascii="Times New Roman"/>
          <w:b w:val="false"/>
          <w:i w:val="false"/>
          <w:color w:val="000000"/>
          <w:sz w:val="28"/>
        </w:rPr>
        <w:t xml:space="preserve">5.2.1.1. 2005 жылға     Қазақстан  Ұлттық    жыл </w:t>
      </w:r>
      <w:r>
        <w:br/>
      </w:r>
      <w:r>
        <w:rPr>
          <w:rFonts w:ascii="Times New Roman"/>
          <w:b w:val="false"/>
          <w:i w:val="false"/>
          <w:color w:val="000000"/>
          <w:sz w:val="28"/>
        </w:rPr>
        <w:t xml:space="preserve">
         жылдық 3-5%-ке Республи.  Банк      сайын, </w:t>
      </w:r>
      <w:r>
        <w:br/>
      </w:r>
      <w:r>
        <w:rPr>
          <w:rFonts w:ascii="Times New Roman"/>
          <w:b w:val="false"/>
          <w:i w:val="false"/>
          <w:color w:val="000000"/>
          <w:sz w:val="28"/>
        </w:rPr>
        <w:t xml:space="preserve">
         дейiн          касының    (келісім  IV </w:t>
      </w:r>
      <w:r>
        <w:br/>
      </w:r>
      <w:r>
        <w:rPr>
          <w:rFonts w:ascii="Times New Roman"/>
          <w:b w:val="false"/>
          <w:i w:val="false"/>
          <w:color w:val="000000"/>
          <w:sz w:val="28"/>
        </w:rPr>
        <w:t xml:space="preserve">
         инфляцияның    Үкіметіне  бойынша), тоқсан </w:t>
      </w:r>
      <w:r>
        <w:br/>
      </w:r>
      <w:r>
        <w:rPr>
          <w:rFonts w:ascii="Times New Roman"/>
          <w:b w:val="false"/>
          <w:i w:val="false"/>
          <w:color w:val="000000"/>
          <w:sz w:val="28"/>
        </w:rPr>
        <w:t xml:space="preserve">
         орташа жылдық  ақпарат    ЭБЖМ </w:t>
      </w:r>
      <w:r>
        <w:br/>
      </w:r>
      <w:r>
        <w:rPr>
          <w:rFonts w:ascii="Times New Roman"/>
          <w:b w:val="false"/>
          <w:i w:val="false"/>
          <w:color w:val="000000"/>
          <w:sz w:val="28"/>
        </w:rPr>
        <w:t xml:space="preserve">
         деңгейiн </w:t>
      </w:r>
      <w:r>
        <w:br/>
      </w:r>
      <w:r>
        <w:rPr>
          <w:rFonts w:ascii="Times New Roman"/>
          <w:b w:val="false"/>
          <w:i w:val="false"/>
          <w:color w:val="000000"/>
          <w:sz w:val="28"/>
        </w:rPr>
        <w:t xml:space="preserve">
         төмендету </w:t>
      </w:r>
      <w:r>
        <w:br/>
      </w:r>
      <w:r>
        <w:rPr>
          <w:rFonts w:ascii="Times New Roman"/>
          <w:b w:val="false"/>
          <w:i w:val="false"/>
          <w:color w:val="000000"/>
          <w:sz w:val="28"/>
        </w:rPr>
        <w:t xml:space="preserve">
         жөнiндегi </w:t>
      </w:r>
      <w:r>
        <w:br/>
      </w:r>
      <w:r>
        <w:rPr>
          <w:rFonts w:ascii="Times New Roman"/>
          <w:b w:val="false"/>
          <w:i w:val="false"/>
          <w:color w:val="000000"/>
          <w:sz w:val="28"/>
        </w:rPr>
        <w:t xml:space="preserve">
         шараларды </w:t>
      </w:r>
      <w:r>
        <w:br/>
      </w:r>
      <w:r>
        <w:rPr>
          <w:rFonts w:ascii="Times New Roman"/>
          <w:b w:val="false"/>
          <w:i w:val="false"/>
          <w:color w:val="000000"/>
          <w:sz w:val="28"/>
        </w:rPr>
        <w:t xml:space="preserve">
         әзiрлеу </w:t>
      </w:r>
    </w:p>
    <w:p>
      <w:pPr>
        <w:spacing w:after="0"/>
        <w:ind w:left="0"/>
        <w:jc w:val="both"/>
      </w:pPr>
      <w:r>
        <w:rPr>
          <w:rFonts w:ascii="Times New Roman"/>
          <w:b w:val="false"/>
          <w:i w:val="false"/>
          <w:color w:val="000000"/>
          <w:sz w:val="28"/>
        </w:rPr>
        <w:t xml:space="preserve">5.2.1.2. Екiншi дең-    Қазақстан  Ұлттық    жыл </w:t>
      </w:r>
      <w:r>
        <w:br/>
      </w:r>
      <w:r>
        <w:rPr>
          <w:rFonts w:ascii="Times New Roman"/>
          <w:b w:val="false"/>
          <w:i w:val="false"/>
          <w:color w:val="000000"/>
          <w:sz w:val="28"/>
        </w:rPr>
        <w:t xml:space="preserve">
         гейлi банк-    Республи.  Банк      сайын, </w:t>
      </w:r>
      <w:r>
        <w:br/>
      </w:r>
      <w:r>
        <w:rPr>
          <w:rFonts w:ascii="Times New Roman"/>
          <w:b w:val="false"/>
          <w:i w:val="false"/>
          <w:color w:val="000000"/>
          <w:sz w:val="28"/>
        </w:rPr>
        <w:t xml:space="preserve">
         терде кредит   касының    (келісім  І </w:t>
      </w:r>
      <w:r>
        <w:br/>
      </w:r>
      <w:r>
        <w:rPr>
          <w:rFonts w:ascii="Times New Roman"/>
          <w:b w:val="false"/>
          <w:i w:val="false"/>
          <w:color w:val="000000"/>
          <w:sz w:val="28"/>
        </w:rPr>
        <w:t xml:space="preserve">
         беру ставкасын Үкіметіне  бойынша),  тоқсан </w:t>
      </w:r>
      <w:r>
        <w:br/>
      </w:r>
      <w:r>
        <w:rPr>
          <w:rFonts w:ascii="Times New Roman"/>
          <w:b w:val="false"/>
          <w:i w:val="false"/>
          <w:color w:val="000000"/>
          <w:sz w:val="28"/>
        </w:rPr>
        <w:t xml:space="preserve">
         төмендету      ақпарат    ҚҚА (келi-  </w:t>
      </w:r>
      <w:r>
        <w:br/>
      </w:r>
      <w:r>
        <w:rPr>
          <w:rFonts w:ascii="Times New Roman"/>
          <w:b w:val="false"/>
          <w:i w:val="false"/>
          <w:color w:val="000000"/>
          <w:sz w:val="28"/>
        </w:rPr>
        <w:t xml:space="preserve">
         үшiн жағдай-              сiм бойынша) </w:t>
      </w:r>
      <w:r>
        <w:br/>
      </w:r>
      <w:r>
        <w:rPr>
          <w:rFonts w:ascii="Times New Roman"/>
          <w:b w:val="false"/>
          <w:i w:val="false"/>
          <w:color w:val="000000"/>
          <w:sz w:val="28"/>
        </w:rPr>
        <w:t xml:space="preserve">
         лар жасауға </w:t>
      </w:r>
      <w:r>
        <w:br/>
      </w:r>
      <w:r>
        <w:rPr>
          <w:rFonts w:ascii="Times New Roman"/>
          <w:b w:val="false"/>
          <w:i w:val="false"/>
          <w:color w:val="000000"/>
          <w:sz w:val="28"/>
        </w:rPr>
        <w:t xml:space="preserve">
         жәрдемдесу </w:t>
      </w:r>
    </w:p>
    <w:p>
      <w:pPr>
        <w:spacing w:after="0"/>
        <w:ind w:left="0"/>
        <w:jc w:val="both"/>
      </w:pPr>
      <w:r>
        <w:rPr>
          <w:rFonts w:ascii="Times New Roman"/>
          <w:b w:val="false"/>
          <w:i w:val="false"/>
          <w:color w:val="000000"/>
          <w:sz w:val="28"/>
        </w:rPr>
        <w:t xml:space="preserve">5.2.1.3. Ақша-несие     Қазақстан  Ұлттық    2005 </w:t>
      </w:r>
      <w:r>
        <w:br/>
      </w:r>
      <w:r>
        <w:rPr>
          <w:rFonts w:ascii="Times New Roman"/>
          <w:b w:val="false"/>
          <w:i w:val="false"/>
          <w:color w:val="000000"/>
          <w:sz w:val="28"/>
        </w:rPr>
        <w:t xml:space="preserve">
         саясатын       Республи.  Банк      жылдан </w:t>
      </w:r>
      <w:r>
        <w:br/>
      </w:r>
      <w:r>
        <w:rPr>
          <w:rFonts w:ascii="Times New Roman"/>
          <w:b w:val="false"/>
          <w:i w:val="false"/>
          <w:color w:val="000000"/>
          <w:sz w:val="28"/>
        </w:rPr>
        <w:t xml:space="preserve">
         инфляциялық    касының    (келісім  бастап </w:t>
      </w:r>
      <w:r>
        <w:br/>
      </w:r>
      <w:r>
        <w:rPr>
          <w:rFonts w:ascii="Times New Roman"/>
          <w:b w:val="false"/>
          <w:i w:val="false"/>
          <w:color w:val="000000"/>
          <w:sz w:val="28"/>
        </w:rPr>
        <w:t xml:space="preserve">
         таргеттеуге    Үкіметіне  бойынша)  жыл </w:t>
      </w:r>
      <w:r>
        <w:br/>
      </w:r>
      <w:r>
        <w:rPr>
          <w:rFonts w:ascii="Times New Roman"/>
          <w:b w:val="false"/>
          <w:i w:val="false"/>
          <w:color w:val="000000"/>
          <w:sz w:val="28"/>
        </w:rPr>
        <w:t xml:space="preserve">
         көшуге         ақпарат              сайын, </w:t>
      </w:r>
      <w:r>
        <w:br/>
      </w:r>
      <w:r>
        <w:rPr>
          <w:rFonts w:ascii="Times New Roman"/>
          <w:b w:val="false"/>
          <w:i w:val="false"/>
          <w:color w:val="000000"/>
          <w:sz w:val="28"/>
        </w:rPr>
        <w:t xml:space="preserve">
         дайындықты                          IV </w:t>
      </w:r>
      <w:r>
        <w:br/>
      </w:r>
      <w:r>
        <w:rPr>
          <w:rFonts w:ascii="Times New Roman"/>
          <w:b w:val="false"/>
          <w:i w:val="false"/>
          <w:color w:val="000000"/>
          <w:sz w:val="28"/>
        </w:rPr>
        <w:t xml:space="preserve">
         жүзеге асыру                        тоқсан </w:t>
      </w:r>
    </w:p>
    <w:p>
      <w:pPr>
        <w:spacing w:after="0"/>
        <w:ind w:left="0"/>
        <w:jc w:val="both"/>
      </w:pPr>
      <w:r>
        <w:rPr>
          <w:rFonts w:ascii="Times New Roman"/>
          <w:b w:val="false"/>
          <w:i w:val="false"/>
          <w:color w:val="000000"/>
          <w:sz w:val="28"/>
        </w:rPr>
        <w:t xml:space="preserve">5.2.1.4. Микропроцес.   Қазақстан  Ұлттық    2005 </w:t>
      </w:r>
      <w:r>
        <w:br/>
      </w:r>
      <w:r>
        <w:rPr>
          <w:rFonts w:ascii="Times New Roman"/>
          <w:b w:val="false"/>
          <w:i w:val="false"/>
          <w:color w:val="000000"/>
          <w:sz w:val="28"/>
        </w:rPr>
        <w:t xml:space="preserve">
         сорлық кар.    Республи.  Банк      жылғы </w:t>
      </w:r>
      <w:r>
        <w:br/>
      </w:r>
      <w:r>
        <w:rPr>
          <w:rFonts w:ascii="Times New Roman"/>
          <w:b w:val="false"/>
          <w:i w:val="false"/>
          <w:color w:val="000000"/>
          <w:sz w:val="28"/>
        </w:rPr>
        <w:t xml:space="preserve">
         точкалар       касының    (келісім  ІІ </w:t>
      </w:r>
      <w:r>
        <w:br/>
      </w:r>
      <w:r>
        <w:rPr>
          <w:rFonts w:ascii="Times New Roman"/>
          <w:b w:val="false"/>
          <w:i w:val="false"/>
          <w:color w:val="000000"/>
          <w:sz w:val="28"/>
        </w:rPr>
        <w:t xml:space="preserve">
         негiзiнде      Үкіметіне  бойынша)  тоқсан </w:t>
      </w:r>
      <w:r>
        <w:br/>
      </w:r>
      <w:r>
        <w:rPr>
          <w:rFonts w:ascii="Times New Roman"/>
          <w:b w:val="false"/>
          <w:i w:val="false"/>
          <w:color w:val="000000"/>
          <w:sz w:val="28"/>
        </w:rPr>
        <w:t xml:space="preserve">
         төлем карточ.  ақпарат </w:t>
      </w:r>
      <w:r>
        <w:br/>
      </w:r>
      <w:r>
        <w:rPr>
          <w:rFonts w:ascii="Times New Roman"/>
          <w:b w:val="false"/>
          <w:i w:val="false"/>
          <w:color w:val="000000"/>
          <w:sz w:val="28"/>
        </w:rPr>
        <w:t xml:space="preserve">
         каларының </w:t>
      </w:r>
      <w:r>
        <w:br/>
      </w:r>
      <w:r>
        <w:rPr>
          <w:rFonts w:ascii="Times New Roman"/>
          <w:b w:val="false"/>
          <w:i w:val="false"/>
          <w:color w:val="000000"/>
          <w:sz w:val="28"/>
        </w:rPr>
        <w:t xml:space="preserve">
         Ұлттық </w:t>
      </w:r>
      <w:r>
        <w:br/>
      </w:r>
      <w:r>
        <w:rPr>
          <w:rFonts w:ascii="Times New Roman"/>
          <w:b w:val="false"/>
          <w:i w:val="false"/>
          <w:color w:val="000000"/>
          <w:sz w:val="28"/>
        </w:rPr>
        <w:t xml:space="preserve">
         банкаралық </w:t>
      </w:r>
      <w:r>
        <w:br/>
      </w:r>
      <w:r>
        <w:rPr>
          <w:rFonts w:ascii="Times New Roman"/>
          <w:b w:val="false"/>
          <w:i w:val="false"/>
          <w:color w:val="000000"/>
          <w:sz w:val="28"/>
        </w:rPr>
        <w:t xml:space="preserve">
         жүйесiн </w:t>
      </w:r>
      <w:r>
        <w:br/>
      </w:r>
      <w:r>
        <w:rPr>
          <w:rFonts w:ascii="Times New Roman"/>
          <w:b w:val="false"/>
          <w:i w:val="false"/>
          <w:color w:val="000000"/>
          <w:sz w:val="28"/>
        </w:rPr>
        <w:t xml:space="preserve">
         енгiзу </w:t>
      </w:r>
    </w:p>
    <w:p>
      <w:pPr>
        <w:spacing w:after="0"/>
        <w:ind w:left="0"/>
        <w:jc w:val="both"/>
      </w:pPr>
      <w:r>
        <w:rPr>
          <w:rFonts w:ascii="Times New Roman"/>
          <w:b w:val="false"/>
          <w:i w:val="false"/>
          <w:color w:val="000000"/>
          <w:sz w:val="28"/>
        </w:rPr>
        <w:t xml:space="preserve">5.2.1.5. Валюталық      Норматив.  Ұлттық    2003- </w:t>
      </w:r>
      <w:r>
        <w:br/>
      </w:r>
      <w:r>
        <w:rPr>
          <w:rFonts w:ascii="Times New Roman"/>
          <w:b w:val="false"/>
          <w:i w:val="false"/>
          <w:color w:val="000000"/>
          <w:sz w:val="28"/>
        </w:rPr>
        <w:t xml:space="preserve">
         режимдi одан   тік құ.    Банк      2005 </w:t>
      </w:r>
      <w:r>
        <w:br/>
      </w:r>
      <w:r>
        <w:rPr>
          <w:rFonts w:ascii="Times New Roman"/>
          <w:b w:val="false"/>
          <w:i w:val="false"/>
          <w:color w:val="000000"/>
          <w:sz w:val="28"/>
        </w:rPr>
        <w:t xml:space="preserve">
         әрi ырықтан.   қықтық     (келісім  жылдар </w:t>
      </w:r>
      <w:r>
        <w:br/>
      </w:r>
      <w:r>
        <w:rPr>
          <w:rFonts w:ascii="Times New Roman"/>
          <w:b w:val="false"/>
          <w:i w:val="false"/>
          <w:color w:val="000000"/>
          <w:sz w:val="28"/>
        </w:rPr>
        <w:t xml:space="preserve">
         дыру бойынша   кесімдер.  бойынша) </w:t>
      </w:r>
      <w:r>
        <w:br/>
      </w:r>
      <w:r>
        <w:rPr>
          <w:rFonts w:ascii="Times New Roman"/>
          <w:b w:val="false"/>
          <w:i w:val="false"/>
          <w:color w:val="000000"/>
          <w:sz w:val="28"/>
        </w:rPr>
        <w:t xml:space="preserve">
         шаралар        дің жо. </w:t>
      </w:r>
      <w:r>
        <w:br/>
      </w:r>
      <w:r>
        <w:rPr>
          <w:rFonts w:ascii="Times New Roman"/>
          <w:b w:val="false"/>
          <w:i w:val="false"/>
          <w:color w:val="000000"/>
          <w:sz w:val="28"/>
        </w:rPr>
        <w:t xml:space="preserve">
         әзiрлеу        балары </w:t>
      </w:r>
    </w:p>
    <w:p>
      <w:pPr>
        <w:spacing w:after="0"/>
        <w:ind w:left="0"/>
        <w:jc w:val="both"/>
      </w:pPr>
      <w:r>
        <w:rPr>
          <w:rFonts w:ascii="Times New Roman"/>
          <w:b w:val="false"/>
          <w:i w:val="false"/>
          <w:color w:val="000000"/>
          <w:sz w:val="28"/>
        </w:rPr>
        <w:t xml:space="preserve">                        Қазақстан            жыл </w:t>
      </w:r>
      <w:r>
        <w:br/>
      </w:r>
      <w:r>
        <w:rPr>
          <w:rFonts w:ascii="Times New Roman"/>
          <w:b w:val="false"/>
          <w:i w:val="false"/>
          <w:color w:val="000000"/>
          <w:sz w:val="28"/>
        </w:rPr>
        <w:t xml:space="preserve">
                        Республи.            сайын, </w:t>
      </w:r>
      <w:r>
        <w:br/>
      </w:r>
      <w:r>
        <w:rPr>
          <w:rFonts w:ascii="Times New Roman"/>
          <w:b w:val="false"/>
          <w:i w:val="false"/>
          <w:color w:val="000000"/>
          <w:sz w:val="28"/>
        </w:rPr>
        <w:t xml:space="preserve">
                        касының              IV </w:t>
      </w:r>
      <w:r>
        <w:br/>
      </w:r>
      <w:r>
        <w:rPr>
          <w:rFonts w:ascii="Times New Roman"/>
          <w:b w:val="false"/>
          <w:i w:val="false"/>
          <w:color w:val="000000"/>
          <w:sz w:val="28"/>
        </w:rPr>
        <w:t xml:space="preserve">
                        Үкіметіне            тоқсан </w:t>
      </w:r>
      <w:r>
        <w:br/>
      </w:r>
      <w:r>
        <w:rPr>
          <w:rFonts w:ascii="Times New Roman"/>
          <w:b w:val="false"/>
          <w:i w:val="false"/>
          <w:color w:val="000000"/>
          <w:sz w:val="28"/>
        </w:rPr>
        <w:t xml:space="preserve">
                        ақпарат </w:t>
      </w:r>
    </w:p>
    <w:p>
      <w:pPr>
        <w:spacing w:after="0"/>
        <w:ind w:left="0"/>
        <w:jc w:val="both"/>
      </w:pPr>
      <w:r>
        <w:rPr>
          <w:rFonts w:ascii="Times New Roman"/>
          <w:b w:val="false"/>
          <w:i w:val="false"/>
          <w:color w:val="000000"/>
          <w:sz w:val="28"/>
        </w:rPr>
        <w:t xml:space="preserve">5.2.1.6. Нақты сектор   Қазақстан  Ұлттық    жыл </w:t>
      </w:r>
      <w:r>
        <w:br/>
      </w:r>
      <w:r>
        <w:rPr>
          <w:rFonts w:ascii="Times New Roman"/>
          <w:b w:val="false"/>
          <w:i w:val="false"/>
          <w:color w:val="000000"/>
          <w:sz w:val="28"/>
        </w:rPr>
        <w:t xml:space="preserve">
         кәсiпорындар.  Республи.  Банк      сайын, </w:t>
      </w:r>
      <w:r>
        <w:br/>
      </w:r>
      <w:r>
        <w:rPr>
          <w:rFonts w:ascii="Times New Roman"/>
          <w:b w:val="false"/>
          <w:i w:val="false"/>
          <w:color w:val="000000"/>
          <w:sz w:val="28"/>
        </w:rPr>
        <w:t xml:space="preserve">
         ының экономи.  касының    (келісім  І, ІІІ </w:t>
      </w:r>
      <w:r>
        <w:br/>
      </w:r>
      <w:r>
        <w:rPr>
          <w:rFonts w:ascii="Times New Roman"/>
          <w:b w:val="false"/>
          <w:i w:val="false"/>
          <w:color w:val="000000"/>
          <w:sz w:val="28"/>
        </w:rPr>
        <w:t xml:space="preserve">
         калық конъюн.  Үкіметіне  бойынша), тоқсан. </w:t>
      </w:r>
      <w:r>
        <w:br/>
      </w:r>
      <w:r>
        <w:rPr>
          <w:rFonts w:ascii="Times New Roman"/>
          <w:b w:val="false"/>
          <w:i w:val="false"/>
          <w:color w:val="000000"/>
          <w:sz w:val="28"/>
        </w:rPr>
        <w:t xml:space="preserve">
         ктурасының     ақпарат    ЭМРМ,     дар </w:t>
      </w:r>
      <w:r>
        <w:br/>
      </w:r>
      <w:r>
        <w:rPr>
          <w:rFonts w:ascii="Times New Roman"/>
          <w:b w:val="false"/>
          <w:i w:val="false"/>
          <w:color w:val="000000"/>
          <w:sz w:val="28"/>
        </w:rPr>
        <w:t xml:space="preserve">
         және қаржылық             ИСМ, ККМ </w:t>
      </w:r>
      <w:r>
        <w:br/>
      </w:r>
      <w:r>
        <w:rPr>
          <w:rFonts w:ascii="Times New Roman"/>
          <w:b w:val="false"/>
          <w:i w:val="false"/>
          <w:color w:val="000000"/>
          <w:sz w:val="28"/>
        </w:rPr>
        <w:t xml:space="preserve">
         жай-күйiнiң </w:t>
      </w:r>
      <w:r>
        <w:br/>
      </w:r>
      <w:r>
        <w:rPr>
          <w:rFonts w:ascii="Times New Roman"/>
          <w:b w:val="false"/>
          <w:i w:val="false"/>
          <w:color w:val="000000"/>
          <w:sz w:val="28"/>
        </w:rPr>
        <w:t xml:space="preserve">
         мониторингiн </w:t>
      </w:r>
      <w:r>
        <w:br/>
      </w:r>
      <w:r>
        <w:rPr>
          <w:rFonts w:ascii="Times New Roman"/>
          <w:b w:val="false"/>
          <w:i w:val="false"/>
          <w:color w:val="000000"/>
          <w:sz w:val="28"/>
        </w:rPr>
        <w:t xml:space="preserve">
         жүргiзу </w:t>
      </w:r>
    </w:p>
    <w:p>
      <w:pPr>
        <w:spacing w:after="0"/>
        <w:ind w:left="0"/>
        <w:jc w:val="both"/>
      </w:pPr>
      <w:r>
        <w:rPr>
          <w:rFonts w:ascii="Times New Roman"/>
          <w:b w:val="false"/>
          <w:i w:val="false"/>
          <w:color w:val="000000"/>
          <w:sz w:val="28"/>
        </w:rPr>
        <w:t xml:space="preserve">5.2.1.7. Қазiргi        Қазақстан  ҚҚА       жыл </w:t>
      </w:r>
      <w:r>
        <w:br/>
      </w:r>
      <w:r>
        <w:rPr>
          <w:rFonts w:ascii="Times New Roman"/>
          <w:b w:val="false"/>
          <w:i w:val="false"/>
          <w:color w:val="000000"/>
          <w:sz w:val="28"/>
        </w:rPr>
        <w:t xml:space="preserve">
         заманғы ұлттық Республи.  (келісім  сайын, </w:t>
      </w:r>
      <w:r>
        <w:br/>
      </w:r>
      <w:r>
        <w:rPr>
          <w:rFonts w:ascii="Times New Roman"/>
          <w:b w:val="false"/>
          <w:i w:val="false"/>
          <w:color w:val="000000"/>
          <w:sz w:val="28"/>
        </w:rPr>
        <w:t xml:space="preserve">
         сақтандыру     касының    бойынша),  І </w:t>
      </w:r>
      <w:r>
        <w:br/>
      </w:r>
      <w:r>
        <w:rPr>
          <w:rFonts w:ascii="Times New Roman"/>
          <w:b w:val="false"/>
          <w:i w:val="false"/>
          <w:color w:val="000000"/>
          <w:sz w:val="28"/>
        </w:rPr>
        <w:t xml:space="preserve">
         индустриясының Үкіметіне  Ұлттық   тоқсан </w:t>
      </w:r>
      <w:r>
        <w:br/>
      </w:r>
      <w:r>
        <w:rPr>
          <w:rFonts w:ascii="Times New Roman"/>
          <w:b w:val="false"/>
          <w:i w:val="false"/>
          <w:color w:val="000000"/>
          <w:sz w:val="28"/>
        </w:rPr>
        <w:t xml:space="preserve">
         қалыптасуына   ақпарат    банк </w:t>
      </w:r>
      <w:r>
        <w:br/>
      </w:r>
      <w:r>
        <w:rPr>
          <w:rFonts w:ascii="Times New Roman"/>
          <w:b w:val="false"/>
          <w:i w:val="false"/>
          <w:color w:val="000000"/>
          <w:sz w:val="28"/>
        </w:rPr>
        <w:t xml:space="preserve">
         жәрдемдесу                (келiсiм </w:t>
      </w:r>
      <w:r>
        <w:br/>
      </w:r>
      <w:r>
        <w:rPr>
          <w:rFonts w:ascii="Times New Roman"/>
          <w:b w:val="false"/>
          <w:i w:val="false"/>
          <w:color w:val="000000"/>
          <w:sz w:val="28"/>
        </w:rPr>
        <w:t xml:space="preserve">
                                   бойынша)  </w:t>
      </w:r>
    </w:p>
    <w:p>
      <w:pPr>
        <w:spacing w:after="0"/>
        <w:ind w:left="0"/>
        <w:jc w:val="both"/>
      </w:pPr>
      <w:r>
        <w:rPr>
          <w:rFonts w:ascii="Times New Roman"/>
          <w:b w:val="false"/>
          <w:i w:val="false"/>
          <w:color w:val="000000"/>
          <w:sz w:val="28"/>
        </w:rPr>
        <w:t xml:space="preserve">5.2.1.8. Сақтандыру     Норматив.  ҚҚА       жыл </w:t>
      </w:r>
      <w:r>
        <w:br/>
      </w:r>
      <w:r>
        <w:rPr>
          <w:rFonts w:ascii="Times New Roman"/>
          <w:b w:val="false"/>
          <w:i w:val="false"/>
          <w:color w:val="000000"/>
          <w:sz w:val="28"/>
        </w:rPr>
        <w:t xml:space="preserve">
         рыногының      тік құқық. (келісім  сайын, </w:t>
      </w:r>
      <w:r>
        <w:br/>
      </w:r>
      <w:r>
        <w:rPr>
          <w:rFonts w:ascii="Times New Roman"/>
          <w:b w:val="false"/>
          <w:i w:val="false"/>
          <w:color w:val="000000"/>
          <w:sz w:val="28"/>
        </w:rPr>
        <w:t xml:space="preserve">
         инфрақұрылымын тық кесім. бойынша),   І </w:t>
      </w:r>
      <w:r>
        <w:br/>
      </w:r>
      <w:r>
        <w:rPr>
          <w:rFonts w:ascii="Times New Roman"/>
          <w:b w:val="false"/>
          <w:i w:val="false"/>
          <w:color w:val="000000"/>
          <w:sz w:val="28"/>
        </w:rPr>
        <w:t xml:space="preserve">
         дамыту және    дердің     Ұлттық    тоқсан </w:t>
      </w:r>
      <w:r>
        <w:br/>
      </w:r>
      <w:r>
        <w:rPr>
          <w:rFonts w:ascii="Times New Roman"/>
          <w:b w:val="false"/>
          <w:i w:val="false"/>
          <w:color w:val="000000"/>
          <w:sz w:val="28"/>
        </w:rPr>
        <w:t xml:space="preserve">
         оның кәсiптiк  жобалары   банк </w:t>
      </w:r>
      <w:r>
        <w:br/>
      </w:r>
      <w:r>
        <w:rPr>
          <w:rFonts w:ascii="Times New Roman"/>
          <w:b w:val="false"/>
          <w:i w:val="false"/>
          <w:color w:val="000000"/>
          <w:sz w:val="28"/>
        </w:rPr>
        <w:t xml:space="preserve">
         қатысушылар.              (келiсiм </w:t>
      </w:r>
      <w:r>
        <w:br/>
      </w:r>
      <w:r>
        <w:rPr>
          <w:rFonts w:ascii="Times New Roman"/>
          <w:b w:val="false"/>
          <w:i w:val="false"/>
          <w:color w:val="000000"/>
          <w:sz w:val="28"/>
        </w:rPr>
        <w:t xml:space="preserve">
         ының қызметiн             бойынша)  </w:t>
      </w:r>
      <w:r>
        <w:br/>
      </w:r>
      <w:r>
        <w:rPr>
          <w:rFonts w:ascii="Times New Roman"/>
          <w:b w:val="false"/>
          <w:i w:val="false"/>
          <w:color w:val="000000"/>
          <w:sz w:val="28"/>
        </w:rPr>
        <w:t xml:space="preserve">
         жандандыру </w:t>
      </w:r>
    </w:p>
    <w:p>
      <w:pPr>
        <w:spacing w:after="0"/>
        <w:ind w:left="0"/>
        <w:jc w:val="both"/>
      </w:pPr>
      <w:r>
        <w:rPr>
          <w:rFonts w:ascii="Times New Roman"/>
          <w:b w:val="false"/>
          <w:i w:val="false"/>
          <w:color w:val="000000"/>
          <w:sz w:val="28"/>
        </w:rPr>
        <w:t xml:space="preserve">5.2.1.9. Қазақстандық   Қазақстан  ҚарМ,     2004 </w:t>
      </w:r>
      <w:r>
        <w:br/>
      </w:r>
      <w:r>
        <w:rPr>
          <w:rFonts w:ascii="Times New Roman"/>
          <w:b w:val="false"/>
          <w:i w:val="false"/>
          <w:color w:val="000000"/>
          <w:sz w:val="28"/>
        </w:rPr>
        <w:t xml:space="preserve">
         эмитенттердiң  Республи.  Ұлттық    жылғы </w:t>
      </w:r>
      <w:r>
        <w:br/>
      </w:r>
      <w:r>
        <w:rPr>
          <w:rFonts w:ascii="Times New Roman"/>
          <w:b w:val="false"/>
          <w:i w:val="false"/>
          <w:color w:val="000000"/>
          <w:sz w:val="28"/>
        </w:rPr>
        <w:t xml:space="preserve">
         құнды қағаз.   касының    Банк      І </w:t>
      </w:r>
      <w:r>
        <w:br/>
      </w:r>
      <w:r>
        <w:rPr>
          <w:rFonts w:ascii="Times New Roman"/>
          <w:b w:val="false"/>
          <w:i w:val="false"/>
          <w:color w:val="000000"/>
          <w:sz w:val="28"/>
        </w:rPr>
        <w:t xml:space="preserve">
         дарының инвес. Үкіметіне  (келісім  тоқсан </w:t>
      </w:r>
      <w:r>
        <w:br/>
      </w:r>
      <w:r>
        <w:rPr>
          <w:rFonts w:ascii="Times New Roman"/>
          <w:b w:val="false"/>
          <w:i w:val="false"/>
          <w:color w:val="000000"/>
          <w:sz w:val="28"/>
        </w:rPr>
        <w:t xml:space="preserve">
         тициялық тар.  ақпарат    бойынша) </w:t>
      </w:r>
      <w:r>
        <w:br/>
      </w:r>
      <w:r>
        <w:rPr>
          <w:rFonts w:ascii="Times New Roman"/>
          <w:b w:val="false"/>
          <w:i w:val="false"/>
          <w:color w:val="000000"/>
          <w:sz w:val="28"/>
        </w:rPr>
        <w:t xml:space="preserve">
         тымдылықтарын </w:t>
      </w:r>
      <w:r>
        <w:br/>
      </w:r>
      <w:r>
        <w:rPr>
          <w:rFonts w:ascii="Times New Roman"/>
          <w:b w:val="false"/>
          <w:i w:val="false"/>
          <w:color w:val="000000"/>
          <w:sz w:val="28"/>
        </w:rPr>
        <w:t xml:space="preserve">
         жоғарылату </w:t>
      </w:r>
      <w:r>
        <w:br/>
      </w:r>
      <w:r>
        <w:rPr>
          <w:rFonts w:ascii="Times New Roman"/>
          <w:b w:val="false"/>
          <w:i w:val="false"/>
          <w:color w:val="000000"/>
          <w:sz w:val="28"/>
        </w:rPr>
        <w:t xml:space="preserve">
         жөнiндегi </w:t>
      </w:r>
      <w:r>
        <w:br/>
      </w:r>
      <w:r>
        <w:rPr>
          <w:rFonts w:ascii="Times New Roman"/>
          <w:b w:val="false"/>
          <w:i w:val="false"/>
          <w:color w:val="000000"/>
          <w:sz w:val="28"/>
        </w:rPr>
        <w:t xml:space="preserve">
         шараларды </w:t>
      </w:r>
      <w:r>
        <w:br/>
      </w:r>
      <w:r>
        <w:rPr>
          <w:rFonts w:ascii="Times New Roman"/>
          <w:b w:val="false"/>
          <w:i w:val="false"/>
          <w:color w:val="000000"/>
          <w:sz w:val="28"/>
        </w:rPr>
        <w:t xml:space="preserve">
         әзiрлеу </w:t>
      </w:r>
    </w:p>
    <w:p>
      <w:pPr>
        <w:spacing w:after="0"/>
        <w:ind w:left="0"/>
        <w:jc w:val="both"/>
      </w:pPr>
      <w:r>
        <w:rPr>
          <w:rFonts w:ascii="Times New Roman"/>
          <w:b w:val="false"/>
          <w:i w:val="false"/>
          <w:color w:val="000000"/>
          <w:sz w:val="28"/>
        </w:rPr>
        <w:t xml:space="preserve">5.2.1.10. Акцияларының  Қазақстан  ҚарМ,     2005 </w:t>
      </w:r>
      <w:r>
        <w:br/>
      </w:r>
      <w:r>
        <w:rPr>
          <w:rFonts w:ascii="Times New Roman"/>
          <w:b w:val="false"/>
          <w:i w:val="false"/>
          <w:color w:val="000000"/>
          <w:sz w:val="28"/>
        </w:rPr>
        <w:t xml:space="preserve">
          бақылау       Республи.  орталық   жылғы </w:t>
      </w:r>
      <w:r>
        <w:br/>
      </w:r>
      <w:r>
        <w:rPr>
          <w:rFonts w:ascii="Times New Roman"/>
          <w:b w:val="false"/>
          <w:i w:val="false"/>
          <w:color w:val="000000"/>
          <w:sz w:val="28"/>
        </w:rPr>
        <w:t xml:space="preserve">
          пакеттерi     касының    және      І </w:t>
      </w:r>
      <w:r>
        <w:br/>
      </w:r>
      <w:r>
        <w:rPr>
          <w:rFonts w:ascii="Times New Roman"/>
          <w:b w:val="false"/>
          <w:i w:val="false"/>
          <w:color w:val="000000"/>
          <w:sz w:val="28"/>
        </w:rPr>
        <w:t xml:space="preserve">
          мемлекетке    Үкіметіне  жергі.    тоқсан </w:t>
      </w:r>
      <w:r>
        <w:br/>
      </w:r>
      <w:r>
        <w:rPr>
          <w:rFonts w:ascii="Times New Roman"/>
          <w:b w:val="false"/>
          <w:i w:val="false"/>
          <w:color w:val="000000"/>
          <w:sz w:val="28"/>
        </w:rPr>
        <w:t xml:space="preserve">
          және мемле.   ақпарат    лікті </w:t>
      </w:r>
      <w:r>
        <w:br/>
      </w:r>
      <w:r>
        <w:rPr>
          <w:rFonts w:ascii="Times New Roman"/>
          <w:b w:val="false"/>
          <w:i w:val="false"/>
          <w:color w:val="000000"/>
          <w:sz w:val="28"/>
        </w:rPr>
        <w:t xml:space="preserve">
          кеттiк кәсi.             атқарушы </w:t>
      </w:r>
      <w:r>
        <w:br/>
      </w:r>
      <w:r>
        <w:rPr>
          <w:rFonts w:ascii="Times New Roman"/>
          <w:b w:val="false"/>
          <w:i w:val="false"/>
          <w:color w:val="000000"/>
          <w:sz w:val="28"/>
        </w:rPr>
        <w:t xml:space="preserve">
          порындарға               органдар </w:t>
      </w:r>
      <w:r>
        <w:br/>
      </w:r>
      <w:r>
        <w:rPr>
          <w:rFonts w:ascii="Times New Roman"/>
          <w:b w:val="false"/>
          <w:i w:val="false"/>
          <w:color w:val="000000"/>
          <w:sz w:val="28"/>
        </w:rPr>
        <w:t xml:space="preserve">
          тиесiлi кәсi. </w:t>
      </w:r>
      <w:r>
        <w:br/>
      </w:r>
      <w:r>
        <w:rPr>
          <w:rFonts w:ascii="Times New Roman"/>
          <w:b w:val="false"/>
          <w:i w:val="false"/>
          <w:color w:val="000000"/>
          <w:sz w:val="28"/>
        </w:rPr>
        <w:t xml:space="preserve">
          порындардың, </w:t>
      </w:r>
      <w:r>
        <w:br/>
      </w:r>
      <w:r>
        <w:rPr>
          <w:rFonts w:ascii="Times New Roman"/>
          <w:b w:val="false"/>
          <w:i w:val="false"/>
          <w:color w:val="000000"/>
          <w:sz w:val="28"/>
        </w:rPr>
        <w:t xml:space="preserve">
          оның iшiнде </w:t>
      </w:r>
      <w:r>
        <w:br/>
      </w:r>
      <w:r>
        <w:rPr>
          <w:rFonts w:ascii="Times New Roman"/>
          <w:b w:val="false"/>
          <w:i w:val="false"/>
          <w:color w:val="000000"/>
          <w:sz w:val="28"/>
        </w:rPr>
        <w:t xml:space="preserve">
          акционерлiк </w:t>
      </w:r>
      <w:r>
        <w:br/>
      </w:r>
      <w:r>
        <w:rPr>
          <w:rFonts w:ascii="Times New Roman"/>
          <w:b w:val="false"/>
          <w:i w:val="false"/>
          <w:color w:val="000000"/>
          <w:sz w:val="28"/>
        </w:rPr>
        <w:t xml:space="preserve">
          қоғамдардың </w:t>
      </w:r>
      <w:r>
        <w:br/>
      </w:r>
      <w:r>
        <w:rPr>
          <w:rFonts w:ascii="Times New Roman"/>
          <w:b w:val="false"/>
          <w:i w:val="false"/>
          <w:color w:val="000000"/>
          <w:sz w:val="28"/>
        </w:rPr>
        <w:t xml:space="preserve">
          қаржылық </w:t>
      </w:r>
      <w:r>
        <w:br/>
      </w:r>
      <w:r>
        <w:rPr>
          <w:rFonts w:ascii="Times New Roman"/>
          <w:b w:val="false"/>
          <w:i w:val="false"/>
          <w:color w:val="000000"/>
          <w:sz w:val="28"/>
        </w:rPr>
        <w:t xml:space="preserve">
          есеп берудiң </w:t>
      </w:r>
      <w:r>
        <w:br/>
      </w:r>
      <w:r>
        <w:rPr>
          <w:rFonts w:ascii="Times New Roman"/>
          <w:b w:val="false"/>
          <w:i w:val="false"/>
          <w:color w:val="000000"/>
          <w:sz w:val="28"/>
        </w:rPr>
        <w:t xml:space="preserve">
          халықаралық </w:t>
      </w:r>
      <w:r>
        <w:br/>
      </w:r>
      <w:r>
        <w:rPr>
          <w:rFonts w:ascii="Times New Roman"/>
          <w:b w:val="false"/>
          <w:i w:val="false"/>
          <w:color w:val="000000"/>
          <w:sz w:val="28"/>
        </w:rPr>
        <w:t xml:space="preserve">
          стандартта. </w:t>
      </w:r>
      <w:r>
        <w:br/>
      </w:r>
      <w:r>
        <w:rPr>
          <w:rFonts w:ascii="Times New Roman"/>
          <w:b w:val="false"/>
          <w:i w:val="false"/>
          <w:color w:val="000000"/>
          <w:sz w:val="28"/>
        </w:rPr>
        <w:t xml:space="preserve">
          рына </w:t>
      </w:r>
      <w:r>
        <w:br/>
      </w:r>
      <w:r>
        <w:rPr>
          <w:rFonts w:ascii="Times New Roman"/>
          <w:b w:val="false"/>
          <w:i w:val="false"/>
          <w:color w:val="000000"/>
          <w:sz w:val="28"/>
        </w:rPr>
        <w:t xml:space="preserve">
          көшуiн </w:t>
      </w:r>
      <w:r>
        <w:br/>
      </w:r>
      <w:r>
        <w:rPr>
          <w:rFonts w:ascii="Times New Roman"/>
          <w:b w:val="false"/>
          <w:i w:val="false"/>
          <w:color w:val="000000"/>
          <w:sz w:val="28"/>
        </w:rPr>
        <w:t xml:space="preserve">
          қамтамасыз </w:t>
      </w:r>
      <w:r>
        <w:br/>
      </w:r>
      <w:r>
        <w:rPr>
          <w:rFonts w:ascii="Times New Roman"/>
          <w:b w:val="false"/>
          <w:i w:val="false"/>
          <w:color w:val="000000"/>
          <w:sz w:val="28"/>
        </w:rPr>
        <w:t xml:space="preserve">
          ету </w:t>
      </w:r>
      <w:r>
        <w:br/>
      </w: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i w:val="false"/>
          <w:color w:val="000000"/>
          <w:sz w:val="28"/>
        </w:rPr>
        <w:t xml:space="preserve">                    5.2.2. Фискалдық саясат </w:t>
      </w:r>
    </w:p>
    <w:p>
      <w:pPr>
        <w:spacing w:after="0"/>
        <w:ind w:left="0"/>
        <w:jc w:val="both"/>
      </w:pPr>
      <w:r>
        <w:rPr>
          <w:rFonts w:ascii="Times New Roman"/>
          <w:b w:val="false"/>
          <w:i w:val="false"/>
          <w:color w:val="000000"/>
          <w:sz w:val="28"/>
        </w:rPr>
        <w:t xml:space="preserve">5.2.2.1. Арнаулы эко.   Қазақстан  ЭБЖМ,     2003 </w:t>
      </w:r>
      <w:r>
        <w:br/>
      </w:r>
      <w:r>
        <w:rPr>
          <w:rFonts w:ascii="Times New Roman"/>
          <w:b w:val="false"/>
          <w:i w:val="false"/>
          <w:color w:val="000000"/>
          <w:sz w:val="28"/>
        </w:rPr>
        <w:t xml:space="preserve">
         номикалық      Республи.  ҚарМ,     жылғы </w:t>
      </w:r>
      <w:r>
        <w:br/>
      </w:r>
      <w:r>
        <w:rPr>
          <w:rFonts w:ascii="Times New Roman"/>
          <w:b w:val="false"/>
          <w:i w:val="false"/>
          <w:color w:val="000000"/>
          <w:sz w:val="28"/>
        </w:rPr>
        <w:t xml:space="preserve">
         аймақтар ау.   касы       ЭМРМ,     ІІІ </w:t>
      </w:r>
      <w:r>
        <w:br/>
      </w:r>
      <w:r>
        <w:rPr>
          <w:rFonts w:ascii="Times New Roman"/>
          <w:b w:val="false"/>
          <w:i w:val="false"/>
          <w:color w:val="000000"/>
          <w:sz w:val="28"/>
        </w:rPr>
        <w:t xml:space="preserve">
         мақтарында     Заңының    БҒМ, ИСМ  тоқсан </w:t>
      </w:r>
      <w:r>
        <w:br/>
      </w:r>
      <w:r>
        <w:rPr>
          <w:rFonts w:ascii="Times New Roman"/>
          <w:b w:val="false"/>
          <w:i w:val="false"/>
          <w:color w:val="000000"/>
          <w:sz w:val="28"/>
        </w:rPr>
        <w:t xml:space="preserve">
         қызметiн       жобасы </w:t>
      </w:r>
      <w:r>
        <w:br/>
      </w:r>
      <w:r>
        <w:rPr>
          <w:rFonts w:ascii="Times New Roman"/>
          <w:b w:val="false"/>
          <w:i w:val="false"/>
          <w:color w:val="000000"/>
          <w:sz w:val="28"/>
        </w:rPr>
        <w:t xml:space="preserve">
         жүзеге </w:t>
      </w:r>
      <w:r>
        <w:br/>
      </w:r>
      <w:r>
        <w:rPr>
          <w:rFonts w:ascii="Times New Roman"/>
          <w:b w:val="false"/>
          <w:i w:val="false"/>
          <w:color w:val="000000"/>
          <w:sz w:val="28"/>
        </w:rPr>
        <w:t xml:space="preserve">
         асыратын </w:t>
      </w:r>
      <w:r>
        <w:br/>
      </w:r>
      <w:r>
        <w:rPr>
          <w:rFonts w:ascii="Times New Roman"/>
          <w:b w:val="false"/>
          <w:i w:val="false"/>
          <w:color w:val="000000"/>
          <w:sz w:val="28"/>
        </w:rPr>
        <w:t xml:space="preserve">
         ұйымдарды </w:t>
      </w:r>
      <w:r>
        <w:br/>
      </w:r>
      <w:r>
        <w:rPr>
          <w:rFonts w:ascii="Times New Roman"/>
          <w:b w:val="false"/>
          <w:i w:val="false"/>
          <w:color w:val="000000"/>
          <w:sz w:val="28"/>
        </w:rPr>
        <w:t xml:space="preserve">
         салықтық </w:t>
      </w:r>
      <w:r>
        <w:br/>
      </w:r>
      <w:r>
        <w:rPr>
          <w:rFonts w:ascii="Times New Roman"/>
          <w:b w:val="false"/>
          <w:i w:val="false"/>
          <w:color w:val="000000"/>
          <w:sz w:val="28"/>
        </w:rPr>
        <w:t xml:space="preserve">
         ынталандыру </w:t>
      </w:r>
    </w:p>
    <w:p>
      <w:pPr>
        <w:spacing w:after="0"/>
        <w:ind w:left="0"/>
        <w:jc w:val="both"/>
      </w:pPr>
      <w:r>
        <w:rPr>
          <w:rFonts w:ascii="Times New Roman"/>
          <w:b w:val="false"/>
          <w:i w:val="false"/>
          <w:color w:val="000000"/>
          <w:sz w:val="28"/>
        </w:rPr>
        <w:t xml:space="preserve">5.2.2.2. Салық          Қазақстан  ЭБЖМ,     2003 </w:t>
      </w:r>
      <w:r>
        <w:br/>
      </w:r>
      <w:r>
        <w:rPr>
          <w:rFonts w:ascii="Times New Roman"/>
          <w:b w:val="false"/>
          <w:i w:val="false"/>
          <w:color w:val="000000"/>
          <w:sz w:val="28"/>
        </w:rPr>
        <w:t xml:space="preserve">
         кодексінің     Республи.  ИСМ,      жылғы </w:t>
      </w:r>
      <w:r>
        <w:br/>
      </w:r>
      <w:r>
        <w:rPr>
          <w:rFonts w:ascii="Times New Roman"/>
          <w:b w:val="false"/>
          <w:i w:val="false"/>
          <w:color w:val="000000"/>
          <w:sz w:val="28"/>
        </w:rPr>
        <w:t xml:space="preserve">
         амортизациялық касы       ҚарМ      IV </w:t>
      </w:r>
      <w:r>
        <w:br/>
      </w:r>
      <w:r>
        <w:rPr>
          <w:rFonts w:ascii="Times New Roman"/>
          <w:b w:val="false"/>
          <w:i w:val="false"/>
          <w:color w:val="000000"/>
          <w:sz w:val="28"/>
        </w:rPr>
        <w:t xml:space="preserve">
         саясатты       Заңының              тоқсан </w:t>
      </w:r>
      <w:r>
        <w:br/>
      </w:r>
      <w:r>
        <w:rPr>
          <w:rFonts w:ascii="Times New Roman"/>
          <w:b w:val="false"/>
          <w:i w:val="false"/>
          <w:color w:val="000000"/>
          <w:sz w:val="28"/>
        </w:rPr>
        <w:t xml:space="preserve">
         жетілдіру      жобасы </w:t>
      </w:r>
      <w:r>
        <w:br/>
      </w:r>
      <w:r>
        <w:rPr>
          <w:rFonts w:ascii="Times New Roman"/>
          <w:b w:val="false"/>
          <w:i w:val="false"/>
          <w:color w:val="000000"/>
          <w:sz w:val="28"/>
        </w:rPr>
        <w:t xml:space="preserve">
         бөлiгіне </w:t>
      </w:r>
      <w:r>
        <w:br/>
      </w:r>
      <w:r>
        <w:rPr>
          <w:rFonts w:ascii="Times New Roman"/>
          <w:b w:val="false"/>
          <w:i w:val="false"/>
          <w:color w:val="000000"/>
          <w:sz w:val="28"/>
        </w:rPr>
        <w:t xml:space="preserve">
         өзгерістер </w:t>
      </w:r>
      <w:r>
        <w:br/>
      </w:r>
      <w:r>
        <w:rPr>
          <w:rFonts w:ascii="Times New Roman"/>
          <w:b w:val="false"/>
          <w:i w:val="false"/>
          <w:color w:val="000000"/>
          <w:sz w:val="28"/>
        </w:rPr>
        <w:t xml:space="preserve">
         мен ұсыныстар </w:t>
      </w:r>
      <w:r>
        <w:br/>
      </w:r>
      <w:r>
        <w:rPr>
          <w:rFonts w:ascii="Times New Roman"/>
          <w:b w:val="false"/>
          <w:i w:val="false"/>
          <w:color w:val="000000"/>
          <w:sz w:val="28"/>
        </w:rPr>
        <w:t xml:space="preserve">
         енгізу бойынша </w:t>
      </w:r>
      <w:r>
        <w:br/>
      </w:r>
      <w:r>
        <w:rPr>
          <w:rFonts w:ascii="Times New Roman"/>
          <w:b w:val="false"/>
          <w:i w:val="false"/>
          <w:color w:val="000000"/>
          <w:sz w:val="28"/>
        </w:rPr>
        <w:t xml:space="preserve">
         Қазақстан </w:t>
      </w:r>
      <w:r>
        <w:br/>
      </w:r>
      <w:r>
        <w:rPr>
          <w:rFonts w:ascii="Times New Roman"/>
          <w:b w:val="false"/>
          <w:i w:val="false"/>
          <w:color w:val="000000"/>
          <w:sz w:val="28"/>
        </w:rPr>
        <w:t xml:space="preserve">
         Республикасы </w:t>
      </w:r>
      <w:r>
        <w:br/>
      </w:r>
      <w:r>
        <w:rPr>
          <w:rFonts w:ascii="Times New Roman"/>
          <w:b w:val="false"/>
          <w:i w:val="false"/>
          <w:color w:val="000000"/>
          <w:sz w:val="28"/>
        </w:rPr>
        <w:t xml:space="preserve">
         Заңының </w:t>
      </w:r>
      <w:r>
        <w:br/>
      </w:r>
      <w:r>
        <w:rPr>
          <w:rFonts w:ascii="Times New Roman"/>
          <w:b w:val="false"/>
          <w:i w:val="false"/>
          <w:color w:val="000000"/>
          <w:sz w:val="28"/>
        </w:rPr>
        <w:t xml:space="preserve">
         жобасын </w:t>
      </w:r>
      <w:r>
        <w:br/>
      </w:r>
      <w:r>
        <w:rPr>
          <w:rFonts w:ascii="Times New Roman"/>
          <w:b w:val="false"/>
          <w:i w:val="false"/>
          <w:color w:val="000000"/>
          <w:sz w:val="28"/>
        </w:rPr>
        <w:t xml:space="preserve">
         әзірлеу </w:t>
      </w:r>
    </w:p>
    <w:p>
      <w:pPr>
        <w:spacing w:after="0"/>
        <w:ind w:left="0"/>
        <w:jc w:val="both"/>
      </w:pPr>
      <w:r>
        <w:rPr>
          <w:rFonts w:ascii="Times New Roman"/>
          <w:b w:val="false"/>
          <w:i w:val="false"/>
          <w:color w:val="000000"/>
          <w:sz w:val="28"/>
        </w:rPr>
        <w:t xml:space="preserve">5.2.2.3. Ғылыми және    Қазақстан  ЭБЖМ,     2004 </w:t>
      </w:r>
      <w:r>
        <w:br/>
      </w:r>
      <w:r>
        <w:rPr>
          <w:rFonts w:ascii="Times New Roman"/>
          <w:b w:val="false"/>
          <w:i w:val="false"/>
          <w:color w:val="000000"/>
          <w:sz w:val="28"/>
        </w:rPr>
        <w:t xml:space="preserve">
         инновациялық   Республи.  ИСМ, БҒМ  жылғы </w:t>
      </w:r>
      <w:r>
        <w:br/>
      </w:r>
      <w:r>
        <w:rPr>
          <w:rFonts w:ascii="Times New Roman"/>
          <w:b w:val="false"/>
          <w:i w:val="false"/>
          <w:color w:val="000000"/>
          <w:sz w:val="28"/>
        </w:rPr>
        <w:t xml:space="preserve">
         зерттеулер мен касы                 ІІ </w:t>
      </w:r>
      <w:r>
        <w:br/>
      </w:r>
      <w:r>
        <w:rPr>
          <w:rFonts w:ascii="Times New Roman"/>
          <w:b w:val="false"/>
          <w:i w:val="false"/>
          <w:color w:val="000000"/>
          <w:sz w:val="28"/>
        </w:rPr>
        <w:t xml:space="preserve">
         жұмыстарды     Заңының              тоқсан </w:t>
      </w:r>
      <w:r>
        <w:br/>
      </w:r>
      <w:r>
        <w:rPr>
          <w:rFonts w:ascii="Times New Roman"/>
          <w:b w:val="false"/>
          <w:i w:val="false"/>
          <w:color w:val="000000"/>
          <w:sz w:val="28"/>
        </w:rPr>
        <w:t xml:space="preserve">
         ынталандыру,   жобасы </w:t>
      </w:r>
      <w:r>
        <w:br/>
      </w:r>
      <w:r>
        <w:rPr>
          <w:rFonts w:ascii="Times New Roman"/>
          <w:b w:val="false"/>
          <w:i w:val="false"/>
          <w:color w:val="000000"/>
          <w:sz w:val="28"/>
        </w:rPr>
        <w:t xml:space="preserve">
         сондай-ақ </w:t>
      </w:r>
      <w:r>
        <w:br/>
      </w:r>
      <w:r>
        <w:rPr>
          <w:rFonts w:ascii="Times New Roman"/>
          <w:b w:val="false"/>
          <w:i w:val="false"/>
          <w:color w:val="000000"/>
          <w:sz w:val="28"/>
        </w:rPr>
        <w:t xml:space="preserve">
         ғылыми </w:t>
      </w:r>
      <w:r>
        <w:br/>
      </w:r>
      <w:r>
        <w:rPr>
          <w:rFonts w:ascii="Times New Roman"/>
          <w:b w:val="false"/>
          <w:i w:val="false"/>
          <w:color w:val="000000"/>
          <w:sz w:val="28"/>
        </w:rPr>
        <w:t xml:space="preserve">
         жетiстiктер </w:t>
      </w:r>
      <w:r>
        <w:br/>
      </w:r>
      <w:r>
        <w:rPr>
          <w:rFonts w:ascii="Times New Roman"/>
          <w:b w:val="false"/>
          <w:i w:val="false"/>
          <w:color w:val="000000"/>
          <w:sz w:val="28"/>
        </w:rPr>
        <w:t xml:space="preserve">
         мен инновация. </w:t>
      </w:r>
      <w:r>
        <w:br/>
      </w:r>
      <w:r>
        <w:rPr>
          <w:rFonts w:ascii="Times New Roman"/>
          <w:b w:val="false"/>
          <w:i w:val="false"/>
          <w:color w:val="000000"/>
          <w:sz w:val="28"/>
        </w:rPr>
        <w:t xml:space="preserve">
         лық әзiрлеме. </w:t>
      </w:r>
      <w:r>
        <w:br/>
      </w:r>
      <w:r>
        <w:rPr>
          <w:rFonts w:ascii="Times New Roman"/>
          <w:b w:val="false"/>
          <w:i w:val="false"/>
          <w:color w:val="000000"/>
          <w:sz w:val="28"/>
        </w:rPr>
        <w:t xml:space="preserve">
         лердi ынталан. </w:t>
      </w:r>
      <w:r>
        <w:br/>
      </w:r>
      <w:r>
        <w:rPr>
          <w:rFonts w:ascii="Times New Roman"/>
          <w:b w:val="false"/>
          <w:i w:val="false"/>
          <w:color w:val="000000"/>
          <w:sz w:val="28"/>
        </w:rPr>
        <w:t xml:space="preserve">
         дыру мәселе. </w:t>
      </w:r>
      <w:r>
        <w:br/>
      </w:r>
      <w:r>
        <w:rPr>
          <w:rFonts w:ascii="Times New Roman"/>
          <w:b w:val="false"/>
          <w:i w:val="false"/>
          <w:color w:val="000000"/>
          <w:sz w:val="28"/>
        </w:rPr>
        <w:t xml:space="preserve">
         лерi бойынша </w:t>
      </w:r>
      <w:r>
        <w:br/>
      </w:r>
      <w:r>
        <w:rPr>
          <w:rFonts w:ascii="Times New Roman"/>
          <w:b w:val="false"/>
          <w:i w:val="false"/>
          <w:color w:val="000000"/>
          <w:sz w:val="28"/>
        </w:rPr>
        <w:t xml:space="preserve">
         салық заңнама. </w:t>
      </w:r>
      <w:r>
        <w:br/>
      </w:r>
      <w:r>
        <w:rPr>
          <w:rFonts w:ascii="Times New Roman"/>
          <w:b w:val="false"/>
          <w:i w:val="false"/>
          <w:color w:val="000000"/>
          <w:sz w:val="28"/>
        </w:rPr>
        <w:t xml:space="preserve">
         сына өзгерiс. </w:t>
      </w:r>
      <w:r>
        <w:br/>
      </w:r>
      <w:r>
        <w:rPr>
          <w:rFonts w:ascii="Times New Roman"/>
          <w:b w:val="false"/>
          <w:i w:val="false"/>
          <w:color w:val="000000"/>
          <w:sz w:val="28"/>
        </w:rPr>
        <w:t xml:space="preserve">
         тер енгiзу </w:t>
      </w:r>
      <w:r>
        <w:br/>
      </w:r>
      <w:r>
        <w:rPr>
          <w:rFonts w:ascii="Times New Roman"/>
          <w:b w:val="false"/>
          <w:i w:val="false"/>
          <w:color w:val="000000"/>
          <w:sz w:val="28"/>
        </w:rPr>
        <w:t xml:space="preserve">
         жөнiнде </w:t>
      </w:r>
      <w:r>
        <w:br/>
      </w:r>
      <w:r>
        <w:rPr>
          <w:rFonts w:ascii="Times New Roman"/>
          <w:b w:val="false"/>
          <w:i w:val="false"/>
          <w:color w:val="000000"/>
          <w:sz w:val="28"/>
        </w:rPr>
        <w:t xml:space="preserve">
         ұсыныстар </w:t>
      </w:r>
      <w:r>
        <w:br/>
      </w:r>
      <w:r>
        <w:rPr>
          <w:rFonts w:ascii="Times New Roman"/>
          <w:b w:val="false"/>
          <w:i w:val="false"/>
          <w:color w:val="000000"/>
          <w:sz w:val="28"/>
        </w:rPr>
        <w:t xml:space="preserve">
         дайындау </w:t>
      </w:r>
    </w:p>
    <w:p>
      <w:pPr>
        <w:spacing w:after="0"/>
        <w:ind w:left="0"/>
        <w:jc w:val="both"/>
      </w:pPr>
      <w:r>
        <w:rPr>
          <w:rFonts w:ascii="Times New Roman"/>
          <w:b w:val="false"/>
          <w:i w:val="false"/>
          <w:color w:val="000000"/>
          <w:sz w:val="28"/>
        </w:rPr>
        <w:t xml:space="preserve">5.2.2.4. Салық          Қазақстан  ЭБЖМ,     2003 </w:t>
      </w:r>
      <w:r>
        <w:br/>
      </w:r>
      <w:r>
        <w:rPr>
          <w:rFonts w:ascii="Times New Roman"/>
          <w:b w:val="false"/>
          <w:i w:val="false"/>
          <w:color w:val="000000"/>
          <w:sz w:val="28"/>
        </w:rPr>
        <w:t xml:space="preserve">
         кодексiне      Республи.  ҚарМ,     жылғы </w:t>
      </w:r>
      <w:r>
        <w:br/>
      </w:r>
      <w:r>
        <w:rPr>
          <w:rFonts w:ascii="Times New Roman"/>
          <w:b w:val="false"/>
          <w:i w:val="false"/>
          <w:color w:val="000000"/>
          <w:sz w:val="28"/>
        </w:rPr>
        <w:t xml:space="preserve">
         мұнай опера.   касы       ЭМРМ, ИСМ IV </w:t>
      </w:r>
      <w:r>
        <w:br/>
      </w:r>
      <w:r>
        <w:rPr>
          <w:rFonts w:ascii="Times New Roman"/>
          <w:b w:val="false"/>
          <w:i w:val="false"/>
          <w:color w:val="000000"/>
          <w:sz w:val="28"/>
        </w:rPr>
        <w:t xml:space="preserve">
         цияларының     Заңының              тоқсан </w:t>
      </w:r>
      <w:r>
        <w:br/>
      </w:r>
      <w:r>
        <w:rPr>
          <w:rFonts w:ascii="Times New Roman"/>
          <w:b w:val="false"/>
          <w:i w:val="false"/>
          <w:color w:val="000000"/>
          <w:sz w:val="28"/>
        </w:rPr>
        <w:t xml:space="preserve">
         салық салымын  жобасы </w:t>
      </w:r>
      <w:r>
        <w:br/>
      </w:r>
      <w:r>
        <w:rPr>
          <w:rFonts w:ascii="Times New Roman"/>
          <w:b w:val="false"/>
          <w:i w:val="false"/>
          <w:color w:val="000000"/>
          <w:sz w:val="28"/>
        </w:rPr>
        <w:t xml:space="preserve">
         жетiлдiрудi </w:t>
      </w:r>
      <w:r>
        <w:br/>
      </w:r>
      <w:r>
        <w:rPr>
          <w:rFonts w:ascii="Times New Roman"/>
          <w:b w:val="false"/>
          <w:i w:val="false"/>
          <w:color w:val="000000"/>
          <w:sz w:val="28"/>
        </w:rPr>
        <w:t xml:space="preserve">
         көздейтiн </w:t>
      </w:r>
      <w:r>
        <w:br/>
      </w:r>
      <w:r>
        <w:rPr>
          <w:rFonts w:ascii="Times New Roman"/>
          <w:b w:val="false"/>
          <w:i w:val="false"/>
          <w:color w:val="000000"/>
          <w:sz w:val="28"/>
        </w:rPr>
        <w:t xml:space="preserve">
         өзгерiстер </w:t>
      </w:r>
      <w:r>
        <w:br/>
      </w:r>
      <w:r>
        <w:rPr>
          <w:rFonts w:ascii="Times New Roman"/>
          <w:b w:val="false"/>
          <w:i w:val="false"/>
          <w:color w:val="000000"/>
          <w:sz w:val="28"/>
        </w:rPr>
        <w:t xml:space="preserve">
         мен толықты. </w:t>
      </w:r>
      <w:r>
        <w:br/>
      </w:r>
      <w:r>
        <w:rPr>
          <w:rFonts w:ascii="Times New Roman"/>
          <w:b w:val="false"/>
          <w:i w:val="false"/>
          <w:color w:val="000000"/>
          <w:sz w:val="28"/>
        </w:rPr>
        <w:t xml:space="preserve">
         рулар енгiзу </w:t>
      </w:r>
      <w:r>
        <w:br/>
      </w:r>
      <w:r>
        <w:rPr>
          <w:rFonts w:ascii="Times New Roman"/>
          <w:b w:val="false"/>
          <w:i w:val="false"/>
          <w:color w:val="000000"/>
          <w:sz w:val="28"/>
        </w:rPr>
        <w:t xml:space="preserve">
         бойынша Қазақ. </w:t>
      </w:r>
      <w:r>
        <w:br/>
      </w:r>
      <w:r>
        <w:rPr>
          <w:rFonts w:ascii="Times New Roman"/>
          <w:b w:val="false"/>
          <w:i w:val="false"/>
          <w:color w:val="000000"/>
          <w:sz w:val="28"/>
        </w:rPr>
        <w:t xml:space="preserve">
         стан Республи. </w:t>
      </w:r>
      <w:r>
        <w:br/>
      </w:r>
      <w:r>
        <w:rPr>
          <w:rFonts w:ascii="Times New Roman"/>
          <w:b w:val="false"/>
          <w:i w:val="false"/>
          <w:color w:val="000000"/>
          <w:sz w:val="28"/>
        </w:rPr>
        <w:t xml:space="preserve">
         касы Заңының </w:t>
      </w:r>
      <w:r>
        <w:br/>
      </w:r>
      <w:r>
        <w:rPr>
          <w:rFonts w:ascii="Times New Roman"/>
          <w:b w:val="false"/>
          <w:i w:val="false"/>
          <w:color w:val="000000"/>
          <w:sz w:val="28"/>
        </w:rPr>
        <w:t xml:space="preserve">
         жобасын </w:t>
      </w:r>
      <w:r>
        <w:br/>
      </w:r>
      <w:r>
        <w:rPr>
          <w:rFonts w:ascii="Times New Roman"/>
          <w:b w:val="false"/>
          <w:i w:val="false"/>
          <w:color w:val="000000"/>
          <w:sz w:val="28"/>
        </w:rPr>
        <w:t xml:space="preserve">
         әзiрлеу </w:t>
      </w:r>
    </w:p>
    <w:p>
      <w:pPr>
        <w:spacing w:after="0"/>
        <w:ind w:left="0"/>
        <w:jc w:val="both"/>
      </w:pPr>
      <w:r>
        <w:rPr>
          <w:rFonts w:ascii="Times New Roman"/>
          <w:b w:val="false"/>
          <w:i w:val="false"/>
          <w:color w:val="000000"/>
          <w:sz w:val="28"/>
        </w:rPr>
        <w:t xml:space="preserve">5.2.2.5. Қолданыстағы   Қазақстан  ЭБЖМ,     2004 </w:t>
      </w:r>
      <w:r>
        <w:br/>
      </w:r>
      <w:r>
        <w:rPr>
          <w:rFonts w:ascii="Times New Roman"/>
          <w:b w:val="false"/>
          <w:i w:val="false"/>
          <w:color w:val="000000"/>
          <w:sz w:val="28"/>
        </w:rPr>
        <w:t xml:space="preserve">
         заңнаманың     Республи.  ҚарМ, ИСМ жылғы </w:t>
      </w:r>
      <w:r>
        <w:br/>
      </w:r>
      <w:r>
        <w:rPr>
          <w:rFonts w:ascii="Times New Roman"/>
          <w:b w:val="false"/>
          <w:i w:val="false"/>
          <w:color w:val="000000"/>
          <w:sz w:val="28"/>
        </w:rPr>
        <w:t xml:space="preserve">
         шикiзаттық     касы                 ІІ </w:t>
      </w:r>
      <w:r>
        <w:br/>
      </w:r>
      <w:r>
        <w:rPr>
          <w:rFonts w:ascii="Times New Roman"/>
          <w:b w:val="false"/>
          <w:i w:val="false"/>
          <w:color w:val="000000"/>
          <w:sz w:val="28"/>
        </w:rPr>
        <w:t xml:space="preserve">
         емес секторға  Заңының              тоқсан </w:t>
      </w:r>
      <w:r>
        <w:br/>
      </w:r>
      <w:r>
        <w:rPr>
          <w:rFonts w:ascii="Times New Roman"/>
          <w:b w:val="false"/>
          <w:i w:val="false"/>
          <w:color w:val="000000"/>
          <w:sz w:val="28"/>
        </w:rPr>
        <w:t xml:space="preserve">
         инвестиция.    жобасы </w:t>
      </w:r>
      <w:r>
        <w:br/>
      </w:r>
      <w:r>
        <w:rPr>
          <w:rFonts w:ascii="Times New Roman"/>
          <w:b w:val="false"/>
          <w:i w:val="false"/>
          <w:color w:val="000000"/>
          <w:sz w:val="28"/>
        </w:rPr>
        <w:t xml:space="preserve">
         ларды ынталан. </w:t>
      </w:r>
      <w:r>
        <w:br/>
      </w:r>
      <w:r>
        <w:rPr>
          <w:rFonts w:ascii="Times New Roman"/>
          <w:b w:val="false"/>
          <w:i w:val="false"/>
          <w:color w:val="000000"/>
          <w:sz w:val="28"/>
        </w:rPr>
        <w:t xml:space="preserve">
         дыру бөлiгiне </w:t>
      </w:r>
      <w:r>
        <w:br/>
      </w:r>
      <w:r>
        <w:rPr>
          <w:rFonts w:ascii="Times New Roman"/>
          <w:b w:val="false"/>
          <w:i w:val="false"/>
          <w:color w:val="000000"/>
          <w:sz w:val="28"/>
        </w:rPr>
        <w:t xml:space="preserve">
         өзгерiстер мен </w:t>
      </w:r>
      <w:r>
        <w:br/>
      </w:r>
      <w:r>
        <w:rPr>
          <w:rFonts w:ascii="Times New Roman"/>
          <w:b w:val="false"/>
          <w:i w:val="false"/>
          <w:color w:val="000000"/>
          <w:sz w:val="28"/>
        </w:rPr>
        <w:t xml:space="preserve">
         толықтырулар </w:t>
      </w:r>
      <w:r>
        <w:br/>
      </w:r>
      <w:r>
        <w:rPr>
          <w:rFonts w:ascii="Times New Roman"/>
          <w:b w:val="false"/>
          <w:i w:val="false"/>
          <w:color w:val="000000"/>
          <w:sz w:val="28"/>
        </w:rPr>
        <w:t xml:space="preserve">
         енгiзу бойынша </w:t>
      </w:r>
      <w:r>
        <w:br/>
      </w:r>
      <w:r>
        <w:rPr>
          <w:rFonts w:ascii="Times New Roman"/>
          <w:b w:val="false"/>
          <w:i w:val="false"/>
          <w:color w:val="000000"/>
          <w:sz w:val="28"/>
        </w:rPr>
        <w:t xml:space="preserve">
         Қазақстан </w:t>
      </w:r>
      <w:r>
        <w:br/>
      </w:r>
      <w:r>
        <w:rPr>
          <w:rFonts w:ascii="Times New Roman"/>
          <w:b w:val="false"/>
          <w:i w:val="false"/>
          <w:color w:val="000000"/>
          <w:sz w:val="28"/>
        </w:rPr>
        <w:t xml:space="preserve">
         Республикасы </w:t>
      </w:r>
      <w:r>
        <w:br/>
      </w:r>
      <w:r>
        <w:rPr>
          <w:rFonts w:ascii="Times New Roman"/>
          <w:b w:val="false"/>
          <w:i w:val="false"/>
          <w:color w:val="000000"/>
          <w:sz w:val="28"/>
        </w:rPr>
        <w:t xml:space="preserve">
         Заңының жобасын </w:t>
      </w:r>
      <w:r>
        <w:br/>
      </w:r>
      <w:r>
        <w:rPr>
          <w:rFonts w:ascii="Times New Roman"/>
          <w:b w:val="false"/>
          <w:i w:val="false"/>
          <w:color w:val="000000"/>
          <w:sz w:val="28"/>
        </w:rPr>
        <w:t xml:space="preserve">
         әзiрлеу </w:t>
      </w:r>
    </w:p>
    <w:p>
      <w:pPr>
        <w:spacing w:after="0"/>
        <w:ind w:left="0"/>
        <w:jc w:val="both"/>
      </w:pPr>
      <w:r>
        <w:rPr>
          <w:rFonts w:ascii="Times New Roman"/>
          <w:b w:val="false"/>
          <w:i w:val="false"/>
          <w:color w:val="000000"/>
          <w:sz w:val="28"/>
        </w:rPr>
        <w:t xml:space="preserve">5.2.2.6. Лизингтiк      Қазақстан  ЭБЖМ,     2004 </w:t>
      </w:r>
      <w:r>
        <w:br/>
      </w:r>
      <w:r>
        <w:rPr>
          <w:rFonts w:ascii="Times New Roman"/>
          <w:b w:val="false"/>
          <w:i w:val="false"/>
          <w:color w:val="000000"/>
          <w:sz w:val="28"/>
        </w:rPr>
        <w:t xml:space="preserve">
         операцияларды  Республи.  ИСМ,      жылғы </w:t>
      </w:r>
      <w:r>
        <w:br/>
      </w:r>
      <w:r>
        <w:rPr>
          <w:rFonts w:ascii="Times New Roman"/>
          <w:b w:val="false"/>
          <w:i w:val="false"/>
          <w:color w:val="000000"/>
          <w:sz w:val="28"/>
        </w:rPr>
        <w:t xml:space="preserve">
         дамыту және    касының    АШМ, ККМ  І </w:t>
      </w:r>
      <w:r>
        <w:br/>
      </w:r>
      <w:r>
        <w:rPr>
          <w:rFonts w:ascii="Times New Roman"/>
          <w:b w:val="false"/>
          <w:i w:val="false"/>
          <w:color w:val="000000"/>
          <w:sz w:val="28"/>
        </w:rPr>
        <w:t xml:space="preserve">
         ынталандыру    Үкіметіне            тоқсан </w:t>
      </w:r>
      <w:r>
        <w:br/>
      </w:r>
      <w:r>
        <w:rPr>
          <w:rFonts w:ascii="Times New Roman"/>
          <w:b w:val="false"/>
          <w:i w:val="false"/>
          <w:color w:val="000000"/>
          <w:sz w:val="28"/>
        </w:rPr>
        <w:t xml:space="preserve">
         жөнiндегi нор. ұсыныс </w:t>
      </w:r>
      <w:r>
        <w:br/>
      </w:r>
      <w:r>
        <w:rPr>
          <w:rFonts w:ascii="Times New Roman"/>
          <w:b w:val="false"/>
          <w:i w:val="false"/>
          <w:color w:val="000000"/>
          <w:sz w:val="28"/>
        </w:rPr>
        <w:t xml:space="preserve">
         мативтiк </w:t>
      </w:r>
      <w:r>
        <w:br/>
      </w:r>
      <w:r>
        <w:rPr>
          <w:rFonts w:ascii="Times New Roman"/>
          <w:b w:val="false"/>
          <w:i w:val="false"/>
          <w:color w:val="000000"/>
          <w:sz w:val="28"/>
        </w:rPr>
        <w:t xml:space="preserve">
         құқықтық </w:t>
      </w:r>
      <w:r>
        <w:br/>
      </w:r>
      <w:r>
        <w:rPr>
          <w:rFonts w:ascii="Times New Roman"/>
          <w:b w:val="false"/>
          <w:i w:val="false"/>
          <w:color w:val="000000"/>
          <w:sz w:val="28"/>
        </w:rPr>
        <w:t xml:space="preserve">
         актiлердi одан </w:t>
      </w:r>
      <w:r>
        <w:br/>
      </w:r>
      <w:r>
        <w:rPr>
          <w:rFonts w:ascii="Times New Roman"/>
          <w:b w:val="false"/>
          <w:i w:val="false"/>
          <w:color w:val="000000"/>
          <w:sz w:val="28"/>
        </w:rPr>
        <w:t xml:space="preserve">
         әрi жетiлдiру </w:t>
      </w:r>
      <w:r>
        <w:br/>
      </w:r>
      <w:r>
        <w:rPr>
          <w:rFonts w:ascii="Times New Roman"/>
          <w:b w:val="false"/>
          <w:i w:val="false"/>
          <w:color w:val="000000"/>
          <w:sz w:val="28"/>
        </w:rPr>
        <w:t xml:space="preserve">
         бойынша </w:t>
      </w:r>
      <w:r>
        <w:br/>
      </w:r>
      <w:r>
        <w:rPr>
          <w:rFonts w:ascii="Times New Roman"/>
          <w:b w:val="false"/>
          <w:i w:val="false"/>
          <w:color w:val="000000"/>
          <w:sz w:val="28"/>
        </w:rPr>
        <w:t xml:space="preserve">
         ұсынысты </w:t>
      </w:r>
      <w:r>
        <w:br/>
      </w:r>
      <w:r>
        <w:rPr>
          <w:rFonts w:ascii="Times New Roman"/>
          <w:b w:val="false"/>
          <w:i w:val="false"/>
          <w:color w:val="000000"/>
          <w:sz w:val="28"/>
        </w:rPr>
        <w:t xml:space="preserve">
         дайындау </w:t>
      </w:r>
      <w:r>
        <w:br/>
      </w: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i w:val="false"/>
          <w:color w:val="000000"/>
          <w:sz w:val="28"/>
        </w:rPr>
        <w:t xml:space="preserve">                       5.3. Технологиялар </w:t>
      </w:r>
    </w:p>
    <w:p>
      <w:pPr>
        <w:spacing w:after="0"/>
        <w:ind w:left="0"/>
        <w:jc w:val="both"/>
      </w:pPr>
      <w:r>
        <w:rPr>
          <w:rFonts w:ascii="Times New Roman"/>
          <w:b/>
          <w:i w:val="false"/>
          <w:color w:val="000000"/>
          <w:sz w:val="28"/>
        </w:rPr>
        <w:t xml:space="preserve">                     5.3.1. Ғылымды дамыту </w:t>
      </w:r>
    </w:p>
    <w:p>
      <w:pPr>
        <w:spacing w:after="0"/>
        <w:ind w:left="0"/>
        <w:jc w:val="both"/>
      </w:pPr>
      <w:r>
        <w:rPr>
          <w:rFonts w:ascii="Times New Roman"/>
          <w:b w:val="false"/>
          <w:i w:val="false"/>
          <w:color w:val="000000"/>
          <w:sz w:val="28"/>
        </w:rPr>
        <w:t xml:space="preserve">5.3.1.1. Ғылыми зерт.   Қазақстан  БҒМ,      2004 </w:t>
      </w:r>
      <w:r>
        <w:br/>
      </w:r>
      <w:r>
        <w:rPr>
          <w:rFonts w:ascii="Times New Roman"/>
          <w:b w:val="false"/>
          <w:i w:val="false"/>
          <w:color w:val="000000"/>
          <w:sz w:val="28"/>
        </w:rPr>
        <w:t xml:space="preserve">
         теулер жүргiзу Республи.  ЭМРМ,     жылғы </w:t>
      </w:r>
      <w:r>
        <w:br/>
      </w:r>
      <w:r>
        <w:rPr>
          <w:rFonts w:ascii="Times New Roman"/>
          <w:b w:val="false"/>
          <w:i w:val="false"/>
          <w:color w:val="000000"/>
          <w:sz w:val="28"/>
        </w:rPr>
        <w:t xml:space="preserve">
         үшiн ғылыми    касының    ИСМ,      І </w:t>
      </w:r>
      <w:r>
        <w:br/>
      </w:r>
      <w:r>
        <w:rPr>
          <w:rFonts w:ascii="Times New Roman"/>
          <w:b w:val="false"/>
          <w:i w:val="false"/>
          <w:color w:val="000000"/>
          <w:sz w:val="28"/>
        </w:rPr>
        <w:t xml:space="preserve">
         кадрларды      Үкіметіне  АШМ, ДМ   тоқсан </w:t>
      </w:r>
      <w:r>
        <w:br/>
      </w:r>
      <w:r>
        <w:rPr>
          <w:rFonts w:ascii="Times New Roman"/>
          <w:b w:val="false"/>
          <w:i w:val="false"/>
          <w:color w:val="000000"/>
          <w:sz w:val="28"/>
        </w:rPr>
        <w:t xml:space="preserve">
         даярлау мен    ұсыныс </w:t>
      </w:r>
      <w:r>
        <w:br/>
      </w:r>
      <w:r>
        <w:rPr>
          <w:rFonts w:ascii="Times New Roman"/>
          <w:b w:val="false"/>
          <w:i w:val="false"/>
          <w:color w:val="000000"/>
          <w:sz w:val="28"/>
        </w:rPr>
        <w:t xml:space="preserve">
         қайта даярлау </w:t>
      </w:r>
      <w:r>
        <w:br/>
      </w:r>
      <w:r>
        <w:rPr>
          <w:rFonts w:ascii="Times New Roman"/>
          <w:b w:val="false"/>
          <w:i w:val="false"/>
          <w:color w:val="000000"/>
          <w:sz w:val="28"/>
        </w:rPr>
        <w:t xml:space="preserve">
         және материал. </w:t>
      </w:r>
      <w:r>
        <w:br/>
      </w:r>
      <w:r>
        <w:rPr>
          <w:rFonts w:ascii="Times New Roman"/>
          <w:b w:val="false"/>
          <w:i w:val="false"/>
          <w:color w:val="000000"/>
          <w:sz w:val="28"/>
        </w:rPr>
        <w:t xml:space="preserve">
         дық-техникалық </w:t>
      </w:r>
      <w:r>
        <w:br/>
      </w:r>
      <w:r>
        <w:rPr>
          <w:rFonts w:ascii="Times New Roman"/>
          <w:b w:val="false"/>
          <w:i w:val="false"/>
          <w:color w:val="000000"/>
          <w:sz w:val="28"/>
        </w:rPr>
        <w:t xml:space="preserve">
         базаны жаңарту </w:t>
      </w:r>
      <w:r>
        <w:br/>
      </w:r>
      <w:r>
        <w:rPr>
          <w:rFonts w:ascii="Times New Roman"/>
          <w:b w:val="false"/>
          <w:i w:val="false"/>
          <w:color w:val="000000"/>
          <w:sz w:val="28"/>
        </w:rPr>
        <w:t xml:space="preserve">
         жөнiнде </w:t>
      </w:r>
      <w:r>
        <w:br/>
      </w:r>
      <w:r>
        <w:rPr>
          <w:rFonts w:ascii="Times New Roman"/>
          <w:b w:val="false"/>
          <w:i w:val="false"/>
          <w:color w:val="000000"/>
          <w:sz w:val="28"/>
        </w:rPr>
        <w:t xml:space="preserve">
         ұсыныстар </w:t>
      </w:r>
      <w:r>
        <w:br/>
      </w:r>
      <w:r>
        <w:rPr>
          <w:rFonts w:ascii="Times New Roman"/>
          <w:b w:val="false"/>
          <w:i w:val="false"/>
          <w:color w:val="000000"/>
          <w:sz w:val="28"/>
        </w:rPr>
        <w:t xml:space="preserve">
         дайындау </w:t>
      </w:r>
    </w:p>
    <w:p>
      <w:pPr>
        <w:spacing w:after="0"/>
        <w:ind w:left="0"/>
        <w:jc w:val="both"/>
      </w:pPr>
      <w:r>
        <w:rPr>
          <w:rFonts w:ascii="Times New Roman"/>
          <w:b w:val="false"/>
          <w:i w:val="false"/>
          <w:color w:val="000000"/>
          <w:sz w:val="28"/>
        </w:rPr>
        <w:t xml:space="preserve">5.3.1.2. Қазақстандық   Қазақстан  БҒМ,      2004 </w:t>
      </w:r>
      <w:r>
        <w:br/>
      </w:r>
      <w:r>
        <w:rPr>
          <w:rFonts w:ascii="Times New Roman"/>
          <w:b w:val="false"/>
          <w:i w:val="false"/>
          <w:color w:val="000000"/>
          <w:sz w:val="28"/>
        </w:rPr>
        <w:t xml:space="preserve">
         ғылымды        Республи.  ИСМ,      жылғы </w:t>
      </w:r>
      <w:r>
        <w:br/>
      </w:r>
      <w:r>
        <w:rPr>
          <w:rFonts w:ascii="Times New Roman"/>
          <w:b w:val="false"/>
          <w:i w:val="false"/>
          <w:color w:val="000000"/>
          <w:sz w:val="28"/>
        </w:rPr>
        <w:t xml:space="preserve">
         халықаралық    касының    ЭМРМ,     IV </w:t>
      </w:r>
      <w:r>
        <w:br/>
      </w:r>
      <w:r>
        <w:rPr>
          <w:rFonts w:ascii="Times New Roman"/>
          <w:b w:val="false"/>
          <w:i w:val="false"/>
          <w:color w:val="000000"/>
          <w:sz w:val="28"/>
        </w:rPr>
        <w:t xml:space="preserve">
         ғылыми-техни.  Үкіметіне  ЭБЖМ,     тоқсан </w:t>
      </w:r>
      <w:r>
        <w:br/>
      </w:r>
      <w:r>
        <w:rPr>
          <w:rFonts w:ascii="Times New Roman"/>
          <w:b w:val="false"/>
          <w:i w:val="false"/>
          <w:color w:val="000000"/>
          <w:sz w:val="28"/>
        </w:rPr>
        <w:t xml:space="preserve">
         калық саламен  ұсыныс     АШМ, ДМ </w:t>
      </w:r>
      <w:r>
        <w:br/>
      </w:r>
      <w:r>
        <w:rPr>
          <w:rFonts w:ascii="Times New Roman"/>
          <w:b w:val="false"/>
          <w:i w:val="false"/>
          <w:color w:val="000000"/>
          <w:sz w:val="28"/>
        </w:rPr>
        <w:t xml:space="preserve">
         ықпалдастыруды </w:t>
      </w:r>
      <w:r>
        <w:br/>
      </w:r>
      <w:r>
        <w:rPr>
          <w:rFonts w:ascii="Times New Roman"/>
          <w:b w:val="false"/>
          <w:i w:val="false"/>
          <w:color w:val="000000"/>
          <w:sz w:val="28"/>
        </w:rPr>
        <w:t xml:space="preserve">
         қамтамасыз ету </w:t>
      </w:r>
      <w:r>
        <w:br/>
      </w:r>
      <w:r>
        <w:rPr>
          <w:rFonts w:ascii="Times New Roman"/>
          <w:b w:val="false"/>
          <w:i w:val="false"/>
          <w:color w:val="000000"/>
          <w:sz w:val="28"/>
        </w:rPr>
        <w:t xml:space="preserve">
         жөнiнде ұсы. </w:t>
      </w:r>
      <w:r>
        <w:br/>
      </w:r>
      <w:r>
        <w:rPr>
          <w:rFonts w:ascii="Times New Roman"/>
          <w:b w:val="false"/>
          <w:i w:val="false"/>
          <w:color w:val="000000"/>
          <w:sz w:val="28"/>
        </w:rPr>
        <w:t xml:space="preserve">
         ныстар әзiрлеу </w:t>
      </w:r>
      <w:r>
        <w:br/>
      </w:r>
      <w:r>
        <w:rPr>
          <w:rFonts w:ascii="Times New Roman"/>
          <w:b w:val="false"/>
          <w:i w:val="false"/>
          <w:color w:val="000000"/>
          <w:sz w:val="28"/>
        </w:rPr>
        <w:t xml:space="preserve">
         және басқа да </w:t>
      </w:r>
      <w:r>
        <w:br/>
      </w:r>
      <w:r>
        <w:rPr>
          <w:rFonts w:ascii="Times New Roman"/>
          <w:b w:val="false"/>
          <w:i w:val="false"/>
          <w:color w:val="000000"/>
          <w:sz w:val="28"/>
        </w:rPr>
        <w:t xml:space="preserve">
         елдерден қа. </w:t>
      </w:r>
      <w:r>
        <w:br/>
      </w:r>
      <w:r>
        <w:rPr>
          <w:rFonts w:ascii="Times New Roman"/>
          <w:b w:val="false"/>
          <w:i w:val="false"/>
          <w:color w:val="000000"/>
          <w:sz w:val="28"/>
        </w:rPr>
        <w:t xml:space="preserve">
         зiргi заманғы </w:t>
      </w:r>
      <w:r>
        <w:br/>
      </w:r>
      <w:r>
        <w:rPr>
          <w:rFonts w:ascii="Times New Roman"/>
          <w:b w:val="false"/>
          <w:i w:val="false"/>
          <w:color w:val="000000"/>
          <w:sz w:val="28"/>
        </w:rPr>
        <w:t xml:space="preserve">
         ғылыми әзiр. </w:t>
      </w:r>
      <w:r>
        <w:br/>
      </w:r>
      <w:r>
        <w:rPr>
          <w:rFonts w:ascii="Times New Roman"/>
          <w:b w:val="false"/>
          <w:i w:val="false"/>
          <w:color w:val="000000"/>
          <w:sz w:val="28"/>
        </w:rPr>
        <w:t xml:space="preserve">
         ленiмдердi </w:t>
      </w:r>
      <w:r>
        <w:br/>
      </w:r>
      <w:r>
        <w:rPr>
          <w:rFonts w:ascii="Times New Roman"/>
          <w:b w:val="false"/>
          <w:i w:val="false"/>
          <w:color w:val="000000"/>
          <w:sz w:val="28"/>
        </w:rPr>
        <w:t xml:space="preserve">
         тарту үшiн </w:t>
      </w:r>
      <w:r>
        <w:br/>
      </w:r>
      <w:r>
        <w:rPr>
          <w:rFonts w:ascii="Times New Roman"/>
          <w:b w:val="false"/>
          <w:i w:val="false"/>
          <w:color w:val="000000"/>
          <w:sz w:val="28"/>
        </w:rPr>
        <w:t xml:space="preserve">
         қолайлы жағдай </w:t>
      </w:r>
      <w:r>
        <w:br/>
      </w:r>
      <w:r>
        <w:rPr>
          <w:rFonts w:ascii="Times New Roman"/>
          <w:b w:val="false"/>
          <w:i w:val="false"/>
          <w:color w:val="000000"/>
          <w:sz w:val="28"/>
        </w:rPr>
        <w:t xml:space="preserve">
         жасау </w:t>
      </w:r>
    </w:p>
    <w:p>
      <w:pPr>
        <w:spacing w:after="0"/>
        <w:ind w:left="0"/>
        <w:jc w:val="both"/>
      </w:pPr>
      <w:r>
        <w:rPr>
          <w:rFonts w:ascii="Times New Roman"/>
          <w:b w:val="false"/>
          <w:i w:val="false"/>
          <w:color w:val="000000"/>
          <w:sz w:val="28"/>
        </w:rPr>
        <w:t xml:space="preserve">5.3.1.3. Қазақстан Рес. "Респуб.   ЭБЖМ,     жыл </w:t>
      </w:r>
      <w:r>
        <w:br/>
      </w:r>
      <w:r>
        <w:rPr>
          <w:rFonts w:ascii="Times New Roman"/>
          <w:b w:val="false"/>
          <w:i w:val="false"/>
          <w:color w:val="000000"/>
          <w:sz w:val="28"/>
        </w:rPr>
        <w:t xml:space="preserve">
         публикасының   ликалық    БҒМ,      сайын, </w:t>
      </w:r>
      <w:r>
        <w:br/>
      </w:r>
      <w:r>
        <w:rPr>
          <w:rFonts w:ascii="Times New Roman"/>
          <w:b w:val="false"/>
          <w:i w:val="false"/>
          <w:color w:val="000000"/>
          <w:sz w:val="28"/>
        </w:rPr>
        <w:t xml:space="preserve">
         2003-2015      бюджет     ИСМ,      ІІІ </w:t>
      </w:r>
      <w:r>
        <w:br/>
      </w:r>
      <w:r>
        <w:rPr>
          <w:rFonts w:ascii="Times New Roman"/>
          <w:b w:val="false"/>
          <w:i w:val="false"/>
          <w:color w:val="000000"/>
          <w:sz w:val="28"/>
        </w:rPr>
        <w:t xml:space="preserve">
         жылдарға       туралы"    ЭМРМ,     тоқсан </w:t>
      </w:r>
      <w:r>
        <w:br/>
      </w:r>
      <w:r>
        <w:rPr>
          <w:rFonts w:ascii="Times New Roman"/>
          <w:b w:val="false"/>
          <w:i w:val="false"/>
          <w:color w:val="000000"/>
          <w:sz w:val="28"/>
        </w:rPr>
        <w:t xml:space="preserve">
         арналған       Қазақстан  АШМ </w:t>
      </w:r>
      <w:r>
        <w:br/>
      </w:r>
      <w:r>
        <w:rPr>
          <w:rFonts w:ascii="Times New Roman"/>
          <w:b w:val="false"/>
          <w:i w:val="false"/>
          <w:color w:val="000000"/>
          <w:sz w:val="28"/>
        </w:rPr>
        <w:t xml:space="preserve">
         индустриялдық  Республи. </w:t>
      </w:r>
      <w:r>
        <w:br/>
      </w:r>
      <w:r>
        <w:rPr>
          <w:rFonts w:ascii="Times New Roman"/>
          <w:b w:val="false"/>
          <w:i w:val="false"/>
          <w:color w:val="000000"/>
          <w:sz w:val="28"/>
        </w:rPr>
        <w:t xml:space="preserve">
         -инновациялық  касы </w:t>
      </w:r>
      <w:r>
        <w:br/>
      </w:r>
      <w:r>
        <w:rPr>
          <w:rFonts w:ascii="Times New Roman"/>
          <w:b w:val="false"/>
          <w:i w:val="false"/>
          <w:color w:val="000000"/>
          <w:sz w:val="28"/>
        </w:rPr>
        <w:t xml:space="preserve">
         даму страте.   Заңының </w:t>
      </w:r>
      <w:r>
        <w:br/>
      </w:r>
      <w:r>
        <w:rPr>
          <w:rFonts w:ascii="Times New Roman"/>
          <w:b w:val="false"/>
          <w:i w:val="false"/>
          <w:color w:val="000000"/>
          <w:sz w:val="28"/>
        </w:rPr>
        <w:t xml:space="preserve">
         гиясын iске    жобасы </w:t>
      </w:r>
      <w:r>
        <w:br/>
      </w:r>
      <w:r>
        <w:rPr>
          <w:rFonts w:ascii="Times New Roman"/>
          <w:b w:val="false"/>
          <w:i w:val="false"/>
          <w:color w:val="000000"/>
          <w:sz w:val="28"/>
        </w:rPr>
        <w:t xml:space="preserve">
         асыру мақса. </w:t>
      </w:r>
      <w:r>
        <w:br/>
      </w:r>
      <w:r>
        <w:rPr>
          <w:rFonts w:ascii="Times New Roman"/>
          <w:b w:val="false"/>
          <w:i w:val="false"/>
          <w:color w:val="000000"/>
          <w:sz w:val="28"/>
        </w:rPr>
        <w:t xml:space="preserve">
         тында ғылымды </w:t>
      </w:r>
      <w:r>
        <w:br/>
      </w:r>
      <w:r>
        <w:rPr>
          <w:rFonts w:ascii="Times New Roman"/>
          <w:b w:val="false"/>
          <w:i w:val="false"/>
          <w:color w:val="000000"/>
          <w:sz w:val="28"/>
        </w:rPr>
        <w:t xml:space="preserve">
         қаржыландыруды </w:t>
      </w:r>
      <w:r>
        <w:br/>
      </w:r>
      <w:r>
        <w:rPr>
          <w:rFonts w:ascii="Times New Roman"/>
          <w:b w:val="false"/>
          <w:i w:val="false"/>
          <w:color w:val="000000"/>
          <w:sz w:val="28"/>
        </w:rPr>
        <w:t xml:space="preserve">
         ұлғайтуды </w:t>
      </w:r>
      <w:r>
        <w:br/>
      </w:r>
      <w:r>
        <w:rPr>
          <w:rFonts w:ascii="Times New Roman"/>
          <w:b w:val="false"/>
          <w:i w:val="false"/>
          <w:color w:val="000000"/>
          <w:sz w:val="28"/>
        </w:rPr>
        <w:t xml:space="preserve">
         көздеу </w:t>
      </w:r>
    </w:p>
    <w:p>
      <w:pPr>
        <w:spacing w:after="0"/>
        <w:ind w:left="0"/>
        <w:jc w:val="both"/>
      </w:pPr>
      <w:r>
        <w:rPr>
          <w:rFonts w:ascii="Times New Roman"/>
          <w:b w:val="false"/>
          <w:i w:val="false"/>
          <w:color w:val="000000"/>
          <w:sz w:val="28"/>
        </w:rPr>
        <w:t xml:space="preserve">5.2.1.4. Қазақстандық   Қазақстан  БҒМ, АШМ  2004 </w:t>
      </w:r>
      <w:r>
        <w:br/>
      </w:r>
      <w:r>
        <w:rPr>
          <w:rFonts w:ascii="Times New Roman"/>
          <w:b w:val="false"/>
          <w:i w:val="false"/>
          <w:color w:val="000000"/>
          <w:sz w:val="28"/>
        </w:rPr>
        <w:t xml:space="preserve">
         ғалымдардың    Республи.            жылғы </w:t>
      </w:r>
      <w:r>
        <w:br/>
      </w:r>
      <w:r>
        <w:rPr>
          <w:rFonts w:ascii="Times New Roman"/>
          <w:b w:val="false"/>
          <w:i w:val="false"/>
          <w:color w:val="000000"/>
          <w:sz w:val="28"/>
        </w:rPr>
        <w:t xml:space="preserve">
         элитасын құру  касының              ІІ </w:t>
      </w:r>
      <w:r>
        <w:br/>
      </w:r>
      <w:r>
        <w:rPr>
          <w:rFonts w:ascii="Times New Roman"/>
          <w:b w:val="false"/>
          <w:i w:val="false"/>
          <w:color w:val="000000"/>
          <w:sz w:val="28"/>
        </w:rPr>
        <w:t xml:space="preserve">
         жөнiнде iс-    Үкіметіне            тоқсан </w:t>
      </w:r>
      <w:r>
        <w:br/>
      </w:r>
      <w:r>
        <w:rPr>
          <w:rFonts w:ascii="Times New Roman"/>
          <w:b w:val="false"/>
          <w:i w:val="false"/>
          <w:color w:val="000000"/>
          <w:sz w:val="28"/>
        </w:rPr>
        <w:t xml:space="preserve">
         шаралар        ұсыныс </w:t>
      </w:r>
      <w:r>
        <w:br/>
      </w:r>
      <w:r>
        <w:rPr>
          <w:rFonts w:ascii="Times New Roman"/>
          <w:b w:val="false"/>
          <w:i w:val="false"/>
          <w:color w:val="000000"/>
          <w:sz w:val="28"/>
        </w:rPr>
        <w:t xml:space="preserve">
         қолдану (шет </w:t>
      </w:r>
      <w:r>
        <w:br/>
      </w:r>
      <w:r>
        <w:rPr>
          <w:rFonts w:ascii="Times New Roman"/>
          <w:b w:val="false"/>
          <w:i w:val="false"/>
          <w:color w:val="000000"/>
          <w:sz w:val="28"/>
        </w:rPr>
        <w:t xml:space="preserve">
         елде оқу және </w:t>
      </w:r>
      <w:r>
        <w:br/>
      </w:r>
      <w:r>
        <w:rPr>
          <w:rFonts w:ascii="Times New Roman"/>
          <w:b w:val="false"/>
          <w:i w:val="false"/>
          <w:color w:val="000000"/>
          <w:sz w:val="28"/>
        </w:rPr>
        <w:t xml:space="preserve">
         тағылымдамадан </w:t>
      </w:r>
      <w:r>
        <w:br/>
      </w:r>
      <w:r>
        <w:rPr>
          <w:rFonts w:ascii="Times New Roman"/>
          <w:b w:val="false"/>
          <w:i w:val="false"/>
          <w:color w:val="000000"/>
          <w:sz w:val="28"/>
        </w:rPr>
        <w:t xml:space="preserve">
         өту есебiнен) </w:t>
      </w:r>
    </w:p>
    <w:p>
      <w:pPr>
        <w:spacing w:after="0"/>
        <w:ind w:left="0"/>
        <w:jc w:val="both"/>
      </w:pPr>
      <w:r>
        <w:rPr>
          <w:rFonts w:ascii="Times New Roman"/>
          <w:b w:val="false"/>
          <w:i w:val="false"/>
          <w:color w:val="000000"/>
          <w:sz w:val="28"/>
        </w:rPr>
        <w:t xml:space="preserve">5.3.1.5. Республика     Қазақстан  БҒМ,      2004 </w:t>
      </w:r>
      <w:r>
        <w:br/>
      </w:r>
      <w:r>
        <w:rPr>
          <w:rFonts w:ascii="Times New Roman"/>
          <w:b w:val="false"/>
          <w:i w:val="false"/>
          <w:color w:val="000000"/>
          <w:sz w:val="28"/>
        </w:rPr>
        <w:t xml:space="preserve">
         үшiн техника.  Республи.  ЭБЖМ, ИСМ жылғы </w:t>
      </w:r>
      <w:r>
        <w:br/>
      </w:r>
      <w:r>
        <w:rPr>
          <w:rFonts w:ascii="Times New Roman"/>
          <w:b w:val="false"/>
          <w:i w:val="false"/>
          <w:color w:val="000000"/>
          <w:sz w:val="28"/>
        </w:rPr>
        <w:t xml:space="preserve">
         лық бағыттар.  касының              ІІІ </w:t>
      </w:r>
      <w:r>
        <w:br/>
      </w:r>
      <w:r>
        <w:rPr>
          <w:rFonts w:ascii="Times New Roman"/>
          <w:b w:val="false"/>
          <w:i w:val="false"/>
          <w:color w:val="000000"/>
          <w:sz w:val="28"/>
        </w:rPr>
        <w:t xml:space="preserve">
         дағы басымдық. Үкіметіне            тоқсан </w:t>
      </w:r>
      <w:r>
        <w:br/>
      </w:r>
      <w:r>
        <w:rPr>
          <w:rFonts w:ascii="Times New Roman"/>
          <w:b w:val="false"/>
          <w:i w:val="false"/>
          <w:color w:val="000000"/>
          <w:sz w:val="28"/>
        </w:rPr>
        <w:t xml:space="preserve">
         тарға арналған ұсыныс </w:t>
      </w:r>
      <w:r>
        <w:br/>
      </w:r>
      <w:r>
        <w:rPr>
          <w:rFonts w:ascii="Times New Roman"/>
          <w:b w:val="false"/>
          <w:i w:val="false"/>
          <w:color w:val="000000"/>
          <w:sz w:val="28"/>
        </w:rPr>
        <w:t xml:space="preserve">
         әлемдiк дең. </w:t>
      </w:r>
      <w:r>
        <w:br/>
      </w:r>
      <w:r>
        <w:rPr>
          <w:rFonts w:ascii="Times New Roman"/>
          <w:b w:val="false"/>
          <w:i w:val="false"/>
          <w:color w:val="000000"/>
          <w:sz w:val="28"/>
        </w:rPr>
        <w:t xml:space="preserve">
         гейде маман. </w:t>
      </w:r>
      <w:r>
        <w:br/>
      </w:r>
      <w:r>
        <w:rPr>
          <w:rFonts w:ascii="Times New Roman"/>
          <w:b w:val="false"/>
          <w:i w:val="false"/>
          <w:color w:val="000000"/>
          <w:sz w:val="28"/>
        </w:rPr>
        <w:t xml:space="preserve">
         дандырылған </w:t>
      </w:r>
      <w:r>
        <w:br/>
      </w:r>
      <w:r>
        <w:rPr>
          <w:rFonts w:ascii="Times New Roman"/>
          <w:b w:val="false"/>
          <w:i w:val="false"/>
          <w:color w:val="000000"/>
          <w:sz w:val="28"/>
        </w:rPr>
        <w:t xml:space="preserve">
         бiлiм беру </w:t>
      </w:r>
      <w:r>
        <w:br/>
      </w:r>
      <w:r>
        <w:rPr>
          <w:rFonts w:ascii="Times New Roman"/>
          <w:b w:val="false"/>
          <w:i w:val="false"/>
          <w:color w:val="000000"/>
          <w:sz w:val="28"/>
        </w:rPr>
        <w:t xml:space="preserve">
         мен ғылым </w:t>
      </w:r>
      <w:r>
        <w:br/>
      </w:r>
      <w:r>
        <w:rPr>
          <w:rFonts w:ascii="Times New Roman"/>
          <w:b w:val="false"/>
          <w:i w:val="false"/>
          <w:color w:val="000000"/>
          <w:sz w:val="28"/>
        </w:rPr>
        <w:t xml:space="preserve">
         орталықтарын </w:t>
      </w:r>
      <w:r>
        <w:br/>
      </w:r>
      <w:r>
        <w:rPr>
          <w:rFonts w:ascii="Times New Roman"/>
          <w:b w:val="false"/>
          <w:i w:val="false"/>
          <w:color w:val="000000"/>
          <w:sz w:val="28"/>
        </w:rPr>
        <w:t xml:space="preserve">
         (ғылыми-зерт. </w:t>
      </w:r>
      <w:r>
        <w:br/>
      </w:r>
      <w:r>
        <w:rPr>
          <w:rFonts w:ascii="Times New Roman"/>
          <w:b w:val="false"/>
          <w:i w:val="false"/>
          <w:color w:val="000000"/>
          <w:sz w:val="28"/>
        </w:rPr>
        <w:t xml:space="preserve">
         теу институт. </w:t>
      </w:r>
      <w:r>
        <w:br/>
      </w:r>
      <w:r>
        <w:rPr>
          <w:rFonts w:ascii="Times New Roman"/>
          <w:b w:val="false"/>
          <w:i w:val="false"/>
          <w:color w:val="000000"/>
          <w:sz w:val="28"/>
        </w:rPr>
        <w:t xml:space="preserve">
         тарын, уни. </w:t>
      </w:r>
      <w:r>
        <w:br/>
      </w:r>
      <w:r>
        <w:rPr>
          <w:rFonts w:ascii="Times New Roman"/>
          <w:b w:val="false"/>
          <w:i w:val="false"/>
          <w:color w:val="000000"/>
          <w:sz w:val="28"/>
        </w:rPr>
        <w:t xml:space="preserve">
         верситеттердi) </w:t>
      </w:r>
      <w:r>
        <w:br/>
      </w:r>
      <w:r>
        <w:rPr>
          <w:rFonts w:ascii="Times New Roman"/>
          <w:b w:val="false"/>
          <w:i w:val="false"/>
          <w:color w:val="000000"/>
          <w:sz w:val="28"/>
        </w:rPr>
        <w:t xml:space="preserve">
         ұйымдастыру </w:t>
      </w:r>
      <w:r>
        <w:br/>
      </w:r>
      <w:r>
        <w:rPr>
          <w:rFonts w:ascii="Times New Roman"/>
          <w:b w:val="false"/>
          <w:i w:val="false"/>
          <w:color w:val="000000"/>
          <w:sz w:val="28"/>
        </w:rPr>
        <w:t xml:space="preserve">
         жөнiнде </w:t>
      </w:r>
      <w:r>
        <w:br/>
      </w:r>
      <w:r>
        <w:rPr>
          <w:rFonts w:ascii="Times New Roman"/>
          <w:b w:val="false"/>
          <w:i w:val="false"/>
          <w:color w:val="000000"/>
          <w:sz w:val="28"/>
        </w:rPr>
        <w:t xml:space="preserve">
         ұсыныстар </w:t>
      </w:r>
      <w:r>
        <w:br/>
      </w:r>
      <w:r>
        <w:rPr>
          <w:rFonts w:ascii="Times New Roman"/>
          <w:b w:val="false"/>
          <w:i w:val="false"/>
          <w:color w:val="000000"/>
          <w:sz w:val="28"/>
        </w:rPr>
        <w:t xml:space="preserve">
         дайындау </w:t>
      </w:r>
      <w:r>
        <w:br/>
      </w: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i w:val="false"/>
          <w:color w:val="000000"/>
          <w:sz w:val="28"/>
        </w:rPr>
        <w:t xml:space="preserve">         5.3.2. Ғылыми-техникалық және инновациялық саясат </w:t>
      </w:r>
    </w:p>
    <w:p>
      <w:pPr>
        <w:spacing w:after="0"/>
        <w:ind w:left="0"/>
        <w:jc w:val="both"/>
      </w:pPr>
      <w:r>
        <w:rPr>
          <w:rFonts w:ascii="Times New Roman"/>
          <w:b w:val="false"/>
          <w:i w:val="false"/>
          <w:color w:val="000000"/>
          <w:sz w:val="28"/>
        </w:rPr>
        <w:t xml:space="preserve">5.3.2.1. Ғылыми зерт.   Норматив.  БҒМ,      2004 </w:t>
      </w:r>
      <w:r>
        <w:br/>
      </w:r>
      <w:r>
        <w:rPr>
          <w:rFonts w:ascii="Times New Roman"/>
          <w:b w:val="false"/>
          <w:i w:val="false"/>
          <w:color w:val="000000"/>
          <w:sz w:val="28"/>
        </w:rPr>
        <w:t xml:space="preserve">
         теулердi       тік құ.    ИСМ,      жылғы </w:t>
      </w:r>
      <w:r>
        <w:br/>
      </w:r>
      <w:r>
        <w:rPr>
          <w:rFonts w:ascii="Times New Roman"/>
          <w:b w:val="false"/>
          <w:i w:val="false"/>
          <w:color w:val="000000"/>
          <w:sz w:val="28"/>
        </w:rPr>
        <w:t xml:space="preserve">
         ендiру кезiн.  қықтық     ЭМРМ, ӘдМ І </w:t>
      </w:r>
      <w:r>
        <w:br/>
      </w:r>
      <w:r>
        <w:rPr>
          <w:rFonts w:ascii="Times New Roman"/>
          <w:b w:val="false"/>
          <w:i w:val="false"/>
          <w:color w:val="000000"/>
          <w:sz w:val="28"/>
        </w:rPr>
        <w:t xml:space="preserve">
         де, сондай-ақ  кесімнің             тоқсан </w:t>
      </w:r>
      <w:r>
        <w:br/>
      </w:r>
      <w:r>
        <w:rPr>
          <w:rFonts w:ascii="Times New Roman"/>
          <w:b w:val="false"/>
          <w:i w:val="false"/>
          <w:color w:val="000000"/>
          <w:sz w:val="28"/>
        </w:rPr>
        <w:t xml:space="preserve">
         заңды тұлға.   жобасы </w:t>
      </w:r>
      <w:r>
        <w:br/>
      </w:r>
      <w:r>
        <w:rPr>
          <w:rFonts w:ascii="Times New Roman"/>
          <w:b w:val="false"/>
          <w:i w:val="false"/>
          <w:color w:val="000000"/>
          <w:sz w:val="28"/>
        </w:rPr>
        <w:t xml:space="preserve">
         лардың жарғы. </w:t>
      </w:r>
      <w:r>
        <w:br/>
      </w:r>
      <w:r>
        <w:rPr>
          <w:rFonts w:ascii="Times New Roman"/>
          <w:b w:val="false"/>
          <w:i w:val="false"/>
          <w:color w:val="000000"/>
          <w:sz w:val="28"/>
        </w:rPr>
        <w:t xml:space="preserve">
         лық капиталына  </w:t>
      </w:r>
      <w:r>
        <w:br/>
      </w:r>
      <w:r>
        <w:rPr>
          <w:rFonts w:ascii="Times New Roman"/>
          <w:b w:val="false"/>
          <w:i w:val="false"/>
          <w:color w:val="000000"/>
          <w:sz w:val="28"/>
        </w:rPr>
        <w:t xml:space="preserve">
         интеллектуал. </w:t>
      </w:r>
      <w:r>
        <w:br/>
      </w:r>
      <w:r>
        <w:rPr>
          <w:rFonts w:ascii="Times New Roman"/>
          <w:b w:val="false"/>
          <w:i w:val="false"/>
          <w:color w:val="000000"/>
          <w:sz w:val="28"/>
        </w:rPr>
        <w:t xml:space="preserve">
         дық меншiктi </w:t>
      </w:r>
      <w:r>
        <w:br/>
      </w:r>
      <w:r>
        <w:rPr>
          <w:rFonts w:ascii="Times New Roman"/>
          <w:b w:val="false"/>
          <w:i w:val="false"/>
          <w:color w:val="000000"/>
          <w:sz w:val="28"/>
        </w:rPr>
        <w:t xml:space="preserve">
         енгiзу кезiн. </w:t>
      </w:r>
      <w:r>
        <w:br/>
      </w:r>
      <w:r>
        <w:rPr>
          <w:rFonts w:ascii="Times New Roman"/>
          <w:b w:val="false"/>
          <w:i w:val="false"/>
          <w:color w:val="000000"/>
          <w:sz w:val="28"/>
        </w:rPr>
        <w:t xml:space="preserve">
         де, оның iшiн. </w:t>
      </w:r>
      <w:r>
        <w:br/>
      </w:r>
      <w:r>
        <w:rPr>
          <w:rFonts w:ascii="Times New Roman"/>
          <w:b w:val="false"/>
          <w:i w:val="false"/>
          <w:color w:val="000000"/>
          <w:sz w:val="28"/>
        </w:rPr>
        <w:t xml:space="preserve">
         де венчурлық </w:t>
      </w:r>
      <w:r>
        <w:br/>
      </w:r>
      <w:r>
        <w:rPr>
          <w:rFonts w:ascii="Times New Roman"/>
          <w:b w:val="false"/>
          <w:i w:val="false"/>
          <w:color w:val="000000"/>
          <w:sz w:val="28"/>
        </w:rPr>
        <w:t xml:space="preserve">
         өндiрiстердi </w:t>
      </w:r>
      <w:r>
        <w:br/>
      </w:r>
      <w:r>
        <w:rPr>
          <w:rFonts w:ascii="Times New Roman"/>
          <w:b w:val="false"/>
          <w:i w:val="false"/>
          <w:color w:val="000000"/>
          <w:sz w:val="28"/>
        </w:rPr>
        <w:t xml:space="preserve">
         ұйымдастыру </w:t>
      </w:r>
      <w:r>
        <w:br/>
      </w:r>
      <w:r>
        <w:rPr>
          <w:rFonts w:ascii="Times New Roman"/>
          <w:b w:val="false"/>
          <w:i w:val="false"/>
          <w:color w:val="000000"/>
          <w:sz w:val="28"/>
        </w:rPr>
        <w:t xml:space="preserve">
         кезiнде интел. </w:t>
      </w:r>
      <w:r>
        <w:br/>
      </w:r>
      <w:r>
        <w:rPr>
          <w:rFonts w:ascii="Times New Roman"/>
          <w:b w:val="false"/>
          <w:i w:val="false"/>
          <w:color w:val="000000"/>
          <w:sz w:val="28"/>
        </w:rPr>
        <w:t xml:space="preserve">
         лектуалдық </w:t>
      </w:r>
      <w:r>
        <w:br/>
      </w:r>
      <w:r>
        <w:rPr>
          <w:rFonts w:ascii="Times New Roman"/>
          <w:b w:val="false"/>
          <w:i w:val="false"/>
          <w:color w:val="000000"/>
          <w:sz w:val="28"/>
        </w:rPr>
        <w:t xml:space="preserve">
         меншiктi ба. </w:t>
      </w:r>
      <w:r>
        <w:br/>
      </w:r>
      <w:r>
        <w:rPr>
          <w:rFonts w:ascii="Times New Roman"/>
          <w:b w:val="false"/>
          <w:i w:val="false"/>
          <w:color w:val="000000"/>
          <w:sz w:val="28"/>
        </w:rPr>
        <w:t xml:space="preserve">
         ғалау әдiс. </w:t>
      </w:r>
      <w:r>
        <w:br/>
      </w:r>
      <w:r>
        <w:rPr>
          <w:rFonts w:ascii="Times New Roman"/>
          <w:b w:val="false"/>
          <w:i w:val="false"/>
          <w:color w:val="000000"/>
          <w:sz w:val="28"/>
        </w:rPr>
        <w:t xml:space="preserve">
         терiн әзiрлеу </w:t>
      </w:r>
    </w:p>
    <w:p>
      <w:pPr>
        <w:spacing w:after="0"/>
        <w:ind w:left="0"/>
        <w:jc w:val="both"/>
      </w:pPr>
      <w:r>
        <w:rPr>
          <w:rFonts w:ascii="Times New Roman"/>
          <w:b w:val="false"/>
          <w:i w:val="false"/>
          <w:color w:val="000000"/>
          <w:sz w:val="28"/>
        </w:rPr>
        <w:t xml:space="preserve">5.3.2.2. Конкурстар     Қазақстан  БҒМ,      жыл </w:t>
      </w:r>
      <w:r>
        <w:br/>
      </w:r>
      <w:r>
        <w:rPr>
          <w:rFonts w:ascii="Times New Roman"/>
          <w:b w:val="false"/>
          <w:i w:val="false"/>
          <w:color w:val="000000"/>
          <w:sz w:val="28"/>
        </w:rPr>
        <w:t xml:space="preserve">
         өткiзу, грант. Республи.  ИСМ,      сайын, </w:t>
      </w:r>
      <w:r>
        <w:br/>
      </w:r>
      <w:r>
        <w:rPr>
          <w:rFonts w:ascii="Times New Roman"/>
          <w:b w:val="false"/>
          <w:i w:val="false"/>
          <w:color w:val="000000"/>
          <w:sz w:val="28"/>
        </w:rPr>
        <w:t xml:space="preserve">
         тар ұсыну      касының    ЭБЖМ      IV </w:t>
      </w:r>
      <w:r>
        <w:br/>
      </w:r>
      <w:r>
        <w:rPr>
          <w:rFonts w:ascii="Times New Roman"/>
          <w:b w:val="false"/>
          <w:i w:val="false"/>
          <w:color w:val="000000"/>
          <w:sz w:val="28"/>
        </w:rPr>
        <w:t xml:space="preserve">
         негiзiнде      Үкіметіне            тоқсан </w:t>
      </w:r>
      <w:r>
        <w:br/>
      </w:r>
      <w:r>
        <w:rPr>
          <w:rFonts w:ascii="Times New Roman"/>
          <w:b w:val="false"/>
          <w:i w:val="false"/>
          <w:color w:val="000000"/>
          <w:sz w:val="28"/>
        </w:rPr>
        <w:t xml:space="preserve">
         ғылымды қаржы. ақпарат </w:t>
      </w:r>
      <w:r>
        <w:br/>
      </w:r>
      <w:r>
        <w:rPr>
          <w:rFonts w:ascii="Times New Roman"/>
          <w:b w:val="false"/>
          <w:i w:val="false"/>
          <w:color w:val="000000"/>
          <w:sz w:val="28"/>
        </w:rPr>
        <w:t xml:space="preserve">
         ландыру тетi. </w:t>
      </w:r>
      <w:r>
        <w:br/>
      </w:r>
      <w:r>
        <w:rPr>
          <w:rFonts w:ascii="Times New Roman"/>
          <w:b w:val="false"/>
          <w:i w:val="false"/>
          <w:color w:val="000000"/>
          <w:sz w:val="28"/>
        </w:rPr>
        <w:t xml:space="preserve">
         гін жетiлдiру </w:t>
      </w:r>
      <w:r>
        <w:br/>
      </w:r>
      <w:r>
        <w:rPr>
          <w:rFonts w:ascii="Times New Roman"/>
          <w:b w:val="false"/>
          <w:i w:val="false"/>
          <w:color w:val="000000"/>
          <w:sz w:val="28"/>
        </w:rPr>
        <w:t xml:space="preserve">
         және халық. </w:t>
      </w:r>
      <w:r>
        <w:br/>
      </w:r>
      <w:r>
        <w:rPr>
          <w:rFonts w:ascii="Times New Roman"/>
          <w:b w:val="false"/>
          <w:i w:val="false"/>
          <w:color w:val="000000"/>
          <w:sz w:val="28"/>
        </w:rPr>
        <w:t xml:space="preserve">
         аралық тәуел. </w:t>
      </w:r>
      <w:r>
        <w:br/>
      </w:r>
      <w:r>
        <w:rPr>
          <w:rFonts w:ascii="Times New Roman"/>
          <w:b w:val="false"/>
          <w:i w:val="false"/>
          <w:color w:val="000000"/>
          <w:sz w:val="28"/>
        </w:rPr>
        <w:t xml:space="preserve">
         сiз сарапшы. </w:t>
      </w:r>
      <w:r>
        <w:br/>
      </w:r>
      <w:r>
        <w:rPr>
          <w:rFonts w:ascii="Times New Roman"/>
          <w:b w:val="false"/>
          <w:i w:val="false"/>
          <w:color w:val="000000"/>
          <w:sz w:val="28"/>
        </w:rPr>
        <w:t xml:space="preserve">
         ларды тарта </w:t>
      </w:r>
      <w:r>
        <w:br/>
      </w:r>
      <w:r>
        <w:rPr>
          <w:rFonts w:ascii="Times New Roman"/>
          <w:b w:val="false"/>
          <w:i w:val="false"/>
          <w:color w:val="000000"/>
          <w:sz w:val="28"/>
        </w:rPr>
        <w:t xml:space="preserve">
         отырып, тәуел. </w:t>
      </w:r>
      <w:r>
        <w:br/>
      </w:r>
      <w:r>
        <w:rPr>
          <w:rFonts w:ascii="Times New Roman"/>
          <w:b w:val="false"/>
          <w:i w:val="false"/>
          <w:color w:val="000000"/>
          <w:sz w:val="28"/>
        </w:rPr>
        <w:t xml:space="preserve">
         сiз сараптама. </w:t>
      </w:r>
      <w:r>
        <w:br/>
      </w:r>
      <w:r>
        <w:rPr>
          <w:rFonts w:ascii="Times New Roman"/>
          <w:b w:val="false"/>
          <w:i w:val="false"/>
          <w:color w:val="000000"/>
          <w:sz w:val="28"/>
        </w:rPr>
        <w:t xml:space="preserve">
         ны жүзеге </w:t>
      </w:r>
      <w:r>
        <w:br/>
      </w:r>
      <w:r>
        <w:rPr>
          <w:rFonts w:ascii="Times New Roman"/>
          <w:b w:val="false"/>
          <w:i w:val="false"/>
          <w:color w:val="000000"/>
          <w:sz w:val="28"/>
        </w:rPr>
        <w:t xml:space="preserve">
         асыру </w:t>
      </w:r>
    </w:p>
    <w:p>
      <w:pPr>
        <w:spacing w:after="0"/>
        <w:ind w:left="0"/>
        <w:jc w:val="both"/>
      </w:pPr>
      <w:r>
        <w:rPr>
          <w:rFonts w:ascii="Times New Roman"/>
          <w:b w:val="false"/>
          <w:i w:val="false"/>
          <w:color w:val="000000"/>
          <w:sz w:val="28"/>
        </w:rPr>
        <w:t xml:space="preserve">5.2.2.3. "Инновациялық  Қазақстан  ИСМ,      2005 </w:t>
      </w:r>
      <w:r>
        <w:br/>
      </w:r>
      <w:r>
        <w:rPr>
          <w:rFonts w:ascii="Times New Roman"/>
          <w:b w:val="false"/>
          <w:i w:val="false"/>
          <w:color w:val="000000"/>
          <w:sz w:val="28"/>
        </w:rPr>
        <w:t xml:space="preserve">
         қызмет туралы" Республи.  БҒМ,ЭБЖМ, жылғы </w:t>
      </w:r>
      <w:r>
        <w:br/>
      </w:r>
      <w:r>
        <w:rPr>
          <w:rFonts w:ascii="Times New Roman"/>
          <w:b w:val="false"/>
          <w:i w:val="false"/>
          <w:color w:val="000000"/>
          <w:sz w:val="28"/>
        </w:rPr>
        <w:t xml:space="preserve">
         Қазақстан      касы       "Ұлттық   ІІ </w:t>
      </w:r>
      <w:r>
        <w:br/>
      </w:r>
      <w:r>
        <w:rPr>
          <w:rFonts w:ascii="Times New Roman"/>
          <w:b w:val="false"/>
          <w:i w:val="false"/>
          <w:color w:val="000000"/>
          <w:sz w:val="28"/>
        </w:rPr>
        <w:t xml:space="preserve">
         Республикасы   Заңының    иннова.   тоқсан </w:t>
      </w:r>
      <w:r>
        <w:br/>
      </w:r>
      <w:r>
        <w:rPr>
          <w:rFonts w:ascii="Times New Roman"/>
          <w:b w:val="false"/>
          <w:i w:val="false"/>
          <w:color w:val="000000"/>
          <w:sz w:val="28"/>
        </w:rPr>
        <w:t xml:space="preserve">
         Заңының        жобасы     циялық </w:t>
      </w:r>
      <w:r>
        <w:br/>
      </w:r>
      <w:r>
        <w:rPr>
          <w:rFonts w:ascii="Times New Roman"/>
          <w:b w:val="false"/>
          <w:i w:val="false"/>
          <w:color w:val="000000"/>
          <w:sz w:val="28"/>
        </w:rPr>
        <w:t xml:space="preserve">
         жаңа редак-               қор" АҚ </w:t>
      </w:r>
      <w:r>
        <w:br/>
      </w:r>
      <w:r>
        <w:rPr>
          <w:rFonts w:ascii="Times New Roman"/>
          <w:b w:val="false"/>
          <w:i w:val="false"/>
          <w:color w:val="000000"/>
          <w:sz w:val="28"/>
        </w:rPr>
        <w:t xml:space="preserve">
         циясының жоба-            (келісім </w:t>
      </w:r>
      <w:r>
        <w:br/>
      </w:r>
      <w:r>
        <w:rPr>
          <w:rFonts w:ascii="Times New Roman"/>
          <w:b w:val="false"/>
          <w:i w:val="false"/>
          <w:color w:val="000000"/>
          <w:sz w:val="28"/>
        </w:rPr>
        <w:t xml:space="preserve">
         сын әзiрлеу               бойынша)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5.3.2.4. Инновациялық   Қазақстан  ИСМ,      жыл    ЭМРМ:   Респуб. </w:t>
      </w:r>
      <w:r>
        <w:br/>
      </w:r>
      <w:r>
        <w:rPr>
          <w:rFonts w:ascii="Times New Roman"/>
          <w:b w:val="false"/>
          <w:i w:val="false"/>
          <w:color w:val="000000"/>
          <w:sz w:val="28"/>
        </w:rPr>
        <w:t xml:space="preserve">
         инфрақұрылымды Республи.  ЭБЖМ,     сайын  2003 ж. ликалық </w:t>
      </w:r>
      <w:r>
        <w:br/>
      </w:r>
      <w:r>
        <w:rPr>
          <w:rFonts w:ascii="Times New Roman"/>
          <w:b w:val="false"/>
          <w:i w:val="false"/>
          <w:color w:val="000000"/>
          <w:sz w:val="28"/>
        </w:rPr>
        <w:t xml:space="preserve">
         қалыптастыру   касының    БҒМ,      IV     - 90;   бюджет </w:t>
      </w:r>
      <w:r>
        <w:br/>
      </w:r>
      <w:r>
        <w:rPr>
          <w:rFonts w:ascii="Times New Roman"/>
          <w:b w:val="false"/>
          <w:i w:val="false"/>
          <w:color w:val="000000"/>
          <w:sz w:val="28"/>
        </w:rPr>
        <w:t xml:space="preserve">
         (техносаябақ.  Үкіметіне  ЭМРМ,     тоқсан ИСМ: </w:t>
      </w:r>
      <w:r>
        <w:br/>
      </w:r>
      <w:r>
        <w:rPr>
          <w:rFonts w:ascii="Times New Roman"/>
          <w:b w:val="false"/>
          <w:i w:val="false"/>
          <w:color w:val="000000"/>
          <w:sz w:val="28"/>
        </w:rPr>
        <w:t xml:space="preserve">
         тар, техноло.  ақпарат    АШМ,             2004 ж. </w:t>
      </w:r>
      <w:r>
        <w:br/>
      </w:r>
      <w:r>
        <w:rPr>
          <w:rFonts w:ascii="Times New Roman"/>
          <w:b w:val="false"/>
          <w:i w:val="false"/>
          <w:color w:val="000000"/>
          <w:sz w:val="28"/>
        </w:rPr>
        <w:t xml:space="preserve">
         гиялық бизнес-            АБА,             -1200; </w:t>
      </w:r>
      <w:r>
        <w:br/>
      </w:r>
      <w:r>
        <w:rPr>
          <w:rFonts w:ascii="Times New Roman"/>
          <w:b w:val="false"/>
          <w:i w:val="false"/>
          <w:color w:val="000000"/>
          <w:sz w:val="28"/>
        </w:rPr>
        <w:t xml:space="preserve">
         инкубаторлар,             "Ұлттық          2005 ж. </w:t>
      </w:r>
      <w:r>
        <w:br/>
      </w:r>
      <w:r>
        <w:rPr>
          <w:rFonts w:ascii="Times New Roman"/>
          <w:b w:val="false"/>
          <w:i w:val="false"/>
          <w:color w:val="000000"/>
          <w:sz w:val="28"/>
        </w:rPr>
        <w:t xml:space="preserve">
         өңiрлiк                   иннова.          -2500** </w:t>
      </w:r>
      <w:r>
        <w:br/>
      </w:r>
      <w:r>
        <w:rPr>
          <w:rFonts w:ascii="Times New Roman"/>
          <w:b w:val="false"/>
          <w:i w:val="false"/>
          <w:color w:val="000000"/>
          <w:sz w:val="28"/>
        </w:rPr>
        <w:t xml:space="preserve">
         инновациялық              циялық            </w:t>
      </w:r>
      <w:r>
        <w:br/>
      </w:r>
      <w:r>
        <w:rPr>
          <w:rFonts w:ascii="Times New Roman"/>
          <w:b w:val="false"/>
          <w:i w:val="false"/>
          <w:color w:val="000000"/>
          <w:sz w:val="28"/>
        </w:rPr>
        <w:t xml:space="preserve">
         қорлар)                   қор" АҚ           </w:t>
      </w:r>
      <w:r>
        <w:br/>
      </w:r>
      <w:r>
        <w:rPr>
          <w:rFonts w:ascii="Times New Roman"/>
          <w:b w:val="false"/>
          <w:i w:val="false"/>
          <w:color w:val="000000"/>
          <w:sz w:val="28"/>
        </w:rPr>
        <w:t xml:space="preserve">
                                   (келісім          </w:t>
      </w:r>
      <w:r>
        <w:br/>
      </w:r>
      <w:r>
        <w:rPr>
          <w:rFonts w:ascii="Times New Roman"/>
          <w:b w:val="false"/>
          <w:i w:val="false"/>
          <w:color w:val="000000"/>
          <w:sz w:val="28"/>
        </w:rPr>
        <w:t xml:space="preserve">
                                    бойынша)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5.3.2.5. Шағын бизнесте Қазақстан  ИСМ,      2003 </w:t>
      </w:r>
      <w:r>
        <w:br/>
      </w:r>
      <w:r>
        <w:rPr>
          <w:rFonts w:ascii="Times New Roman"/>
          <w:b w:val="false"/>
          <w:i w:val="false"/>
          <w:color w:val="000000"/>
          <w:sz w:val="28"/>
        </w:rPr>
        <w:t xml:space="preserve">
         ғылымды қажет  Республи.  БҒМ,      жылғы </w:t>
      </w:r>
      <w:r>
        <w:br/>
      </w:r>
      <w:r>
        <w:rPr>
          <w:rFonts w:ascii="Times New Roman"/>
          <w:b w:val="false"/>
          <w:i w:val="false"/>
          <w:color w:val="000000"/>
          <w:sz w:val="28"/>
        </w:rPr>
        <w:t xml:space="preserve">
         ететiн және    касының    ҚарМ,     IV </w:t>
      </w:r>
      <w:r>
        <w:br/>
      </w:r>
      <w:r>
        <w:rPr>
          <w:rFonts w:ascii="Times New Roman"/>
          <w:b w:val="false"/>
          <w:i w:val="false"/>
          <w:color w:val="000000"/>
          <w:sz w:val="28"/>
        </w:rPr>
        <w:t xml:space="preserve">
         жоғарғы техно. Үкіметіне  ЭБЖМ,     тоқсан </w:t>
      </w:r>
      <w:r>
        <w:br/>
      </w:r>
      <w:r>
        <w:rPr>
          <w:rFonts w:ascii="Times New Roman"/>
          <w:b w:val="false"/>
          <w:i w:val="false"/>
          <w:color w:val="000000"/>
          <w:sz w:val="28"/>
        </w:rPr>
        <w:t xml:space="preserve">
         логиялық өндi. ұсыныс     "Ұлттық </w:t>
      </w:r>
      <w:r>
        <w:br/>
      </w:r>
      <w:r>
        <w:rPr>
          <w:rFonts w:ascii="Times New Roman"/>
          <w:b w:val="false"/>
          <w:i w:val="false"/>
          <w:color w:val="000000"/>
          <w:sz w:val="28"/>
        </w:rPr>
        <w:t xml:space="preserve">
         рiстердi қар.             иннова. </w:t>
      </w:r>
      <w:r>
        <w:br/>
      </w:r>
      <w:r>
        <w:rPr>
          <w:rFonts w:ascii="Times New Roman"/>
          <w:b w:val="false"/>
          <w:i w:val="false"/>
          <w:color w:val="000000"/>
          <w:sz w:val="28"/>
        </w:rPr>
        <w:t xml:space="preserve">
         жыландырудың              циялық </w:t>
      </w:r>
      <w:r>
        <w:br/>
      </w:r>
      <w:r>
        <w:rPr>
          <w:rFonts w:ascii="Times New Roman"/>
          <w:b w:val="false"/>
          <w:i w:val="false"/>
          <w:color w:val="000000"/>
          <w:sz w:val="28"/>
        </w:rPr>
        <w:t xml:space="preserve">
         тиiмдi тетiгiн            қор" АҚ </w:t>
      </w:r>
      <w:r>
        <w:br/>
      </w:r>
      <w:r>
        <w:rPr>
          <w:rFonts w:ascii="Times New Roman"/>
          <w:b w:val="false"/>
          <w:i w:val="false"/>
          <w:color w:val="000000"/>
          <w:sz w:val="28"/>
        </w:rPr>
        <w:t xml:space="preserve">
         әзiрлеу                   (келісім </w:t>
      </w:r>
      <w:r>
        <w:br/>
      </w:r>
      <w:r>
        <w:rPr>
          <w:rFonts w:ascii="Times New Roman"/>
          <w:b w:val="false"/>
          <w:i w:val="false"/>
          <w:color w:val="000000"/>
          <w:sz w:val="28"/>
        </w:rPr>
        <w:t xml:space="preserve">
                                   бойынша) </w:t>
      </w:r>
    </w:p>
    <w:p>
      <w:pPr>
        <w:spacing w:after="0"/>
        <w:ind w:left="0"/>
        <w:jc w:val="both"/>
      </w:pPr>
      <w:r>
        <w:rPr>
          <w:rFonts w:ascii="Times New Roman"/>
          <w:b w:val="false"/>
          <w:i w:val="false"/>
          <w:color w:val="000000"/>
          <w:sz w:val="28"/>
        </w:rPr>
        <w:t xml:space="preserve">5.3.2.6. Pecуpc үнем.   Қазақстан  ИСМ,      2004 </w:t>
      </w:r>
      <w:r>
        <w:br/>
      </w:r>
      <w:r>
        <w:rPr>
          <w:rFonts w:ascii="Times New Roman"/>
          <w:b w:val="false"/>
          <w:i w:val="false"/>
          <w:color w:val="000000"/>
          <w:sz w:val="28"/>
        </w:rPr>
        <w:t xml:space="preserve">
         деушi техноло. Республи.  ЭМРМ,     жылғы </w:t>
      </w:r>
      <w:r>
        <w:br/>
      </w:r>
      <w:r>
        <w:rPr>
          <w:rFonts w:ascii="Times New Roman"/>
          <w:b w:val="false"/>
          <w:i w:val="false"/>
          <w:color w:val="000000"/>
          <w:sz w:val="28"/>
        </w:rPr>
        <w:t xml:space="preserve">
         гияларды енгi. касының    БҒМ,      І </w:t>
      </w:r>
      <w:r>
        <w:br/>
      </w:r>
      <w:r>
        <w:rPr>
          <w:rFonts w:ascii="Times New Roman"/>
          <w:b w:val="false"/>
          <w:i w:val="false"/>
          <w:color w:val="000000"/>
          <w:sz w:val="28"/>
        </w:rPr>
        <w:t xml:space="preserve">
         зудi ынталан.  Үкіметіне  АШМ,      тоқсан </w:t>
      </w:r>
      <w:r>
        <w:br/>
      </w:r>
      <w:r>
        <w:rPr>
          <w:rFonts w:ascii="Times New Roman"/>
          <w:b w:val="false"/>
          <w:i w:val="false"/>
          <w:color w:val="000000"/>
          <w:sz w:val="28"/>
        </w:rPr>
        <w:t xml:space="preserve">
         дыру жөнiндегi ұсыныс     ЭБЖМ, </w:t>
      </w:r>
      <w:r>
        <w:br/>
      </w:r>
      <w:r>
        <w:rPr>
          <w:rFonts w:ascii="Times New Roman"/>
          <w:b w:val="false"/>
          <w:i w:val="false"/>
          <w:color w:val="000000"/>
          <w:sz w:val="28"/>
        </w:rPr>
        <w:t xml:space="preserve">
         шараларды                 ҚОҚМ, </w:t>
      </w:r>
      <w:r>
        <w:br/>
      </w:r>
      <w:r>
        <w:rPr>
          <w:rFonts w:ascii="Times New Roman"/>
          <w:b w:val="false"/>
          <w:i w:val="false"/>
          <w:color w:val="000000"/>
          <w:sz w:val="28"/>
        </w:rPr>
        <w:t xml:space="preserve">
         әзiрлеу                   "Ұлттық </w:t>
      </w:r>
      <w:r>
        <w:br/>
      </w:r>
      <w:r>
        <w:rPr>
          <w:rFonts w:ascii="Times New Roman"/>
          <w:b w:val="false"/>
          <w:i w:val="false"/>
          <w:color w:val="000000"/>
          <w:sz w:val="28"/>
        </w:rPr>
        <w:t xml:space="preserve">
                                   иннова. </w:t>
      </w:r>
      <w:r>
        <w:br/>
      </w:r>
      <w:r>
        <w:rPr>
          <w:rFonts w:ascii="Times New Roman"/>
          <w:b w:val="false"/>
          <w:i w:val="false"/>
          <w:color w:val="000000"/>
          <w:sz w:val="28"/>
        </w:rPr>
        <w:t xml:space="preserve">
                                   циялық </w:t>
      </w:r>
      <w:r>
        <w:br/>
      </w:r>
      <w:r>
        <w:rPr>
          <w:rFonts w:ascii="Times New Roman"/>
          <w:b w:val="false"/>
          <w:i w:val="false"/>
          <w:color w:val="000000"/>
          <w:sz w:val="28"/>
        </w:rPr>
        <w:t xml:space="preserve">
                                   қор" АҚ </w:t>
      </w:r>
      <w:r>
        <w:br/>
      </w:r>
      <w:r>
        <w:rPr>
          <w:rFonts w:ascii="Times New Roman"/>
          <w:b w:val="false"/>
          <w:i w:val="false"/>
          <w:color w:val="000000"/>
          <w:sz w:val="28"/>
        </w:rPr>
        <w:t xml:space="preserve">
                                   (келісім </w:t>
      </w:r>
      <w:r>
        <w:br/>
      </w:r>
      <w:r>
        <w:rPr>
          <w:rFonts w:ascii="Times New Roman"/>
          <w:b w:val="false"/>
          <w:i w:val="false"/>
          <w:color w:val="000000"/>
          <w:sz w:val="28"/>
        </w:rPr>
        <w:t xml:space="preserve">
                                   бойынша) </w:t>
      </w:r>
    </w:p>
    <w:p>
      <w:pPr>
        <w:spacing w:after="0"/>
        <w:ind w:left="0"/>
        <w:jc w:val="both"/>
      </w:pPr>
      <w:r>
        <w:rPr>
          <w:rFonts w:ascii="Times New Roman"/>
          <w:b w:val="false"/>
          <w:i w:val="false"/>
          <w:color w:val="000000"/>
          <w:sz w:val="28"/>
        </w:rPr>
        <w:t xml:space="preserve">5.3.2.7. Даму институт. Қазақстан  ИСМ,      жыл             </w:t>
      </w:r>
      <w:r>
        <w:br/>
      </w:r>
      <w:r>
        <w:rPr>
          <w:rFonts w:ascii="Times New Roman"/>
          <w:b w:val="false"/>
          <w:i w:val="false"/>
          <w:color w:val="000000"/>
          <w:sz w:val="28"/>
        </w:rPr>
        <w:t xml:space="preserve">
         тары қызметi.  Республи.  БҒМ,      сайын,          </w:t>
      </w:r>
      <w:r>
        <w:br/>
      </w:r>
      <w:r>
        <w:rPr>
          <w:rFonts w:ascii="Times New Roman"/>
          <w:b w:val="false"/>
          <w:i w:val="false"/>
          <w:color w:val="000000"/>
          <w:sz w:val="28"/>
        </w:rPr>
        <w:t xml:space="preserve">
         нiң бағытта.   касының    ЭМРМ,     І               </w:t>
      </w:r>
      <w:r>
        <w:br/>
      </w:r>
      <w:r>
        <w:rPr>
          <w:rFonts w:ascii="Times New Roman"/>
          <w:b w:val="false"/>
          <w:i w:val="false"/>
          <w:color w:val="000000"/>
          <w:sz w:val="28"/>
        </w:rPr>
        <w:t xml:space="preserve">
         рына сәйкес    Үкіметі    ККМ, АШМ  тоқсан  </w:t>
      </w:r>
      <w:r>
        <w:br/>
      </w:r>
      <w:r>
        <w:rPr>
          <w:rFonts w:ascii="Times New Roman"/>
          <w:b w:val="false"/>
          <w:i w:val="false"/>
          <w:color w:val="000000"/>
          <w:sz w:val="28"/>
        </w:rPr>
        <w:t xml:space="preserve">
         қолданбалы     қаулыла.                     </w:t>
      </w:r>
      <w:r>
        <w:br/>
      </w:r>
      <w:r>
        <w:rPr>
          <w:rFonts w:ascii="Times New Roman"/>
          <w:b w:val="false"/>
          <w:i w:val="false"/>
          <w:color w:val="000000"/>
          <w:sz w:val="28"/>
        </w:rPr>
        <w:t xml:space="preserve">
         ғылыми зерт.   рының                        </w:t>
      </w:r>
      <w:r>
        <w:br/>
      </w:r>
      <w:r>
        <w:rPr>
          <w:rFonts w:ascii="Times New Roman"/>
          <w:b w:val="false"/>
          <w:i w:val="false"/>
          <w:color w:val="000000"/>
          <w:sz w:val="28"/>
        </w:rPr>
        <w:t xml:space="preserve">
         теудiң басым   жобалары                     </w:t>
      </w:r>
      <w:r>
        <w:br/>
      </w:r>
      <w:r>
        <w:rPr>
          <w:rFonts w:ascii="Times New Roman"/>
          <w:b w:val="false"/>
          <w:i w:val="false"/>
          <w:color w:val="000000"/>
          <w:sz w:val="28"/>
        </w:rPr>
        <w:t xml:space="preserve">
         бағыттары                                   </w:t>
      </w:r>
      <w:r>
        <w:br/>
      </w:r>
      <w:r>
        <w:rPr>
          <w:rFonts w:ascii="Times New Roman"/>
          <w:b w:val="false"/>
          <w:i w:val="false"/>
          <w:color w:val="000000"/>
          <w:sz w:val="28"/>
        </w:rPr>
        <w:t xml:space="preserve">
         бойынша мақ.   Қазақстан                    </w:t>
      </w:r>
      <w:r>
        <w:br/>
      </w:r>
      <w:r>
        <w:rPr>
          <w:rFonts w:ascii="Times New Roman"/>
          <w:b w:val="false"/>
          <w:i w:val="false"/>
          <w:color w:val="000000"/>
          <w:sz w:val="28"/>
        </w:rPr>
        <w:t xml:space="preserve">
         сатты ғылыми   Республи.                    </w:t>
      </w:r>
      <w:r>
        <w:br/>
      </w:r>
      <w:r>
        <w:rPr>
          <w:rFonts w:ascii="Times New Roman"/>
          <w:b w:val="false"/>
          <w:i w:val="false"/>
          <w:color w:val="000000"/>
          <w:sz w:val="28"/>
        </w:rPr>
        <w:t xml:space="preserve">
         -техникалық    касының                      </w:t>
      </w:r>
      <w:r>
        <w:br/>
      </w:r>
      <w:r>
        <w:rPr>
          <w:rFonts w:ascii="Times New Roman"/>
          <w:b w:val="false"/>
          <w:i w:val="false"/>
          <w:color w:val="000000"/>
          <w:sz w:val="28"/>
        </w:rPr>
        <w:t xml:space="preserve">
         бағдарламаны   Үкіметіне                    </w:t>
      </w:r>
      <w:r>
        <w:br/>
      </w:r>
      <w:r>
        <w:rPr>
          <w:rFonts w:ascii="Times New Roman"/>
          <w:b w:val="false"/>
          <w:i w:val="false"/>
          <w:color w:val="000000"/>
          <w:sz w:val="28"/>
        </w:rPr>
        <w:t xml:space="preserve">
         қалыптастыру   ақпарат                      </w:t>
      </w:r>
      <w:r>
        <w:br/>
      </w:r>
      <w:r>
        <w:rPr>
          <w:rFonts w:ascii="Times New Roman"/>
          <w:b w:val="false"/>
          <w:i w:val="false"/>
          <w:color w:val="000000"/>
          <w:sz w:val="28"/>
        </w:rPr>
        <w:t xml:space="preserve">
         және iске                                   </w:t>
      </w:r>
      <w:r>
        <w:br/>
      </w:r>
      <w:r>
        <w:rPr>
          <w:rFonts w:ascii="Times New Roman"/>
          <w:b w:val="false"/>
          <w:i w:val="false"/>
          <w:color w:val="000000"/>
          <w:sz w:val="28"/>
        </w:rPr>
        <w:t xml:space="preserve">
         асыру (жаңа                                 </w:t>
      </w:r>
      <w:r>
        <w:br/>
      </w:r>
      <w:r>
        <w:rPr>
          <w:rFonts w:ascii="Times New Roman"/>
          <w:b w:val="false"/>
          <w:i w:val="false"/>
          <w:color w:val="000000"/>
          <w:sz w:val="28"/>
        </w:rPr>
        <w:t xml:space="preserve">
         материалдар,                                </w:t>
      </w:r>
      <w:r>
        <w:br/>
      </w:r>
      <w:r>
        <w:rPr>
          <w:rFonts w:ascii="Times New Roman"/>
          <w:b w:val="false"/>
          <w:i w:val="false"/>
          <w:color w:val="000000"/>
          <w:sz w:val="28"/>
        </w:rPr>
        <w:t xml:space="preserve">
         химиялық және                               </w:t>
      </w:r>
      <w:r>
        <w:br/>
      </w:r>
      <w:r>
        <w:rPr>
          <w:rFonts w:ascii="Times New Roman"/>
          <w:b w:val="false"/>
          <w:i w:val="false"/>
          <w:color w:val="000000"/>
          <w:sz w:val="28"/>
        </w:rPr>
        <w:t xml:space="preserve">
         мұнай химиялық                              </w:t>
      </w:r>
      <w:r>
        <w:br/>
      </w:r>
      <w:r>
        <w:rPr>
          <w:rFonts w:ascii="Times New Roman"/>
          <w:b w:val="false"/>
          <w:i w:val="false"/>
          <w:color w:val="000000"/>
          <w:sz w:val="28"/>
        </w:rPr>
        <w:t xml:space="preserve">
         технологиялар,                              </w:t>
      </w:r>
      <w:r>
        <w:br/>
      </w:r>
      <w:r>
        <w:rPr>
          <w:rFonts w:ascii="Times New Roman"/>
          <w:b w:val="false"/>
          <w:i w:val="false"/>
          <w:color w:val="000000"/>
          <w:sz w:val="28"/>
        </w:rPr>
        <w:t xml:space="preserve">
         биотехноло.                                 </w:t>
      </w:r>
      <w:r>
        <w:br/>
      </w:r>
      <w:r>
        <w:rPr>
          <w:rFonts w:ascii="Times New Roman"/>
          <w:b w:val="false"/>
          <w:i w:val="false"/>
          <w:color w:val="000000"/>
          <w:sz w:val="28"/>
        </w:rPr>
        <w:t xml:space="preserve">
         гиялар, ядро.                               </w:t>
      </w:r>
      <w:r>
        <w:br/>
      </w:r>
      <w:r>
        <w:rPr>
          <w:rFonts w:ascii="Times New Roman"/>
          <w:b w:val="false"/>
          <w:i w:val="false"/>
          <w:color w:val="000000"/>
          <w:sz w:val="28"/>
        </w:rPr>
        <w:t xml:space="preserve">
         лық техноло.                                </w:t>
      </w:r>
      <w:r>
        <w:br/>
      </w:r>
      <w:r>
        <w:rPr>
          <w:rFonts w:ascii="Times New Roman"/>
          <w:b w:val="false"/>
          <w:i w:val="false"/>
          <w:color w:val="000000"/>
          <w:sz w:val="28"/>
        </w:rPr>
        <w:t xml:space="preserve">
         гиялар, ақпа.                               </w:t>
      </w:r>
      <w:r>
        <w:br/>
      </w:r>
      <w:r>
        <w:rPr>
          <w:rFonts w:ascii="Times New Roman"/>
          <w:b w:val="false"/>
          <w:i w:val="false"/>
          <w:color w:val="000000"/>
          <w:sz w:val="28"/>
        </w:rPr>
        <w:t xml:space="preserve">
         раттық техно.                               </w:t>
      </w:r>
      <w:r>
        <w:br/>
      </w:r>
      <w:r>
        <w:rPr>
          <w:rFonts w:ascii="Times New Roman"/>
          <w:b w:val="false"/>
          <w:i w:val="false"/>
          <w:color w:val="000000"/>
          <w:sz w:val="28"/>
        </w:rPr>
        <w:t xml:space="preserve">
         логиялар, ға.                               </w:t>
      </w:r>
      <w:r>
        <w:br/>
      </w:r>
      <w:r>
        <w:rPr>
          <w:rFonts w:ascii="Times New Roman"/>
          <w:b w:val="false"/>
          <w:i w:val="false"/>
          <w:color w:val="000000"/>
          <w:sz w:val="28"/>
        </w:rPr>
        <w:t xml:space="preserve">
         рыштық техно.                               </w:t>
      </w:r>
      <w:r>
        <w:br/>
      </w:r>
      <w:r>
        <w:rPr>
          <w:rFonts w:ascii="Times New Roman"/>
          <w:b w:val="false"/>
          <w:i w:val="false"/>
          <w:color w:val="000000"/>
          <w:sz w:val="28"/>
        </w:rPr>
        <w:t xml:space="preserve">
         логиялар)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5.3.2.8. Қол жеткiзiлуi Қазақстан  ИСМ,      2004 </w:t>
      </w:r>
      <w:r>
        <w:br/>
      </w:r>
      <w:r>
        <w:rPr>
          <w:rFonts w:ascii="Times New Roman"/>
          <w:b w:val="false"/>
          <w:i w:val="false"/>
          <w:color w:val="000000"/>
          <w:sz w:val="28"/>
        </w:rPr>
        <w:t xml:space="preserve">
         Қазақстан Рес. Республи.  ЭБЖМ,     жылғы </w:t>
      </w:r>
      <w:r>
        <w:br/>
      </w:r>
      <w:r>
        <w:rPr>
          <w:rFonts w:ascii="Times New Roman"/>
          <w:b w:val="false"/>
          <w:i w:val="false"/>
          <w:color w:val="000000"/>
          <w:sz w:val="28"/>
        </w:rPr>
        <w:t xml:space="preserve">
         публикасының   касының    БҒМ, АШМ  ІІІ </w:t>
      </w:r>
      <w:r>
        <w:br/>
      </w:r>
      <w:r>
        <w:rPr>
          <w:rFonts w:ascii="Times New Roman"/>
          <w:b w:val="false"/>
          <w:i w:val="false"/>
          <w:color w:val="000000"/>
          <w:sz w:val="28"/>
        </w:rPr>
        <w:t xml:space="preserve">
         2003-2015      Үкіметіне            тоқсан </w:t>
      </w:r>
      <w:r>
        <w:br/>
      </w:r>
      <w:r>
        <w:rPr>
          <w:rFonts w:ascii="Times New Roman"/>
          <w:b w:val="false"/>
          <w:i w:val="false"/>
          <w:color w:val="000000"/>
          <w:sz w:val="28"/>
        </w:rPr>
        <w:t xml:space="preserve">
         жылдарға       ұсыныс </w:t>
      </w:r>
      <w:r>
        <w:br/>
      </w:r>
      <w:r>
        <w:rPr>
          <w:rFonts w:ascii="Times New Roman"/>
          <w:b w:val="false"/>
          <w:i w:val="false"/>
          <w:color w:val="000000"/>
          <w:sz w:val="28"/>
        </w:rPr>
        <w:t xml:space="preserve">
         арналған </w:t>
      </w:r>
      <w:r>
        <w:br/>
      </w:r>
      <w:r>
        <w:rPr>
          <w:rFonts w:ascii="Times New Roman"/>
          <w:b w:val="false"/>
          <w:i w:val="false"/>
          <w:color w:val="000000"/>
          <w:sz w:val="28"/>
        </w:rPr>
        <w:t xml:space="preserve">
         Индустриялық </w:t>
      </w:r>
      <w:r>
        <w:br/>
      </w:r>
      <w:r>
        <w:rPr>
          <w:rFonts w:ascii="Times New Roman"/>
          <w:b w:val="false"/>
          <w:i w:val="false"/>
          <w:color w:val="000000"/>
          <w:sz w:val="28"/>
        </w:rPr>
        <w:t xml:space="preserve">
         -инновациялық </w:t>
      </w:r>
      <w:r>
        <w:br/>
      </w:r>
      <w:r>
        <w:rPr>
          <w:rFonts w:ascii="Times New Roman"/>
          <w:b w:val="false"/>
          <w:i w:val="false"/>
          <w:color w:val="000000"/>
          <w:sz w:val="28"/>
        </w:rPr>
        <w:t xml:space="preserve">
         даму статегия. </w:t>
      </w:r>
      <w:r>
        <w:br/>
      </w:r>
      <w:r>
        <w:rPr>
          <w:rFonts w:ascii="Times New Roman"/>
          <w:b w:val="false"/>
          <w:i w:val="false"/>
          <w:color w:val="000000"/>
          <w:sz w:val="28"/>
        </w:rPr>
        <w:t xml:space="preserve">
         сы шеңберiнде </w:t>
      </w:r>
      <w:r>
        <w:br/>
      </w:r>
      <w:r>
        <w:rPr>
          <w:rFonts w:ascii="Times New Roman"/>
          <w:b w:val="false"/>
          <w:i w:val="false"/>
          <w:color w:val="000000"/>
          <w:sz w:val="28"/>
        </w:rPr>
        <w:t xml:space="preserve">
         қажет қазақ. </w:t>
      </w:r>
      <w:r>
        <w:br/>
      </w:r>
      <w:r>
        <w:rPr>
          <w:rFonts w:ascii="Times New Roman"/>
          <w:b w:val="false"/>
          <w:i w:val="false"/>
          <w:color w:val="000000"/>
          <w:sz w:val="28"/>
        </w:rPr>
        <w:t xml:space="preserve">
         стандық инно. </w:t>
      </w:r>
      <w:r>
        <w:br/>
      </w:r>
      <w:r>
        <w:rPr>
          <w:rFonts w:ascii="Times New Roman"/>
          <w:b w:val="false"/>
          <w:i w:val="false"/>
          <w:color w:val="000000"/>
          <w:sz w:val="28"/>
        </w:rPr>
        <w:t xml:space="preserve">
         вациялық жүй. </w:t>
      </w:r>
      <w:r>
        <w:br/>
      </w:r>
      <w:r>
        <w:rPr>
          <w:rFonts w:ascii="Times New Roman"/>
          <w:b w:val="false"/>
          <w:i w:val="false"/>
          <w:color w:val="000000"/>
          <w:sz w:val="28"/>
        </w:rPr>
        <w:t xml:space="preserve">
         енiң (әлемдiк </w:t>
      </w:r>
      <w:r>
        <w:br/>
      </w:r>
      <w:r>
        <w:rPr>
          <w:rFonts w:ascii="Times New Roman"/>
          <w:b w:val="false"/>
          <w:i w:val="false"/>
          <w:color w:val="000000"/>
          <w:sz w:val="28"/>
        </w:rPr>
        <w:t xml:space="preserve">
         тәжiрибенi </w:t>
      </w:r>
      <w:r>
        <w:br/>
      </w:r>
      <w:r>
        <w:rPr>
          <w:rFonts w:ascii="Times New Roman"/>
          <w:b w:val="false"/>
          <w:i w:val="false"/>
          <w:color w:val="000000"/>
          <w:sz w:val="28"/>
        </w:rPr>
        <w:t xml:space="preserve">
         талдау </w:t>
      </w:r>
      <w:r>
        <w:br/>
      </w:r>
      <w:r>
        <w:rPr>
          <w:rFonts w:ascii="Times New Roman"/>
          <w:b w:val="false"/>
          <w:i w:val="false"/>
          <w:color w:val="000000"/>
          <w:sz w:val="28"/>
        </w:rPr>
        <w:t xml:space="preserve">
         негiзiнде) </w:t>
      </w:r>
      <w:r>
        <w:br/>
      </w:r>
      <w:r>
        <w:rPr>
          <w:rFonts w:ascii="Times New Roman"/>
          <w:b w:val="false"/>
          <w:i w:val="false"/>
          <w:color w:val="000000"/>
          <w:sz w:val="28"/>
        </w:rPr>
        <w:t xml:space="preserve">
         мақсатты инди. </w:t>
      </w:r>
      <w:r>
        <w:br/>
      </w:r>
      <w:r>
        <w:rPr>
          <w:rFonts w:ascii="Times New Roman"/>
          <w:b w:val="false"/>
          <w:i w:val="false"/>
          <w:color w:val="000000"/>
          <w:sz w:val="28"/>
        </w:rPr>
        <w:t xml:space="preserve">
         каторларын </w:t>
      </w:r>
      <w:r>
        <w:br/>
      </w:r>
      <w:r>
        <w:rPr>
          <w:rFonts w:ascii="Times New Roman"/>
          <w:b w:val="false"/>
          <w:i w:val="false"/>
          <w:color w:val="000000"/>
          <w:sz w:val="28"/>
        </w:rPr>
        <w:t xml:space="preserve">
         әзiрлеу </w:t>
      </w:r>
    </w:p>
    <w:p>
      <w:pPr>
        <w:spacing w:after="0"/>
        <w:ind w:left="0"/>
        <w:jc w:val="both"/>
      </w:pPr>
      <w:r>
        <w:rPr>
          <w:rFonts w:ascii="Times New Roman"/>
          <w:b w:val="false"/>
          <w:i w:val="false"/>
          <w:color w:val="000000"/>
          <w:sz w:val="28"/>
        </w:rPr>
        <w:t xml:space="preserve">5.3.2.9. Инновациялық   Қазақстан  ИСМ,      2004 </w:t>
      </w:r>
      <w:r>
        <w:br/>
      </w:r>
      <w:r>
        <w:rPr>
          <w:rFonts w:ascii="Times New Roman"/>
          <w:b w:val="false"/>
          <w:i w:val="false"/>
          <w:color w:val="000000"/>
          <w:sz w:val="28"/>
        </w:rPr>
        <w:t xml:space="preserve">
         қызметтi жү.   Республи.  ЭБЖМ,     жылғы </w:t>
      </w:r>
      <w:r>
        <w:br/>
      </w:r>
      <w:r>
        <w:rPr>
          <w:rFonts w:ascii="Times New Roman"/>
          <w:b w:val="false"/>
          <w:i w:val="false"/>
          <w:color w:val="000000"/>
          <w:sz w:val="28"/>
        </w:rPr>
        <w:t xml:space="preserve">
         зеге асыруға   касының    БҒМ,      І </w:t>
      </w:r>
      <w:r>
        <w:br/>
      </w:r>
      <w:r>
        <w:rPr>
          <w:rFonts w:ascii="Times New Roman"/>
          <w:b w:val="false"/>
          <w:i w:val="false"/>
          <w:color w:val="000000"/>
          <w:sz w:val="28"/>
        </w:rPr>
        <w:t xml:space="preserve">
         кедергi кел.   Үкіметіне  мүдделі   тоқсан </w:t>
      </w:r>
      <w:r>
        <w:br/>
      </w:r>
      <w:r>
        <w:rPr>
          <w:rFonts w:ascii="Times New Roman"/>
          <w:b w:val="false"/>
          <w:i w:val="false"/>
          <w:color w:val="000000"/>
          <w:sz w:val="28"/>
        </w:rPr>
        <w:t xml:space="preserve">
         тiретiн бар,   ұсыныс     министр. </w:t>
      </w:r>
      <w:r>
        <w:br/>
      </w:r>
      <w:r>
        <w:rPr>
          <w:rFonts w:ascii="Times New Roman"/>
          <w:b w:val="false"/>
          <w:i w:val="false"/>
          <w:color w:val="000000"/>
          <w:sz w:val="28"/>
        </w:rPr>
        <w:t xml:space="preserve">
         оның iшiнде               ліктер </w:t>
      </w:r>
      <w:r>
        <w:br/>
      </w:r>
      <w:r>
        <w:rPr>
          <w:rFonts w:ascii="Times New Roman"/>
          <w:b w:val="false"/>
          <w:i w:val="false"/>
          <w:color w:val="000000"/>
          <w:sz w:val="28"/>
        </w:rPr>
        <w:t xml:space="preserve">
         бюрократтық               мен </w:t>
      </w:r>
      <w:r>
        <w:br/>
      </w:r>
      <w:r>
        <w:rPr>
          <w:rFonts w:ascii="Times New Roman"/>
          <w:b w:val="false"/>
          <w:i w:val="false"/>
          <w:color w:val="000000"/>
          <w:sz w:val="28"/>
        </w:rPr>
        <w:t xml:space="preserve">
         кедергiлердi              агент. </w:t>
      </w:r>
      <w:r>
        <w:br/>
      </w:r>
      <w:r>
        <w:rPr>
          <w:rFonts w:ascii="Times New Roman"/>
          <w:b w:val="false"/>
          <w:i w:val="false"/>
          <w:color w:val="000000"/>
          <w:sz w:val="28"/>
        </w:rPr>
        <w:t xml:space="preserve">
         табу бойынша              тіктер </w:t>
      </w:r>
      <w:r>
        <w:br/>
      </w:r>
      <w:r>
        <w:rPr>
          <w:rFonts w:ascii="Times New Roman"/>
          <w:b w:val="false"/>
          <w:i w:val="false"/>
          <w:color w:val="000000"/>
          <w:sz w:val="28"/>
        </w:rPr>
        <w:t xml:space="preserve">
         талдау жүргiзу </w:t>
      </w:r>
      <w:r>
        <w:br/>
      </w:r>
      <w:r>
        <w:rPr>
          <w:rFonts w:ascii="Times New Roman"/>
          <w:b w:val="false"/>
          <w:i w:val="false"/>
          <w:color w:val="000000"/>
          <w:sz w:val="28"/>
        </w:rPr>
        <w:t xml:space="preserve">
         және оларды </w:t>
      </w:r>
      <w:r>
        <w:br/>
      </w:r>
      <w:r>
        <w:rPr>
          <w:rFonts w:ascii="Times New Roman"/>
          <w:b w:val="false"/>
          <w:i w:val="false"/>
          <w:color w:val="000000"/>
          <w:sz w:val="28"/>
        </w:rPr>
        <w:t xml:space="preserve">
         жою жөнiндегi </w:t>
      </w:r>
      <w:r>
        <w:br/>
      </w:r>
      <w:r>
        <w:rPr>
          <w:rFonts w:ascii="Times New Roman"/>
          <w:b w:val="false"/>
          <w:i w:val="false"/>
          <w:color w:val="000000"/>
          <w:sz w:val="28"/>
        </w:rPr>
        <w:t xml:space="preserve">
         шараларды </w:t>
      </w:r>
      <w:r>
        <w:br/>
      </w:r>
      <w:r>
        <w:rPr>
          <w:rFonts w:ascii="Times New Roman"/>
          <w:b w:val="false"/>
          <w:i w:val="false"/>
          <w:color w:val="000000"/>
          <w:sz w:val="28"/>
        </w:rPr>
        <w:t xml:space="preserve">
         әзiрлеу </w:t>
      </w:r>
    </w:p>
    <w:p>
      <w:pPr>
        <w:spacing w:after="0"/>
        <w:ind w:left="0"/>
        <w:jc w:val="both"/>
      </w:pPr>
      <w:r>
        <w:rPr>
          <w:rFonts w:ascii="Times New Roman"/>
          <w:b w:val="false"/>
          <w:i w:val="false"/>
          <w:color w:val="000000"/>
          <w:sz w:val="28"/>
        </w:rPr>
        <w:t xml:space="preserve">5.3.2.10. Инновациялық  Норматив.  ӘдМ, ИСМ  2004 </w:t>
      </w:r>
      <w:r>
        <w:br/>
      </w:r>
      <w:r>
        <w:rPr>
          <w:rFonts w:ascii="Times New Roman"/>
          <w:b w:val="false"/>
          <w:i w:val="false"/>
          <w:color w:val="000000"/>
          <w:sz w:val="28"/>
        </w:rPr>
        <w:t xml:space="preserve">
          (венчурлық)   тік құ.              жылғы </w:t>
      </w:r>
      <w:r>
        <w:br/>
      </w:r>
      <w:r>
        <w:rPr>
          <w:rFonts w:ascii="Times New Roman"/>
          <w:b w:val="false"/>
          <w:i w:val="false"/>
          <w:color w:val="000000"/>
          <w:sz w:val="28"/>
        </w:rPr>
        <w:t xml:space="preserve">
          өндiрiстi     қықтық               І </w:t>
      </w:r>
      <w:r>
        <w:br/>
      </w:r>
      <w:r>
        <w:rPr>
          <w:rFonts w:ascii="Times New Roman"/>
          <w:b w:val="false"/>
          <w:i w:val="false"/>
          <w:color w:val="000000"/>
          <w:sz w:val="28"/>
        </w:rPr>
        <w:t xml:space="preserve">
          құру кезiнде  кесімнің             тоқсан </w:t>
      </w:r>
      <w:r>
        <w:br/>
      </w:r>
      <w:r>
        <w:rPr>
          <w:rFonts w:ascii="Times New Roman"/>
          <w:b w:val="false"/>
          <w:i w:val="false"/>
          <w:color w:val="000000"/>
          <w:sz w:val="28"/>
        </w:rPr>
        <w:t xml:space="preserve">
          техника мен   жобасы </w:t>
      </w:r>
      <w:r>
        <w:br/>
      </w:r>
      <w:r>
        <w:rPr>
          <w:rFonts w:ascii="Times New Roman"/>
          <w:b w:val="false"/>
          <w:i w:val="false"/>
          <w:color w:val="000000"/>
          <w:sz w:val="28"/>
        </w:rPr>
        <w:t xml:space="preserve">
          технология. </w:t>
      </w:r>
      <w:r>
        <w:br/>
      </w:r>
      <w:r>
        <w:rPr>
          <w:rFonts w:ascii="Times New Roman"/>
          <w:b w:val="false"/>
          <w:i w:val="false"/>
          <w:color w:val="000000"/>
          <w:sz w:val="28"/>
        </w:rPr>
        <w:t xml:space="preserve">
          лардың па. </w:t>
      </w:r>
      <w:r>
        <w:br/>
      </w:r>
      <w:r>
        <w:rPr>
          <w:rFonts w:ascii="Times New Roman"/>
          <w:b w:val="false"/>
          <w:i w:val="false"/>
          <w:color w:val="000000"/>
          <w:sz w:val="28"/>
        </w:rPr>
        <w:t xml:space="preserve">
          тенттiк та. </w:t>
      </w:r>
      <w:r>
        <w:br/>
      </w:r>
      <w:r>
        <w:rPr>
          <w:rFonts w:ascii="Times New Roman"/>
          <w:b w:val="false"/>
          <w:i w:val="false"/>
          <w:color w:val="000000"/>
          <w:sz w:val="28"/>
        </w:rPr>
        <w:t xml:space="preserve">
          залығына </w:t>
      </w:r>
      <w:r>
        <w:br/>
      </w:r>
      <w:r>
        <w:rPr>
          <w:rFonts w:ascii="Times New Roman"/>
          <w:b w:val="false"/>
          <w:i w:val="false"/>
          <w:color w:val="000000"/>
          <w:sz w:val="28"/>
        </w:rPr>
        <w:t xml:space="preserve">
          caраптама </w:t>
      </w:r>
      <w:r>
        <w:br/>
      </w:r>
      <w:r>
        <w:rPr>
          <w:rFonts w:ascii="Times New Roman"/>
          <w:b w:val="false"/>
          <w:i w:val="false"/>
          <w:color w:val="000000"/>
          <w:sz w:val="28"/>
        </w:rPr>
        <w:t xml:space="preserve">
          жүргiзудiң </w:t>
      </w:r>
      <w:r>
        <w:br/>
      </w:r>
      <w:r>
        <w:rPr>
          <w:rFonts w:ascii="Times New Roman"/>
          <w:b w:val="false"/>
          <w:i w:val="false"/>
          <w:color w:val="000000"/>
          <w:sz w:val="28"/>
        </w:rPr>
        <w:t xml:space="preserve">
          eрежесiн </w:t>
      </w:r>
      <w:r>
        <w:br/>
      </w:r>
      <w:r>
        <w:rPr>
          <w:rFonts w:ascii="Times New Roman"/>
          <w:b w:val="false"/>
          <w:i w:val="false"/>
          <w:color w:val="000000"/>
          <w:sz w:val="28"/>
        </w:rPr>
        <w:t xml:space="preserve">
          әзiрлеу </w:t>
      </w:r>
    </w:p>
    <w:p>
      <w:pPr>
        <w:spacing w:after="0"/>
        <w:ind w:left="0"/>
        <w:jc w:val="both"/>
      </w:pPr>
      <w:r>
        <w:rPr>
          <w:rFonts w:ascii="Times New Roman"/>
          <w:b w:val="false"/>
          <w:i w:val="false"/>
          <w:color w:val="000000"/>
          <w:sz w:val="28"/>
        </w:rPr>
        <w:t xml:space="preserve">5.3.2.11. Шетелдiк және Норматив.  ӘдМ,      2004 </w:t>
      </w:r>
      <w:r>
        <w:br/>
      </w:r>
      <w:r>
        <w:rPr>
          <w:rFonts w:ascii="Times New Roman"/>
          <w:b w:val="false"/>
          <w:i w:val="false"/>
          <w:color w:val="000000"/>
          <w:sz w:val="28"/>
        </w:rPr>
        <w:t xml:space="preserve">
          халықаралық   тік        СІМ,      жылғы </w:t>
      </w:r>
      <w:r>
        <w:br/>
      </w:r>
      <w:r>
        <w:rPr>
          <w:rFonts w:ascii="Times New Roman"/>
          <w:b w:val="false"/>
          <w:i w:val="false"/>
          <w:color w:val="000000"/>
          <w:sz w:val="28"/>
        </w:rPr>
        <w:t xml:space="preserve">
          ұйымдардың    құқықтық   БҒМ, ИСМ  ІІ </w:t>
      </w:r>
      <w:r>
        <w:br/>
      </w:r>
      <w:r>
        <w:rPr>
          <w:rFonts w:ascii="Times New Roman"/>
          <w:b w:val="false"/>
          <w:i w:val="false"/>
          <w:color w:val="000000"/>
          <w:sz w:val="28"/>
        </w:rPr>
        <w:t xml:space="preserve">
          қаражатын     кесімнің             тоқсан </w:t>
      </w:r>
      <w:r>
        <w:br/>
      </w:r>
      <w:r>
        <w:rPr>
          <w:rFonts w:ascii="Times New Roman"/>
          <w:b w:val="false"/>
          <w:i w:val="false"/>
          <w:color w:val="000000"/>
          <w:sz w:val="28"/>
        </w:rPr>
        <w:t xml:space="preserve">
          (гранттарын)  жобасы </w:t>
      </w:r>
      <w:r>
        <w:br/>
      </w:r>
      <w:r>
        <w:rPr>
          <w:rFonts w:ascii="Times New Roman"/>
          <w:b w:val="false"/>
          <w:i w:val="false"/>
          <w:color w:val="000000"/>
          <w:sz w:val="28"/>
        </w:rPr>
        <w:t xml:space="preserve">
          пайдалана </w:t>
      </w:r>
      <w:r>
        <w:br/>
      </w:r>
      <w:r>
        <w:rPr>
          <w:rFonts w:ascii="Times New Roman"/>
          <w:b w:val="false"/>
          <w:i w:val="false"/>
          <w:color w:val="000000"/>
          <w:sz w:val="28"/>
        </w:rPr>
        <w:t xml:space="preserve">
          отырып, жү. </w:t>
      </w:r>
      <w:r>
        <w:br/>
      </w:r>
      <w:r>
        <w:rPr>
          <w:rFonts w:ascii="Times New Roman"/>
          <w:b w:val="false"/>
          <w:i w:val="false"/>
          <w:color w:val="000000"/>
          <w:sz w:val="28"/>
        </w:rPr>
        <w:t xml:space="preserve">
          зеге асыры. </w:t>
      </w:r>
      <w:r>
        <w:br/>
      </w:r>
      <w:r>
        <w:rPr>
          <w:rFonts w:ascii="Times New Roman"/>
          <w:b w:val="false"/>
          <w:i w:val="false"/>
          <w:color w:val="000000"/>
          <w:sz w:val="28"/>
        </w:rPr>
        <w:t xml:space="preserve">
          латын ғылыми </w:t>
      </w:r>
      <w:r>
        <w:br/>
      </w:r>
      <w:r>
        <w:rPr>
          <w:rFonts w:ascii="Times New Roman"/>
          <w:b w:val="false"/>
          <w:i w:val="false"/>
          <w:color w:val="000000"/>
          <w:sz w:val="28"/>
        </w:rPr>
        <w:t xml:space="preserve">
          -техникалық </w:t>
      </w:r>
      <w:r>
        <w:br/>
      </w:r>
      <w:r>
        <w:rPr>
          <w:rFonts w:ascii="Times New Roman"/>
          <w:b w:val="false"/>
          <w:i w:val="false"/>
          <w:color w:val="000000"/>
          <w:sz w:val="28"/>
        </w:rPr>
        <w:t xml:space="preserve">
          жобалардың </w:t>
      </w:r>
      <w:r>
        <w:br/>
      </w:r>
      <w:r>
        <w:rPr>
          <w:rFonts w:ascii="Times New Roman"/>
          <w:b w:val="false"/>
          <w:i w:val="false"/>
          <w:color w:val="000000"/>
          <w:sz w:val="28"/>
        </w:rPr>
        <w:t xml:space="preserve">
          патенттiк- </w:t>
      </w:r>
      <w:r>
        <w:br/>
      </w:r>
      <w:r>
        <w:rPr>
          <w:rFonts w:ascii="Times New Roman"/>
          <w:b w:val="false"/>
          <w:i w:val="false"/>
          <w:color w:val="000000"/>
          <w:sz w:val="28"/>
        </w:rPr>
        <w:t xml:space="preserve">
          құқықтық </w:t>
      </w:r>
      <w:r>
        <w:br/>
      </w:r>
      <w:r>
        <w:rPr>
          <w:rFonts w:ascii="Times New Roman"/>
          <w:b w:val="false"/>
          <w:i w:val="false"/>
          <w:color w:val="000000"/>
          <w:sz w:val="28"/>
        </w:rPr>
        <w:t xml:space="preserve">
          сараптамасы. </w:t>
      </w:r>
      <w:r>
        <w:br/>
      </w:r>
      <w:r>
        <w:rPr>
          <w:rFonts w:ascii="Times New Roman"/>
          <w:b w:val="false"/>
          <w:i w:val="false"/>
          <w:color w:val="000000"/>
          <w:sz w:val="28"/>
        </w:rPr>
        <w:t xml:space="preserve">
          ның eрежесiн </w:t>
      </w:r>
      <w:r>
        <w:br/>
      </w:r>
      <w:r>
        <w:rPr>
          <w:rFonts w:ascii="Times New Roman"/>
          <w:b w:val="false"/>
          <w:i w:val="false"/>
          <w:color w:val="000000"/>
          <w:sz w:val="28"/>
        </w:rPr>
        <w:t xml:space="preserve">
          әзiрлеу </w:t>
      </w:r>
    </w:p>
    <w:p>
      <w:pPr>
        <w:spacing w:after="0"/>
        <w:ind w:left="0"/>
        <w:jc w:val="both"/>
      </w:pPr>
      <w:r>
        <w:rPr>
          <w:rFonts w:ascii="Times New Roman"/>
          <w:b w:val="false"/>
          <w:i w:val="false"/>
          <w:color w:val="000000"/>
          <w:sz w:val="28"/>
        </w:rPr>
        <w:t xml:space="preserve">5.3.2.12 Қазақстаның  Қазақстан  ИСМ,         2005   2005ж.  Респу. </w:t>
      </w:r>
      <w:r>
        <w:br/>
      </w:r>
      <w:r>
        <w:rPr>
          <w:rFonts w:ascii="Times New Roman"/>
          <w:b w:val="false"/>
          <w:i w:val="false"/>
          <w:color w:val="000000"/>
          <w:sz w:val="28"/>
        </w:rPr>
        <w:t xml:space="preserve">
          өңiрлерiнде  Республи.  "Инжиниринг  жылғы  - 600** блика. </w:t>
      </w:r>
      <w:r>
        <w:br/>
      </w:r>
      <w:r>
        <w:rPr>
          <w:rFonts w:ascii="Times New Roman"/>
          <w:b w:val="false"/>
          <w:i w:val="false"/>
          <w:color w:val="000000"/>
          <w:sz w:val="28"/>
        </w:rPr>
        <w:t xml:space="preserve">
          үш технопарк  касының   және         IV             лық </w:t>
      </w:r>
      <w:r>
        <w:br/>
      </w:r>
      <w:r>
        <w:rPr>
          <w:rFonts w:ascii="Times New Roman"/>
          <w:b w:val="false"/>
          <w:i w:val="false"/>
          <w:color w:val="000000"/>
          <w:sz w:val="28"/>
        </w:rPr>
        <w:t xml:space="preserve">
          құруды және  Үкiметiне  технология.  тоқсан         бюджет </w:t>
      </w:r>
      <w:r>
        <w:br/>
      </w:r>
      <w:r>
        <w:rPr>
          <w:rFonts w:ascii="Times New Roman"/>
          <w:b w:val="false"/>
          <w:i w:val="false"/>
          <w:color w:val="000000"/>
          <w:sz w:val="28"/>
        </w:rPr>
        <w:t xml:space="preserve">
          дамытуды     ақпарат    лар </w:t>
      </w:r>
      <w:r>
        <w:br/>
      </w:r>
      <w:r>
        <w:rPr>
          <w:rFonts w:ascii="Times New Roman"/>
          <w:b w:val="false"/>
          <w:i w:val="false"/>
          <w:color w:val="000000"/>
          <w:sz w:val="28"/>
        </w:rPr>
        <w:t xml:space="preserve">
          қамтамасыз              трансфертi </w:t>
      </w:r>
      <w:r>
        <w:br/>
      </w:r>
      <w:r>
        <w:rPr>
          <w:rFonts w:ascii="Times New Roman"/>
          <w:b w:val="false"/>
          <w:i w:val="false"/>
          <w:color w:val="000000"/>
          <w:sz w:val="28"/>
        </w:rPr>
        <w:t xml:space="preserve">
          ету                     орталығы" </w:t>
      </w:r>
      <w:r>
        <w:br/>
      </w:r>
      <w:r>
        <w:rPr>
          <w:rFonts w:ascii="Times New Roman"/>
          <w:b w:val="false"/>
          <w:i w:val="false"/>
          <w:color w:val="000000"/>
          <w:sz w:val="28"/>
        </w:rPr>
        <w:t xml:space="preserve">
                                  АҚ </w:t>
      </w:r>
      <w:r>
        <w:br/>
      </w:r>
      <w:r>
        <w:rPr>
          <w:rFonts w:ascii="Times New Roman"/>
          <w:b w:val="false"/>
          <w:i w:val="false"/>
          <w:color w:val="000000"/>
          <w:sz w:val="28"/>
        </w:rPr>
        <w:t xml:space="preserve">
                                  (келiсiм </w:t>
      </w:r>
      <w:r>
        <w:br/>
      </w:r>
      <w:r>
        <w:rPr>
          <w:rFonts w:ascii="Times New Roman"/>
          <w:b w:val="false"/>
          <w:i w:val="false"/>
          <w:color w:val="000000"/>
          <w:sz w:val="28"/>
        </w:rPr>
        <w:t xml:space="preserve">
                                  бойынша) </w:t>
      </w:r>
    </w:p>
    <w:p>
      <w:pPr>
        <w:spacing w:after="0"/>
        <w:ind w:left="0"/>
        <w:jc w:val="both"/>
      </w:pPr>
      <w:r>
        <w:rPr>
          <w:rFonts w:ascii="Times New Roman"/>
          <w:b w:val="false"/>
          <w:i w:val="false"/>
          <w:color w:val="000000"/>
          <w:sz w:val="28"/>
        </w:rPr>
        <w:t xml:space="preserve">5.3.2 13  Индустриялы  Қазақстан  ЭМРМ         2004 </w:t>
      </w:r>
      <w:r>
        <w:br/>
      </w:r>
      <w:r>
        <w:rPr>
          <w:rFonts w:ascii="Times New Roman"/>
          <w:b w:val="false"/>
          <w:i w:val="false"/>
          <w:color w:val="000000"/>
          <w:sz w:val="28"/>
        </w:rPr>
        <w:t xml:space="preserve">
          ұлттық       Республи.               жылғы </w:t>
      </w:r>
      <w:r>
        <w:br/>
      </w:r>
      <w:r>
        <w:rPr>
          <w:rFonts w:ascii="Times New Roman"/>
          <w:b w:val="false"/>
          <w:i w:val="false"/>
          <w:color w:val="000000"/>
          <w:sz w:val="28"/>
        </w:rPr>
        <w:t xml:space="preserve">
          мұнай-химия  касының                 IV </w:t>
      </w:r>
      <w:r>
        <w:br/>
      </w:r>
      <w:r>
        <w:rPr>
          <w:rFonts w:ascii="Times New Roman"/>
          <w:b w:val="false"/>
          <w:i w:val="false"/>
          <w:color w:val="000000"/>
          <w:sz w:val="28"/>
        </w:rPr>
        <w:t xml:space="preserve">
          технопаркте. Үкіметіне               тоқсан </w:t>
      </w:r>
      <w:r>
        <w:br/>
      </w:r>
      <w:r>
        <w:rPr>
          <w:rFonts w:ascii="Times New Roman"/>
          <w:b w:val="false"/>
          <w:i w:val="false"/>
          <w:color w:val="000000"/>
          <w:sz w:val="28"/>
        </w:rPr>
        <w:t xml:space="preserve">
          рін құру     ақпарат </w:t>
      </w:r>
      <w:r>
        <w:br/>
      </w:r>
      <w:r>
        <w:rPr>
          <w:rFonts w:ascii="Times New Roman"/>
          <w:b w:val="false"/>
          <w:i w:val="false"/>
          <w:color w:val="000000"/>
          <w:sz w:val="28"/>
        </w:rPr>
        <w:t xml:space="preserve">
          жөнiнде </w:t>
      </w:r>
      <w:r>
        <w:br/>
      </w:r>
      <w:r>
        <w:rPr>
          <w:rFonts w:ascii="Times New Roman"/>
          <w:b w:val="false"/>
          <w:i w:val="false"/>
          <w:color w:val="000000"/>
          <w:sz w:val="28"/>
        </w:rPr>
        <w:t xml:space="preserve">
          ұсыныстар </w:t>
      </w:r>
      <w:r>
        <w:br/>
      </w:r>
      <w:r>
        <w:rPr>
          <w:rFonts w:ascii="Times New Roman"/>
          <w:b w:val="false"/>
          <w:i w:val="false"/>
          <w:color w:val="000000"/>
          <w:sz w:val="28"/>
        </w:rPr>
        <w:t xml:space="preserve">
          әзiрлеу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5.3.2.14  Қазақстан    Қазақстан  ИСМ,         2005 </w:t>
      </w:r>
      <w:r>
        <w:br/>
      </w:r>
      <w:r>
        <w:rPr>
          <w:rFonts w:ascii="Times New Roman"/>
          <w:b w:val="false"/>
          <w:i w:val="false"/>
          <w:color w:val="000000"/>
          <w:sz w:val="28"/>
        </w:rPr>
        <w:t xml:space="preserve">
          Республика.  Республи.  "Ұлттық      жылғы </w:t>
      </w:r>
      <w:r>
        <w:br/>
      </w:r>
      <w:r>
        <w:rPr>
          <w:rFonts w:ascii="Times New Roman"/>
          <w:b w:val="false"/>
          <w:i w:val="false"/>
          <w:color w:val="000000"/>
          <w:sz w:val="28"/>
        </w:rPr>
        <w:t xml:space="preserve">
          сының        касының    инновация.   IV </w:t>
      </w:r>
      <w:r>
        <w:br/>
      </w:r>
      <w:r>
        <w:rPr>
          <w:rFonts w:ascii="Times New Roman"/>
          <w:b w:val="false"/>
          <w:i w:val="false"/>
          <w:color w:val="000000"/>
          <w:sz w:val="28"/>
        </w:rPr>
        <w:t xml:space="preserve">
          барлық       Үкіметіне  лық қор"     тоқсан </w:t>
      </w:r>
      <w:r>
        <w:br/>
      </w:r>
      <w:r>
        <w:rPr>
          <w:rFonts w:ascii="Times New Roman"/>
          <w:b w:val="false"/>
          <w:i w:val="false"/>
          <w:color w:val="000000"/>
          <w:sz w:val="28"/>
        </w:rPr>
        <w:t xml:space="preserve">
          өңiрлерінде  ақпарат    АҚ </w:t>
      </w:r>
      <w:r>
        <w:br/>
      </w:r>
      <w:r>
        <w:rPr>
          <w:rFonts w:ascii="Times New Roman"/>
          <w:b w:val="false"/>
          <w:i w:val="false"/>
          <w:color w:val="000000"/>
          <w:sz w:val="28"/>
        </w:rPr>
        <w:t xml:space="preserve">
          венчурлық               (келісім </w:t>
      </w:r>
      <w:r>
        <w:br/>
      </w:r>
      <w:r>
        <w:rPr>
          <w:rFonts w:ascii="Times New Roman"/>
          <w:b w:val="false"/>
          <w:i w:val="false"/>
          <w:color w:val="000000"/>
          <w:sz w:val="28"/>
        </w:rPr>
        <w:t xml:space="preserve">
          қорлар құру             бойынша) </w:t>
      </w:r>
      <w:r>
        <w:br/>
      </w:r>
      <w:r>
        <w:rPr>
          <w:rFonts w:ascii="Times New Roman"/>
          <w:b w:val="false"/>
          <w:i w:val="false"/>
          <w:color w:val="000000"/>
          <w:sz w:val="28"/>
        </w:rPr>
        <w:t xml:space="preserve">
          мен </w:t>
      </w:r>
      <w:r>
        <w:br/>
      </w:r>
      <w:r>
        <w:rPr>
          <w:rFonts w:ascii="Times New Roman"/>
          <w:b w:val="false"/>
          <w:i w:val="false"/>
          <w:color w:val="000000"/>
          <w:sz w:val="28"/>
        </w:rPr>
        <w:t xml:space="preserve">
          дамытуды </w:t>
      </w:r>
      <w:r>
        <w:br/>
      </w:r>
      <w:r>
        <w:rPr>
          <w:rFonts w:ascii="Times New Roman"/>
          <w:b w:val="false"/>
          <w:i w:val="false"/>
          <w:color w:val="000000"/>
          <w:sz w:val="28"/>
        </w:rPr>
        <w:t xml:space="preserve">
          қамтамасыз </w:t>
      </w:r>
      <w:r>
        <w:br/>
      </w:r>
      <w:r>
        <w:rPr>
          <w:rFonts w:ascii="Times New Roman"/>
          <w:b w:val="false"/>
          <w:i w:val="false"/>
          <w:color w:val="000000"/>
          <w:sz w:val="28"/>
        </w:rPr>
        <w:t xml:space="preserve">
          ету </w:t>
      </w:r>
    </w:p>
    <w:p>
      <w:pPr>
        <w:spacing w:after="0"/>
        <w:ind w:left="0"/>
        <w:jc w:val="both"/>
      </w:pPr>
      <w:r>
        <w:rPr>
          <w:rFonts w:ascii="Times New Roman"/>
          <w:b w:val="false"/>
          <w:i w:val="false"/>
          <w:color w:val="000000"/>
          <w:sz w:val="28"/>
        </w:rPr>
        <w:t xml:space="preserve">5.3.2.15  Ғылыми-      Қазақстан  БҒМ, ИСМ,    Жыл </w:t>
      </w:r>
      <w:r>
        <w:br/>
      </w:r>
      <w:r>
        <w:rPr>
          <w:rFonts w:ascii="Times New Roman"/>
          <w:b w:val="false"/>
          <w:i w:val="false"/>
          <w:color w:val="000000"/>
          <w:sz w:val="28"/>
        </w:rPr>
        <w:t xml:space="preserve">
          технология-  Республи.  ЭБЖМ         сайын </w:t>
      </w:r>
      <w:r>
        <w:br/>
      </w:r>
      <w:r>
        <w:rPr>
          <w:rFonts w:ascii="Times New Roman"/>
          <w:b w:val="false"/>
          <w:i w:val="false"/>
          <w:color w:val="000000"/>
          <w:sz w:val="28"/>
        </w:rPr>
        <w:t xml:space="preserve">
          лық және     касының                 IV </w:t>
      </w:r>
      <w:r>
        <w:br/>
      </w:r>
      <w:r>
        <w:rPr>
          <w:rFonts w:ascii="Times New Roman"/>
          <w:b w:val="false"/>
          <w:i w:val="false"/>
          <w:color w:val="000000"/>
          <w:sz w:val="28"/>
        </w:rPr>
        <w:t xml:space="preserve">
          инновациялық Үкiметiне               тоқсан </w:t>
      </w:r>
      <w:r>
        <w:br/>
      </w:r>
      <w:r>
        <w:rPr>
          <w:rFonts w:ascii="Times New Roman"/>
          <w:b w:val="false"/>
          <w:i w:val="false"/>
          <w:color w:val="000000"/>
          <w:sz w:val="28"/>
        </w:rPr>
        <w:t xml:space="preserve">
          жобалардың   ақпарат </w:t>
      </w:r>
      <w:r>
        <w:br/>
      </w:r>
      <w:r>
        <w:rPr>
          <w:rFonts w:ascii="Times New Roman"/>
          <w:b w:val="false"/>
          <w:i w:val="false"/>
          <w:color w:val="000000"/>
          <w:sz w:val="28"/>
        </w:rPr>
        <w:t xml:space="preserve">
          тәуелсiз </w:t>
      </w:r>
      <w:r>
        <w:br/>
      </w:r>
      <w:r>
        <w:rPr>
          <w:rFonts w:ascii="Times New Roman"/>
          <w:b w:val="false"/>
          <w:i w:val="false"/>
          <w:color w:val="000000"/>
          <w:sz w:val="28"/>
        </w:rPr>
        <w:t xml:space="preserve">
          сараптама. </w:t>
      </w:r>
      <w:r>
        <w:br/>
      </w:r>
      <w:r>
        <w:rPr>
          <w:rFonts w:ascii="Times New Roman"/>
          <w:b w:val="false"/>
          <w:i w:val="false"/>
          <w:color w:val="000000"/>
          <w:sz w:val="28"/>
        </w:rPr>
        <w:t xml:space="preserve">
          сын, оның </w:t>
      </w:r>
      <w:r>
        <w:br/>
      </w:r>
      <w:r>
        <w:rPr>
          <w:rFonts w:ascii="Times New Roman"/>
          <w:b w:val="false"/>
          <w:i w:val="false"/>
          <w:color w:val="000000"/>
          <w:sz w:val="28"/>
        </w:rPr>
        <w:t xml:space="preserve">
          iшiнде </w:t>
      </w:r>
      <w:r>
        <w:br/>
      </w:r>
      <w:r>
        <w:rPr>
          <w:rFonts w:ascii="Times New Roman"/>
          <w:b w:val="false"/>
          <w:i w:val="false"/>
          <w:color w:val="000000"/>
          <w:sz w:val="28"/>
        </w:rPr>
        <w:t xml:space="preserve">
          тәуелсіз </w:t>
      </w:r>
      <w:r>
        <w:br/>
      </w:r>
      <w:r>
        <w:rPr>
          <w:rFonts w:ascii="Times New Roman"/>
          <w:b w:val="false"/>
          <w:i w:val="false"/>
          <w:color w:val="000000"/>
          <w:sz w:val="28"/>
        </w:rPr>
        <w:t xml:space="preserve">
          халықаралық </w:t>
      </w:r>
      <w:r>
        <w:br/>
      </w:r>
      <w:r>
        <w:rPr>
          <w:rFonts w:ascii="Times New Roman"/>
          <w:b w:val="false"/>
          <w:i w:val="false"/>
          <w:color w:val="000000"/>
          <w:sz w:val="28"/>
        </w:rPr>
        <w:t xml:space="preserve">
          сарапшыларды </w:t>
      </w:r>
      <w:r>
        <w:br/>
      </w:r>
      <w:r>
        <w:rPr>
          <w:rFonts w:ascii="Times New Roman"/>
          <w:b w:val="false"/>
          <w:i w:val="false"/>
          <w:color w:val="000000"/>
          <w:sz w:val="28"/>
        </w:rPr>
        <w:t xml:space="preserve">
          тарта </w:t>
      </w:r>
      <w:r>
        <w:br/>
      </w:r>
      <w:r>
        <w:rPr>
          <w:rFonts w:ascii="Times New Roman"/>
          <w:b w:val="false"/>
          <w:i w:val="false"/>
          <w:color w:val="000000"/>
          <w:sz w:val="28"/>
        </w:rPr>
        <w:t xml:space="preserve">
          отырып, </w:t>
      </w:r>
      <w:r>
        <w:br/>
      </w:r>
      <w:r>
        <w:rPr>
          <w:rFonts w:ascii="Times New Roman"/>
          <w:b w:val="false"/>
          <w:i w:val="false"/>
          <w:color w:val="000000"/>
          <w:sz w:val="28"/>
        </w:rPr>
        <w:t xml:space="preserve">
          жүргiзудiң </w:t>
      </w:r>
      <w:r>
        <w:br/>
      </w:r>
      <w:r>
        <w:rPr>
          <w:rFonts w:ascii="Times New Roman"/>
          <w:b w:val="false"/>
          <w:i w:val="false"/>
          <w:color w:val="000000"/>
          <w:sz w:val="28"/>
        </w:rPr>
        <w:t xml:space="preserve">
          тетiгiн </w:t>
      </w:r>
      <w:r>
        <w:br/>
      </w:r>
      <w:r>
        <w:rPr>
          <w:rFonts w:ascii="Times New Roman"/>
          <w:b w:val="false"/>
          <w:i w:val="false"/>
          <w:color w:val="000000"/>
          <w:sz w:val="28"/>
        </w:rPr>
        <w:t xml:space="preserve">
          жетілдiру </w:t>
      </w:r>
      <w:r>
        <w:br/>
      </w:r>
      <w:r>
        <w:rPr>
          <w:rFonts w:ascii="Times New Roman"/>
          <w:b w:val="false"/>
          <w:i w:val="false"/>
          <w:color w:val="000000"/>
          <w:sz w:val="28"/>
        </w:rPr>
        <w:t xml:space="preserve">
          жөнiнде </w:t>
      </w:r>
      <w:r>
        <w:br/>
      </w:r>
      <w:r>
        <w:rPr>
          <w:rFonts w:ascii="Times New Roman"/>
          <w:b w:val="false"/>
          <w:i w:val="false"/>
          <w:color w:val="000000"/>
          <w:sz w:val="28"/>
        </w:rPr>
        <w:t xml:space="preserve">
          ұсыныстар </w:t>
      </w:r>
      <w:r>
        <w:br/>
      </w:r>
      <w:r>
        <w:rPr>
          <w:rFonts w:ascii="Times New Roman"/>
          <w:b w:val="false"/>
          <w:i w:val="false"/>
          <w:color w:val="000000"/>
          <w:sz w:val="28"/>
        </w:rPr>
        <w:t xml:space="preserve">
          әзiрлеу       </w:t>
      </w:r>
      <w:r>
        <w:br/>
      </w: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i w:val="false"/>
          <w:color w:val="000000"/>
          <w:sz w:val="28"/>
        </w:rPr>
        <w:t xml:space="preserve">       5.3.3. Стандарттау мен сертификаттау саласындағы саясат </w:t>
      </w:r>
    </w:p>
    <w:p>
      <w:pPr>
        <w:spacing w:after="0"/>
        <w:ind w:left="0"/>
        <w:jc w:val="both"/>
      </w:pPr>
      <w:r>
        <w:rPr>
          <w:rFonts w:ascii="Times New Roman"/>
          <w:b w:val="false"/>
          <w:i w:val="false"/>
          <w:color w:val="000000"/>
          <w:sz w:val="28"/>
        </w:rPr>
        <w:t xml:space="preserve">5.3.3.1. Экономика      Норматив.  ИСМ,      2004 </w:t>
      </w:r>
      <w:r>
        <w:br/>
      </w:r>
      <w:r>
        <w:rPr>
          <w:rFonts w:ascii="Times New Roman"/>
          <w:b w:val="false"/>
          <w:i w:val="false"/>
          <w:color w:val="000000"/>
          <w:sz w:val="28"/>
        </w:rPr>
        <w:t xml:space="preserve">
         салаларының    тік құ.    мүдделі   жылғы </w:t>
      </w:r>
      <w:r>
        <w:br/>
      </w:r>
      <w:r>
        <w:rPr>
          <w:rFonts w:ascii="Times New Roman"/>
          <w:b w:val="false"/>
          <w:i w:val="false"/>
          <w:color w:val="000000"/>
          <w:sz w:val="28"/>
        </w:rPr>
        <w:t xml:space="preserve">
         сапаның        қықтық     министр.  ІІ </w:t>
      </w:r>
      <w:r>
        <w:br/>
      </w:r>
      <w:r>
        <w:rPr>
          <w:rFonts w:ascii="Times New Roman"/>
          <w:b w:val="false"/>
          <w:i w:val="false"/>
          <w:color w:val="000000"/>
          <w:sz w:val="28"/>
        </w:rPr>
        <w:t xml:space="preserve">
         халықаралық    кесімнің   ліктер    тоқсан </w:t>
      </w:r>
      <w:r>
        <w:br/>
      </w:r>
      <w:r>
        <w:rPr>
          <w:rFonts w:ascii="Times New Roman"/>
          <w:b w:val="false"/>
          <w:i w:val="false"/>
          <w:color w:val="000000"/>
          <w:sz w:val="28"/>
        </w:rPr>
        <w:t xml:space="preserve">
         және еуропалық жобасы     мен </w:t>
      </w:r>
      <w:r>
        <w:br/>
      </w:r>
      <w:r>
        <w:rPr>
          <w:rFonts w:ascii="Times New Roman"/>
          <w:b w:val="false"/>
          <w:i w:val="false"/>
          <w:color w:val="000000"/>
          <w:sz w:val="28"/>
        </w:rPr>
        <w:t xml:space="preserve">
         стандарттарына            агент. </w:t>
      </w:r>
      <w:r>
        <w:br/>
      </w:r>
      <w:r>
        <w:rPr>
          <w:rFonts w:ascii="Times New Roman"/>
          <w:b w:val="false"/>
          <w:i w:val="false"/>
          <w:color w:val="000000"/>
          <w:sz w:val="28"/>
        </w:rPr>
        <w:t xml:space="preserve">
         көшу жөнiндегі            тіктер </w:t>
      </w:r>
      <w:r>
        <w:br/>
      </w:r>
      <w:r>
        <w:rPr>
          <w:rFonts w:ascii="Times New Roman"/>
          <w:b w:val="false"/>
          <w:i w:val="false"/>
          <w:color w:val="000000"/>
          <w:sz w:val="28"/>
        </w:rPr>
        <w:t xml:space="preserve">
         Iс-шаралар </w:t>
      </w:r>
      <w:r>
        <w:br/>
      </w:r>
      <w:r>
        <w:rPr>
          <w:rFonts w:ascii="Times New Roman"/>
          <w:b w:val="false"/>
          <w:i w:val="false"/>
          <w:color w:val="000000"/>
          <w:sz w:val="28"/>
        </w:rPr>
        <w:t xml:space="preserve">
         жоспарын </w:t>
      </w:r>
      <w:r>
        <w:br/>
      </w:r>
      <w:r>
        <w:rPr>
          <w:rFonts w:ascii="Times New Roman"/>
          <w:b w:val="false"/>
          <w:i w:val="false"/>
          <w:color w:val="000000"/>
          <w:sz w:val="28"/>
        </w:rPr>
        <w:t xml:space="preserve">
         әзірлеу </w:t>
      </w:r>
    </w:p>
    <w:p>
      <w:pPr>
        <w:spacing w:after="0"/>
        <w:ind w:left="0"/>
        <w:jc w:val="both"/>
      </w:pPr>
      <w:r>
        <w:rPr>
          <w:rFonts w:ascii="Times New Roman"/>
          <w:b w:val="false"/>
          <w:i w:val="false"/>
          <w:color w:val="000000"/>
          <w:sz w:val="28"/>
        </w:rPr>
        <w:t xml:space="preserve">5.3.3.2. "Техникалық    Қазақстан  ИСМ       2004 </w:t>
      </w:r>
      <w:r>
        <w:br/>
      </w:r>
      <w:r>
        <w:rPr>
          <w:rFonts w:ascii="Times New Roman"/>
          <w:b w:val="false"/>
          <w:i w:val="false"/>
          <w:color w:val="000000"/>
          <w:sz w:val="28"/>
        </w:rPr>
        <w:t xml:space="preserve">
         реттеу туралы" Республи.            жылғы </w:t>
      </w:r>
      <w:r>
        <w:br/>
      </w:r>
      <w:r>
        <w:rPr>
          <w:rFonts w:ascii="Times New Roman"/>
          <w:b w:val="false"/>
          <w:i w:val="false"/>
          <w:color w:val="000000"/>
          <w:sz w:val="28"/>
        </w:rPr>
        <w:t xml:space="preserve">
         Қазақстан      касы                 ІІ </w:t>
      </w:r>
      <w:r>
        <w:br/>
      </w:r>
      <w:r>
        <w:rPr>
          <w:rFonts w:ascii="Times New Roman"/>
          <w:b w:val="false"/>
          <w:i w:val="false"/>
          <w:color w:val="000000"/>
          <w:sz w:val="28"/>
        </w:rPr>
        <w:t xml:space="preserve">
         Республика.    Заңының              тоқсан </w:t>
      </w:r>
      <w:r>
        <w:br/>
      </w:r>
      <w:r>
        <w:rPr>
          <w:rFonts w:ascii="Times New Roman"/>
          <w:b w:val="false"/>
          <w:i w:val="false"/>
          <w:color w:val="000000"/>
          <w:sz w:val="28"/>
        </w:rPr>
        <w:t xml:space="preserve">
         сының заңнама. жобасы </w:t>
      </w:r>
      <w:r>
        <w:br/>
      </w:r>
      <w:r>
        <w:rPr>
          <w:rFonts w:ascii="Times New Roman"/>
          <w:b w:val="false"/>
          <w:i w:val="false"/>
          <w:color w:val="000000"/>
          <w:sz w:val="28"/>
        </w:rPr>
        <w:t xml:space="preserve">
         лық актiсiн </w:t>
      </w:r>
      <w:r>
        <w:br/>
      </w:r>
      <w:r>
        <w:rPr>
          <w:rFonts w:ascii="Times New Roman"/>
          <w:b w:val="false"/>
          <w:i w:val="false"/>
          <w:color w:val="000000"/>
          <w:sz w:val="28"/>
        </w:rPr>
        <w:t xml:space="preserve">
         әзiрлеу </w:t>
      </w:r>
    </w:p>
    <w:p>
      <w:pPr>
        <w:spacing w:after="0"/>
        <w:ind w:left="0"/>
        <w:jc w:val="both"/>
      </w:pPr>
      <w:r>
        <w:rPr>
          <w:rFonts w:ascii="Times New Roman"/>
          <w:b w:val="false"/>
          <w:i w:val="false"/>
          <w:color w:val="000000"/>
          <w:sz w:val="28"/>
        </w:rPr>
        <w:t xml:space="preserve">5.3.3.3. Техникалық     Норматив.  ИСМ,      2004 </w:t>
      </w:r>
      <w:r>
        <w:br/>
      </w:r>
      <w:r>
        <w:rPr>
          <w:rFonts w:ascii="Times New Roman"/>
          <w:b w:val="false"/>
          <w:i w:val="false"/>
          <w:color w:val="000000"/>
          <w:sz w:val="28"/>
        </w:rPr>
        <w:t xml:space="preserve">
         реттеу         тік құ.    мүдделі   жылғы </w:t>
      </w:r>
      <w:r>
        <w:br/>
      </w:r>
      <w:r>
        <w:rPr>
          <w:rFonts w:ascii="Times New Roman"/>
          <w:b w:val="false"/>
          <w:i w:val="false"/>
          <w:color w:val="000000"/>
          <w:sz w:val="28"/>
        </w:rPr>
        <w:t xml:space="preserve">
         жүйесiне       қықтық     министр.  ІV </w:t>
      </w:r>
      <w:r>
        <w:br/>
      </w:r>
      <w:r>
        <w:rPr>
          <w:rFonts w:ascii="Times New Roman"/>
          <w:b w:val="false"/>
          <w:i w:val="false"/>
          <w:color w:val="000000"/>
          <w:sz w:val="28"/>
        </w:rPr>
        <w:t xml:space="preserve">
         көшудi жүзеге  кесімнің   ліктер    тоқсан </w:t>
      </w:r>
      <w:r>
        <w:br/>
      </w:r>
      <w:r>
        <w:rPr>
          <w:rFonts w:ascii="Times New Roman"/>
          <w:b w:val="false"/>
          <w:i w:val="false"/>
          <w:color w:val="000000"/>
          <w:sz w:val="28"/>
        </w:rPr>
        <w:t xml:space="preserve">
         асыру үшiн     жобасы     мен </w:t>
      </w:r>
      <w:r>
        <w:br/>
      </w:r>
      <w:r>
        <w:rPr>
          <w:rFonts w:ascii="Times New Roman"/>
          <w:b w:val="false"/>
          <w:i w:val="false"/>
          <w:color w:val="000000"/>
          <w:sz w:val="28"/>
        </w:rPr>
        <w:t xml:space="preserve">
         ведомство.                агент. </w:t>
      </w:r>
      <w:r>
        <w:br/>
      </w:r>
      <w:r>
        <w:rPr>
          <w:rFonts w:ascii="Times New Roman"/>
          <w:b w:val="false"/>
          <w:i w:val="false"/>
          <w:color w:val="000000"/>
          <w:sz w:val="28"/>
        </w:rPr>
        <w:t xml:space="preserve">
         аралық                    тіктер </w:t>
      </w:r>
      <w:r>
        <w:br/>
      </w:r>
      <w:r>
        <w:rPr>
          <w:rFonts w:ascii="Times New Roman"/>
          <w:b w:val="false"/>
          <w:i w:val="false"/>
          <w:color w:val="000000"/>
          <w:sz w:val="28"/>
        </w:rPr>
        <w:t xml:space="preserve">
         комиссия құру </w:t>
      </w:r>
    </w:p>
    <w:p>
      <w:pPr>
        <w:spacing w:after="0"/>
        <w:ind w:left="0"/>
        <w:jc w:val="both"/>
      </w:pPr>
      <w:r>
        <w:rPr>
          <w:rFonts w:ascii="Times New Roman"/>
          <w:b w:val="false"/>
          <w:i w:val="false"/>
          <w:color w:val="000000"/>
          <w:sz w:val="28"/>
        </w:rPr>
        <w:t xml:space="preserve">5.3.3.4. Экономиканың   Норматив.  ИСМ,      2005 </w:t>
      </w:r>
      <w:r>
        <w:br/>
      </w:r>
      <w:r>
        <w:rPr>
          <w:rFonts w:ascii="Times New Roman"/>
          <w:b w:val="false"/>
          <w:i w:val="false"/>
          <w:color w:val="000000"/>
          <w:sz w:val="28"/>
        </w:rPr>
        <w:t xml:space="preserve">
         басым сала.    тік құ.    мүдделі   жылғы </w:t>
      </w:r>
      <w:r>
        <w:br/>
      </w:r>
      <w:r>
        <w:rPr>
          <w:rFonts w:ascii="Times New Roman"/>
          <w:b w:val="false"/>
          <w:i w:val="false"/>
          <w:color w:val="000000"/>
          <w:sz w:val="28"/>
        </w:rPr>
        <w:t xml:space="preserve">
         лары үшiн      қықтық     министр.  ІІІ </w:t>
      </w:r>
      <w:r>
        <w:br/>
      </w:r>
      <w:r>
        <w:rPr>
          <w:rFonts w:ascii="Times New Roman"/>
          <w:b w:val="false"/>
          <w:i w:val="false"/>
          <w:color w:val="000000"/>
          <w:sz w:val="28"/>
        </w:rPr>
        <w:t xml:space="preserve">
         техникалық     кесімнің   ліктер    тоқсан </w:t>
      </w:r>
      <w:r>
        <w:br/>
      </w:r>
      <w:r>
        <w:rPr>
          <w:rFonts w:ascii="Times New Roman"/>
          <w:b w:val="false"/>
          <w:i w:val="false"/>
          <w:color w:val="000000"/>
          <w:sz w:val="28"/>
        </w:rPr>
        <w:t xml:space="preserve">
         регламенттер   жобасы     мен </w:t>
      </w:r>
      <w:r>
        <w:br/>
      </w:r>
      <w:r>
        <w:rPr>
          <w:rFonts w:ascii="Times New Roman"/>
          <w:b w:val="false"/>
          <w:i w:val="false"/>
          <w:color w:val="000000"/>
          <w:sz w:val="28"/>
        </w:rPr>
        <w:t xml:space="preserve">
         әзiрлеу                   агент. </w:t>
      </w:r>
      <w:r>
        <w:br/>
      </w:r>
      <w:r>
        <w:rPr>
          <w:rFonts w:ascii="Times New Roman"/>
          <w:b w:val="false"/>
          <w:i w:val="false"/>
          <w:color w:val="000000"/>
          <w:sz w:val="28"/>
        </w:rPr>
        <w:t xml:space="preserve">
                                   тіктер </w:t>
      </w:r>
    </w:p>
    <w:p>
      <w:pPr>
        <w:spacing w:after="0"/>
        <w:ind w:left="0"/>
        <w:jc w:val="both"/>
      </w:pPr>
      <w:r>
        <w:rPr>
          <w:rFonts w:ascii="Times New Roman"/>
          <w:b w:val="false"/>
          <w:i w:val="false"/>
          <w:color w:val="000000"/>
          <w:sz w:val="28"/>
        </w:rPr>
        <w:t xml:space="preserve">5.3.3.5. Республика     Қазақстан  ИСМ, ҚОҚМ жыл </w:t>
      </w:r>
      <w:r>
        <w:br/>
      </w:r>
      <w:r>
        <w:rPr>
          <w:rFonts w:ascii="Times New Roman"/>
          <w:b w:val="false"/>
          <w:i w:val="false"/>
          <w:color w:val="000000"/>
          <w:sz w:val="28"/>
        </w:rPr>
        <w:t xml:space="preserve">
         кәсiпорында.   Республи.            сайын, </w:t>
      </w:r>
      <w:r>
        <w:br/>
      </w:r>
      <w:r>
        <w:rPr>
          <w:rFonts w:ascii="Times New Roman"/>
          <w:b w:val="false"/>
          <w:i w:val="false"/>
          <w:color w:val="000000"/>
          <w:sz w:val="28"/>
        </w:rPr>
        <w:t xml:space="preserve">
         рында 9000     касының              І </w:t>
      </w:r>
      <w:r>
        <w:br/>
      </w:r>
      <w:r>
        <w:rPr>
          <w:rFonts w:ascii="Times New Roman"/>
          <w:b w:val="false"/>
          <w:i w:val="false"/>
          <w:color w:val="000000"/>
          <w:sz w:val="28"/>
        </w:rPr>
        <w:t xml:space="preserve">
         және 14000     Үкіметіне            тоқсан </w:t>
      </w:r>
      <w:r>
        <w:br/>
      </w:r>
      <w:r>
        <w:rPr>
          <w:rFonts w:ascii="Times New Roman"/>
          <w:b w:val="false"/>
          <w:i w:val="false"/>
          <w:color w:val="000000"/>
          <w:sz w:val="28"/>
        </w:rPr>
        <w:t xml:space="preserve">
         ИСО сериялы    ақпарат </w:t>
      </w:r>
      <w:r>
        <w:br/>
      </w:r>
      <w:r>
        <w:rPr>
          <w:rFonts w:ascii="Times New Roman"/>
          <w:b w:val="false"/>
          <w:i w:val="false"/>
          <w:color w:val="000000"/>
          <w:sz w:val="28"/>
        </w:rPr>
        <w:t xml:space="preserve">
         халықаралық </w:t>
      </w:r>
      <w:r>
        <w:br/>
      </w:r>
      <w:r>
        <w:rPr>
          <w:rFonts w:ascii="Times New Roman"/>
          <w:b w:val="false"/>
          <w:i w:val="false"/>
          <w:color w:val="000000"/>
          <w:sz w:val="28"/>
        </w:rPr>
        <w:t xml:space="preserve">
         стандарттар </w:t>
      </w:r>
      <w:r>
        <w:br/>
      </w:r>
      <w:r>
        <w:rPr>
          <w:rFonts w:ascii="Times New Roman"/>
          <w:b w:val="false"/>
          <w:i w:val="false"/>
          <w:color w:val="000000"/>
          <w:sz w:val="28"/>
        </w:rPr>
        <w:t xml:space="preserve">
         талаптарына </w:t>
      </w:r>
      <w:r>
        <w:br/>
      </w:r>
      <w:r>
        <w:rPr>
          <w:rFonts w:ascii="Times New Roman"/>
          <w:b w:val="false"/>
          <w:i w:val="false"/>
          <w:color w:val="000000"/>
          <w:sz w:val="28"/>
        </w:rPr>
        <w:t xml:space="preserve">
         сәйкес сапа </w:t>
      </w:r>
      <w:r>
        <w:br/>
      </w:r>
      <w:r>
        <w:rPr>
          <w:rFonts w:ascii="Times New Roman"/>
          <w:b w:val="false"/>
          <w:i w:val="false"/>
          <w:color w:val="000000"/>
          <w:sz w:val="28"/>
        </w:rPr>
        <w:t xml:space="preserve">
         және эколо. </w:t>
      </w:r>
      <w:r>
        <w:br/>
      </w:r>
      <w:r>
        <w:rPr>
          <w:rFonts w:ascii="Times New Roman"/>
          <w:b w:val="false"/>
          <w:i w:val="false"/>
          <w:color w:val="000000"/>
          <w:sz w:val="28"/>
        </w:rPr>
        <w:t xml:space="preserve">
         гиялық </w:t>
      </w:r>
      <w:r>
        <w:br/>
      </w:r>
      <w:r>
        <w:rPr>
          <w:rFonts w:ascii="Times New Roman"/>
          <w:b w:val="false"/>
          <w:i w:val="false"/>
          <w:color w:val="000000"/>
          <w:sz w:val="28"/>
        </w:rPr>
        <w:t xml:space="preserve">
         менеджмент </w:t>
      </w:r>
      <w:r>
        <w:br/>
      </w:r>
      <w:r>
        <w:rPr>
          <w:rFonts w:ascii="Times New Roman"/>
          <w:b w:val="false"/>
          <w:i w:val="false"/>
          <w:color w:val="000000"/>
          <w:sz w:val="28"/>
        </w:rPr>
        <w:t xml:space="preserve">
         жүйесiн </w:t>
      </w:r>
      <w:r>
        <w:br/>
      </w:r>
      <w:r>
        <w:rPr>
          <w:rFonts w:ascii="Times New Roman"/>
          <w:b w:val="false"/>
          <w:i w:val="false"/>
          <w:color w:val="000000"/>
          <w:sz w:val="28"/>
        </w:rPr>
        <w:t xml:space="preserve">
         әзiрлеуге </w:t>
      </w:r>
      <w:r>
        <w:br/>
      </w:r>
      <w:r>
        <w:rPr>
          <w:rFonts w:ascii="Times New Roman"/>
          <w:b w:val="false"/>
          <w:i w:val="false"/>
          <w:color w:val="000000"/>
          <w:sz w:val="28"/>
        </w:rPr>
        <w:t xml:space="preserve">
         жәрдемдесу </w:t>
      </w:r>
      <w:r>
        <w:br/>
      </w:r>
      <w:r>
        <w:rPr>
          <w:rFonts w:ascii="Times New Roman"/>
          <w:b w:val="false"/>
          <w:i w:val="false"/>
          <w:color w:val="000000"/>
          <w:sz w:val="28"/>
        </w:rPr>
        <w:t xml:space="preserve">
         жөнiнде </w:t>
      </w:r>
      <w:r>
        <w:br/>
      </w:r>
      <w:r>
        <w:rPr>
          <w:rFonts w:ascii="Times New Roman"/>
          <w:b w:val="false"/>
          <w:i w:val="false"/>
          <w:color w:val="000000"/>
          <w:sz w:val="28"/>
        </w:rPr>
        <w:t xml:space="preserve">
         жұмыс жүргiзу </w:t>
      </w:r>
    </w:p>
    <w:p>
      <w:pPr>
        <w:spacing w:after="0"/>
        <w:ind w:left="0"/>
        <w:jc w:val="both"/>
      </w:pPr>
      <w:r>
        <w:rPr>
          <w:rFonts w:ascii="Times New Roman"/>
          <w:b w:val="false"/>
          <w:i w:val="false"/>
          <w:color w:val="000000"/>
          <w:sz w:val="28"/>
        </w:rPr>
        <w:t xml:space="preserve">5.3.3.6. Қазақстан      Қазақстан     ИСМ    жыл    2003 ж. Респуб. </w:t>
      </w:r>
      <w:r>
        <w:br/>
      </w:r>
      <w:r>
        <w:rPr>
          <w:rFonts w:ascii="Times New Roman"/>
          <w:b w:val="false"/>
          <w:i w:val="false"/>
          <w:color w:val="000000"/>
          <w:sz w:val="28"/>
        </w:rPr>
        <w:t xml:space="preserve">
         Республикасы   Республи.            сайын, - 5*    ликалық </w:t>
      </w:r>
      <w:r>
        <w:br/>
      </w:r>
      <w:r>
        <w:rPr>
          <w:rFonts w:ascii="Times New Roman"/>
          <w:b w:val="false"/>
          <w:i w:val="false"/>
          <w:color w:val="000000"/>
          <w:sz w:val="28"/>
        </w:rPr>
        <w:t xml:space="preserve">
         Үкiметiнiң     касының              І      2004 ж. бюджет </w:t>
      </w:r>
      <w:r>
        <w:br/>
      </w:r>
      <w:r>
        <w:rPr>
          <w:rFonts w:ascii="Times New Roman"/>
          <w:b w:val="false"/>
          <w:i w:val="false"/>
          <w:color w:val="000000"/>
          <w:sz w:val="28"/>
        </w:rPr>
        <w:t xml:space="preserve">
         сапа сала.     Үкіметіне            тоқсан - 7** </w:t>
      </w:r>
      <w:r>
        <w:br/>
      </w:r>
      <w:r>
        <w:rPr>
          <w:rFonts w:ascii="Times New Roman"/>
          <w:b w:val="false"/>
          <w:i w:val="false"/>
          <w:color w:val="000000"/>
          <w:sz w:val="28"/>
        </w:rPr>
        <w:t xml:space="preserve">
         сындағы        ақпарат                     2005 ж. </w:t>
      </w:r>
      <w:r>
        <w:br/>
      </w:r>
      <w:r>
        <w:rPr>
          <w:rFonts w:ascii="Times New Roman"/>
          <w:b w:val="false"/>
          <w:i w:val="false"/>
          <w:color w:val="000000"/>
          <w:sz w:val="28"/>
        </w:rPr>
        <w:t xml:space="preserve">
         жетiстiктерi                               - 7** </w:t>
      </w:r>
      <w:r>
        <w:br/>
      </w:r>
      <w:r>
        <w:rPr>
          <w:rFonts w:ascii="Times New Roman"/>
          <w:b w:val="false"/>
          <w:i w:val="false"/>
          <w:color w:val="000000"/>
          <w:sz w:val="28"/>
        </w:rPr>
        <w:t xml:space="preserve">
         үшiн және </w:t>
      </w:r>
      <w:r>
        <w:br/>
      </w:r>
      <w:r>
        <w:rPr>
          <w:rFonts w:ascii="Times New Roman"/>
          <w:b w:val="false"/>
          <w:i w:val="false"/>
          <w:color w:val="000000"/>
          <w:sz w:val="28"/>
        </w:rPr>
        <w:t xml:space="preserve">
         "Қазақстанның </w:t>
      </w:r>
      <w:r>
        <w:br/>
      </w:r>
      <w:r>
        <w:rPr>
          <w:rFonts w:ascii="Times New Roman"/>
          <w:b w:val="false"/>
          <w:i w:val="false"/>
          <w:color w:val="000000"/>
          <w:sz w:val="28"/>
        </w:rPr>
        <w:t xml:space="preserve">
         үздiк тауар. </w:t>
      </w:r>
      <w:r>
        <w:br/>
      </w:r>
      <w:r>
        <w:rPr>
          <w:rFonts w:ascii="Times New Roman"/>
          <w:b w:val="false"/>
          <w:i w:val="false"/>
          <w:color w:val="000000"/>
          <w:sz w:val="28"/>
        </w:rPr>
        <w:t xml:space="preserve">
         лары" сыйлы. </w:t>
      </w:r>
      <w:r>
        <w:br/>
      </w:r>
      <w:r>
        <w:rPr>
          <w:rFonts w:ascii="Times New Roman"/>
          <w:b w:val="false"/>
          <w:i w:val="false"/>
          <w:color w:val="000000"/>
          <w:sz w:val="28"/>
        </w:rPr>
        <w:t xml:space="preserve">
         ғына конкур. </w:t>
      </w:r>
      <w:r>
        <w:br/>
      </w:r>
      <w:r>
        <w:rPr>
          <w:rFonts w:ascii="Times New Roman"/>
          <w:b w:val="false"/>
          <w:i w:val="false"/>
          <w:color w:val="000000"/>
          <w:sz w:val="28"/>
        </w:rPr>
        <w:t xml:space="preserve">
         стар өткiзу </w:t>
      </w:r>
      <w:r>
        <w:br/>
      </w:r>
      <w:r>
        <w:rPr>
          <w:rFonts w:ascii="Times New Roman"/>
          <w:b w:val="false"/>
          <w:i w:val="false"/>
          <w:color w:val="000000"/>
          <w:sz w:val="28"/>
        </w:rPr>
        <w:t xml:space="preserve">
         жолымен отан. </w:t>
      </w:r>
      <w:r>
        <w:br/>
      </w:r>
      <w:r>
        <w:rPr>
          <w:rFonts w:ascii="Times New Roman"/>
          <w:b w:val="false"/>
          <w:i w:val="false"/>
          <w:color w:val="000000"/>
          <w:sz w:val="28"/>
        </w:rPr>
        <w:t xml:space="preserve">
         дық кәсiпо. </w:t>
      </w:r>
      <w:r>
        <w:br/>
      </w:r>
      <w:r>
        <w:rPr>
          <w:rFonts w:ascii="Times New Roman"/>
          <w:b w:val="false"/>
          <w:i w:val="false"/>
          <w:color w:val="000000"/>
          <w:sz w:val="28"/>
        </w:rPr>
        <w:t xml:space="preserve">
         рындарға </w:t>
      </w:r>
      <w:r>
        <w:br/>
      </w:r>
      <w:r>
        <w:rPr>
          <w:rFonts w:ascii="Times New Roman"/>
          <w:b w:val="false"/>
          <w:i w:val="false"/>
          <w:color w:val="000000"/>
          <w:sz w:val="28"/>
        </w:rPr>
        <w:t xml:space="preserve">
         халықаралық </w:t>
      </w:r>
      <w:r>
        <w:br/>
      </w:r>
      <w:r>
        <w:rPr>
          <w:rFonts w:ascii="Times New Roman"/>
          <w:b w:val="false"/>
          <w:i w:val="false"/>
          <w:color w:val="000000"/>
          <w:sz w:val="28"/>
        </w:rPr>
        <w:t xml:space="preserve">
         стандарттарды </w:t>
      </w:r>
      <w:r>
        <w:br/>
      </w:r>
      <w:r>
        <w:rPr>
          <w:rFonts w:ascii="Times New Roman"/>
          <w:b w:val="false"/>
          <w:i w:val="false"/>
          <w:color w:val="000000"/>
          <w:sz w:val="28"/>
        </w:rPr>
        <w:t xml:space="preserve">
         енгiзудi </w:t>
      </w:r>
      <w:r>
        <w:br/>
      </w:r>
      <w:r>
        <w:rPr>
          <w:rFonts w:ascii="Times New Roman"/>
          <w:b w:val="false"/>
          <w:i w:val="false"/>
          <w:color w:val="000000"/>
          <w:sz w:val="28"/>
        </w:rPr>
        <w:t xml:space="preserve">
         ынталандыру </w:t>
      </w:r>
      <w:r>
        <w:br/>
      </w:r>
      <w:r>
        <w:rPr>
          <w:rFonts w:ascii="Times New Roman"/>
          <w:b w:val="false"/>
          <w:i w:val="false"/>
          <w:color w:val="000000"/>
          <w:sz w:val="28"/>
        </w:rPr>
        <w:t xml:space="preserve">
         жөнiнде </w:t>
      </w:r>
      <w:r>
        <w:br/>
      </w:r>
      <w:r>
        <w:rPr>
          <w:rFonts w:ascii="Times New Roman"/>
          <w:b w:val="false"/>
          <w:i w:val="false"/>
          <w:color w:val="000000"/>
          <w:sz w:val="28"/>
        </w:rPr>
        <w:t xml:space="preserve">
         мемлекеттiк </w:t>
      </w:r>
      <w:r>
        <w:br/>
      </w:r>
      <w:r>
        <w:rPr>
          <w:rFonts w:ascii="Times New Roman"/>
          <w:b w:val="false"/>
          <w:i w:val="false"/>
          <w:color w:val="000000"/>
          <w:sz w:val="28"/>
        </w:rPr>
        <w:t xml:space="preserve">
         саясат жүргiзу </w:t>
      </w:r>
    </w:p>
    <w:p>
      <w:pPr>
        <w:spacing w:after="0"/>
        <w:ind w:left="0"/>
        <w:jc w:val="both"/>
      </w:pPr>
      <w:r>
        <w:rPr>
          <w:rFonts w:ascii="Times New Roman"/>
          <w:b w:val="false"/>
          <w:i w:val="false"/>
          <w:color w:val="000000"/>
          <w:sz w:val="28"/>
        </w:rPr>
        <w:t xml:space="preserve">5.3.3.7. Техникалық     Қазақстан     ИСМ    жыл </w:t>
      </w:r>
      <w:r>
        <w:br/>
      </w:r>
      <w:r>
        <w:rPr>
          <w:rFonts w:ascii="Times New Roman"/>
          <w:b w:val="false"/>
          <w:i w:val="false"/>
          <w:color w:val="000000"/>
          <w:sz w:val="28"/>
        </w:rPr>
        <w:t xml:space="preserve">
         реттеу жүйе.   Республи.            сайын, </w:t>
      </w:r>
      <w:r>
        <w:br/>
      </w:r>
      <w:r>
        <w:rPr>
          <w:rFonts w:ascii="Times New Roman"/>
          <w:b w:val="false"/>
          <w:i w:val="false"/>
          <w:color w:val="000000"/>
          <w:sz w:val="28"/>
        </w:rPr>
        <w:t xml:space="preserve">
         сiне көшу      касының              IV </w:t>
      </w:r>
      <w:r>
        <w:br/>
      </w:r>
      <w:r>
        <w:rPr>
          <w:rFonts w:ascii="Times New Roman"/>
          <w:b w:val="false"/>
          <w:i w:val="false"/>
          <w:color w:val="000000"/>
          <w:sz w:val="28"/>
        </w:rPr>
        <w:t xml:space="preserve">
         есебiмен       Үкіметіне            тоқсан </w:t>
      </w:r>
      <w:r>
        <w:br/>
      </w:r>
      <w:r>
        <w:rPr>
          <w:rFonts w:ascii="Times New Roman"/>
          <w:b w:val="false"/>
          <w:i w:val="false"/>
          <w:color w:val="000000"/>
          <w:sz w:val="28"/>
        </w:rPr>
        <w:t xml:space="preserve">
         нормативтiк    ақпарат </w:t>
      </w:r>
      <w:r>
        <w:br/>
      </w:r>
      <w:r>
        <w:rPr>
          <w:rFonts w:ascii="Times New Roman"/>
          <w:b w:val="false"/>
          <w:i w:val="false"/>
          <w:color w:val="000000"/>
          <w:sz w:val="28"/>
        </w:rPr>
        <w:t xml:space="preserve">
         құжаттардың </w:t>
      </w:r>
      <w:r>
        <w:br/>
      </w:r>
      <w:r>
        <w:rPr>
          <w:rFonts w:ascii="Times New Roman"/>
          <w:b w:val="false"/>
          <w:i w:val="false"/>
          <w:color w:val="000000"/>
          <w:sz w:val="28"/>
        </w:rPr>
        <w:t xml:space="preserve">
         мiндеттi </w:t>
      </w:r>
      <w:r>
        <w:br/>
      </w:r>
      <w:r>
        <w:rPr>
          <w:rFonts w:ascii="Times New Roman"/>
          <w:b w:val="false"/>
          <w:i w:val="false"/>
          <w:color w:val="000000"/>
          <w:sz w:val="28"/>
        </w:rPr>
        <w:t xml:space="preserve">
         талаптарының </w:t>
      </w:r>
      <w:r>
        <w:br/>
      </w:r>
      <w:r>
        <w:rPr>
          <w:rFonts w:ascii="Times New Roman"/>
          <w:b w:val="false"/>
          <w:i w:val="false"/>
          <w:color w:val="000000"/>
          <w:sz w:val="28"/>
        </w:rPr>
        <w:t xml:space="preserve">
         сақталуына </w:t>
      </w:r>
      <w:r>
        <w:br/>
      </w:r>
      <w:r>
        <w:rPr>
          <w:rFonts w:ascii="Times New Roman"/>
          <w:b w:val="false"/>
          <w:i w:val="false"/>
          <w:color w:val="000000"/>
          <w:sz w:val="28"/>
        </w:rPr>
        <w:t xml:space="preserve">
         мемлекеттiк </w:t>
      </w:r>
      <w:r>
        <w:br/>
      </w:r>
      <w:r>
        <w:rPr>
          <w:rFonts w:ascii="Times New Roman"/>
          <w:b w:val="false"/>
          <w:i w:val="false"/>
          <w:color w:val="000000"/>
          <w:sz w:val="28"/>
        </w:rPr>
        <w:t xml:space="preserve">
         қадағалауды </w:t>
      </w:r>
      <w:r>
        <w:br/>
      </w:r>
      <w:r>
        <w:rPr>
          <w:rFonts w:ascii="Times New Roman"/>
          <w:b w:val="false"/>
          <w:i w:val="false"/>
          <w:color w:val="000000"/>
          <w:sz w:val="28"/>
        </w:rPr>
        <w:t xml:space="preserve">
         жетiлдiру </w:t>
      </w:r>
    </w:p>
    <w:p>
      <w:pPr>
        <w:spacing w:after="0"/>
        <w:ind w:left="0"/>
        <w:jc w:val="both"/>
      </w:pPr>
      <w:r>
        <w:rPr>
          <w:rFonts w:ascii="Times New Roman"/>
          <w:b w:val="false"/>
          <w:i w:val="false"/>
          <w:color w:val="000000"/>
          <w:sz w:val="28"/>
        </w:rPr>
        <w:t xml:space="preserve">5.3.3.8. Республиканың  Норматив.     ИСМ    2004    </w:t>
      </w:r>
      <w:r>
        <w:br/>
      </w:r>
      <w:r>
        <w:rPr>
          <w:rFonts w:ascii="Times New Roman"/>
          <w:b w:val="false"/>
          <w:i w:val="false"/>
          <w:color w:val="000000"/>
          <w:sz w:val="28"/>
        </w:rPr>
        <w:t xml:space="preserve">
         стандарттау,   тік құ.              жылғы   </w:t>
      </w:r>
      <w:r>
        <w:br/>
      </w:r>
      <w:r>
        <w:rPr>
          <w:rFonts w:ascii="Times New Roman"/>
          <w:b w:val="false"/>
          <w:i w:val="false"/>
          <w:color w:val="000000"/>
          <w:sz w:val="28"/>
        </w:rPr>
        <w:t xml:space="preserve">
         метрология,    қықтық               IV               </w:t>
      </w:r>
      <w:r>
        <w:br/>
      </w:r>
      <w:r>
        <w:rPr>
          <w:rFonts w:ascii="Times New Roman"/>
          <w:b w:val="false"/>
          <w:i w:val="false"/>
          <w:color w:val="000000"/>
          <w:sz w:val="28"/>
        </w:rPr>
        <w:t xml:space="preserve">
         тiркеу және    кесімнің             тоқсан </w:t>
      </w:r>
      <w:r>
        <w:br/>
      </w:r>
      <w:r>
        <w:rPr>
          <w:rFonts w:ascii="Times New Roman"/>
          <w:b w:val="false"/>
          <w:i w:val="false"/>
          <w:color w:val="000000"/>
          <w:sz w:val="28"/>
        </w:rPr>
        <w:t xml:space="preserve">
         сапаны басқару жобасы </w:t>
      </w:r>
      <w:r>
        <w:br/>
      </w:r>
      <w:r>
        <w:rPr>
          <w:rFonts w:ascii="Times New Roman"/>
          <w:b w:val="false"/>
          <w:i w:val="false"/>
          <w:color w:val="000000"/>
          <w:sz w:val="28"/>
        </w:rPr>
        <w:t xml:space="preserve">
         халықаралық </w:t>
      </w:r>
      <w:r>
        <w:br/>
      </w:r>
      <w:r>
        <w:rPr>
          <w:rFonts w:ascii="Times New Roman"/>
          <w:b w:val="false"/>
          <w:i w:val="false"/>
          <w:color w:val="000000"/>
          <w:sz w:val="28"/>
        </w:rPr>
        <w:t xml:space="preserve">
         ұйымдарына </w:t>
      </w:r>
      <w:r>
        <w:br/>
      </w:r>
      <w:r>
        <w:rPr>
          <w:rFonts w:ascii="Times New Roman"/>
          <w:b w:val="false"/>
          <w:i w:val="false"/>
          <w:color w:val="000000"/>
          <w:sz w:val="28"/>
        </w:rPr>
        <w:t xml:space="preserve">
         кiруi мен </w:t>
      </w:r>
      <w:r>
        <w:br/>
      </w:r>
      <w:r>
        <w:rPr>
          <w:rFonts w:ascii="Times New Roman"/>
          <w:b w:val="false"/>
          <w:i w:val="false"/>
          <w:color w:val="000000"/>
          <w:sz w:val="28"/>
        </w:rPr>
        <w:t xml:space="preserve">
         қатысуы </w:t>
      </w:r>
      <w:r>
        <w:br/>
      </w:r>
      <w:r>
        <w:rPr>
          <w:rFonts w:ascii="Times New Roman"/>
          <w:b w:val="false"/>
          <w:i w:val="false"/>
          <w:color w:val="000000"/>
          <w:sz w:val="28"/>
        </w:rPr>
        <w:t xml:space="preserve">
         жөнiнде </w:t>
      </w:r>
      <w:r>
        <w:br/>
      </w:r>
      <w:r>
        <w:rPr>
          <w:rFonts w:ascii="Times New Roman"/>
          <w:b w:val="false"/>
          <w:i w:val="false"/>
          <w:color w:val="000000"/>
          <w:sz w:val="28"/>
        </w:rPr>
        <w:t xml:space="preserve">
         шараларды </w:t>
      </w:r>
      <w:r>
        <w:br/>
      </w:r>
      <w:r>
        <w:rPr>
          <w:rFonts w:ascii="Times New Roman"/>
          <w:b w:val="false"/>
          <w:i w:val="false"/>
          <w:color w:val="000000"/>
          <w:sz w:val="28"/>
        </w:rPr>
        <w:t xml:space="preserve">
         әзiрлеу </w:t>
      </w:r>
    </w:p>
    <w:p>
      <w:pPr>
        <w:spacing w:after="0"/>
        <w:ind w:left="0"/>
        <w:jc w:val="both"/>
      </w:pPr>
      <w:r>
        <w:rPr>
          <w:rFonts w:ascii="Times New Roman"/>
          <w:b w:val="false"/>
          <w:i w:val="false"/>
          <w:color w:val="000000"/>
          <w:sz w:val="28"/>
        </w:rPr>
        <w:t xml:space="preserve">5.3.3.9. Қазақстан      Қазақстан  ИСМ, СІМ  2004 </w:t>
      </w:r>
      <w:r>
        <w:br/>
      </w:r>
      <w:r>
        <w:rPr>
          <w:rFonts w:ascii="Times New Roman"/>
          <w:b w:val="false"/>
          <w:i w:val="false"/>
          <w:color w:val="000000"/>
          <w:sz w:val="28"/>
        </w:rPr>
        <w:t xml:space="preserve">
         өкiлдерiнiң    Республи.            жылғы </w:t>
      </w:r>
      <w:r>
        <w:br/>
      </w:r>
      <w:r>
        <w:rPr>
          <w:rFonts w:ascii="Times New Roman"/>
          <w:b w:val="false"/>
          <w:i w:val="false"/>
          <w:color w:val="000000"/>
          <w:sz w:val="28"/>
        </w:rPr>
        <w:t xml:space="preserve">
         халықаралық    касының              І </w:t>
      </w:r>
      <w:r>
        <w:br/>
      </w:r>
      <w:r>
        <w:rPr>
          <w:rFonts w:ascii="Times New Roman"/>
          <w:b w:val="false"/>
          <w:i w:val="false"/>
          <w:color w:val="000000"/>
          <w:sz w:val="28"/>
        </w:rPr>
        <w:t xml:space="preserve">
         ұйымдары       Үкіметіне            тоқсан </w:t>
      </w:r>
      <w:r>
        <w:br/>
      </w:r>
      <w:r>
        <w:rPr>
          <w:rFonts w:ascii="Times New Roman"/>
          <w:b w:val="false"/>
          <w:i w:val="false"/>
          <w:color w:val="000000"/>
          <w:sz w:val="28"/>
        </w:rPr>
        <w:t xml:space="preserve">
         техникалық     ұсыныс </w:t>
      </w:r>
      <w:r>
        <w:br/>
      </w:r>
      <w:r>
        <w:rPr>
          <w:rFonts w:ascii="Times New Roman"/>
          <w:b w:val="false"/>
          <w:i w:val="false"/>
          <w:color w:val="000000"/>
          <w:sz w:val="28"/>
        </w:rPr>
        <w:t xml:space="preserve">
         комитеттер. </w:t>
      </w:r>
      <w:r>
        <w:br/>
      </w:r>
      <w:r>
        <w:rPr>
          <w:rFonts w:ascii="Times New Roman"/>
          <w:b w:val="false"/>
          <w:i w:val="false"/>
          <w:color w:val="000000"/>
          <w:sz w:val="28"/>
        </w:rPr>
        <w:t xml:space="preserve">
         iнiң жұмысына, </w:t>
      </w:r>
      <w:r>
        <w:br/>
      </w:r>
      <w:r>
        <w:rPr>
          <w:rFonts w:ascii="Times New Roman"/>
          <w:b w:val="false"/>
          <w:i w:val="false"/>
          <w:color w:val="000000"/>
          <w:sz w:val="28"/>
        </w:rPr>
        <w:t xml:space="preserve">
         бiрiншi кезек. </w:t>
      </w:r>
      <w:r>
        <w:br/>
      </w:r>
      <w:r>
        <w:rPr>
          <w:rFonts w:ascii="Times New Roman"/>
          <w:b w:val="false"/>
          <w:i w:val="false"/>
          <w:color w:val="000000"/>
          <w:sz w:val="28"/>
        </w:rPr>
        <w:t xml:space="preserve">
         те, ИСО, МЭК; </w:t>
      </w:r>
      <w:r>
        <w:br/>
      </w:r>
      <w:r>
        <w:rPr>
          <w:rFonts w:ascii="Times New Roman"/>
          <w:b w:val="false"/>
          <w:i w:val="false"/>
          <w:color w:val="000000"/>
          <w:sz w:val="28"/>
        </w:rPr>
        <w:t xml:space="preserve">
         стандарттау, </w:t>
      </w:r>
      <w:r>
        <w:br/>
      </w:r>
      <w:r>
        <w:rPr>
          <w:rFonts w:ascii="Times New Roman"/>
          <w:b w:val="false"/>
          <w:i w:val="false"/>
          <w:color w:val="000000"/>
          <w:sz w:val="28"/>
        </w:rPr>
        <w:t xml:space="preserve">
         метрология </w:t>
      </w:r>
      <w:r>
        <w:br/>
      </w:r>
      <w:r>
        <w:rPr>
          <w:rFonts w:ascii="Times New Roman"/>
          <w:b w:val="false"/>
          <w:i w:val="false"/>
          <w:color w:val="000000"/>
          <w:sz w:val="28"/>
        </w:rPr>
        <w:t xml:space="preserve">
         және сертифи. </w:t>
      </w:r>
      <w:r>
        <w:br/>
      </w:r>
      <w:r>
        <w:rPr>
          <w:rFonts w:ascii="Times New Roman"/>
          <w:b w:val="false"/>
          <w:i w:val="false"/>
          <w:color w:val="000000"/>
          <w:sz w:val="28"/>
        </w:rPr>
        <w:t xml:space="preserve">
         каттау жөнiн. </w:t>
      </w:r>
      <w:r>
        <w:br/>
      </w:r>
      <w:r>
        <w:rPr>
          <w:rFonts w:ascii="Times New Roman"/>
          <w:b w:val="false"/>
          <w:i w:val="false"/>
          <w:color w:val="000000"/>
          <w:sz w:val="28"/>
        </w:rPr>
        <w:t xml:space="preserve">
         дегi халық. </w:t>
      </w:r>
      <w:r>
        <w:br/>
      </w:r>
      <w:r>
        <w:rPr>
          <w:rFonts w:ascii="Times New Roman"/>
          <w:b w:val="false"/>
          <w:i w:val="false"/>
          <w:color w:val="000000"/>
          <w:sz w:val="28"/>
        </w:rPr>
        <w:t xml:space="preserve">
         аралық ұйым. </w:t>
      </w:r>
      <w:r>
        <w:br/>
      </w:r>
      <w:r>
        <w:rPr>
          <w:rFonts w:ascii="Times New Roman"/>
          <w:b w:val="false"/>
          <w:i w:val="false"/>
          <w:color w:val="000000"/>
          <w:sz w:val="28"/>
        </w:rPr>
        <w:t xml:space="preserve">
         дардың жетекшi </w:t>
      </w:r>
      <w:r>
        <w:br/>
      </w:r>
      <w:r>
        <w:rPr>
          <w:rFonts w:ascii="Times New Roman"/>
          <w:b w:val="false"/>
          <w:i w:val="false"/>
          <w:color w:val="000000"/>
          <w:sz w:val="28"/>
        </w:rPr>
        <w:t xml:space="preserve">
         органдарына, </w:t>
      </w:r>
      <w:r>
        <w:br/>
      </w:r>
      <w:r>
        <w:rPr>
          <w:rFonts w:ascii="Times New Roman"/>
          <w:b w:val="false"/>
          <w:i w:val="false"/>
          <w:color w:val="000000"/>
          <w:sz w:val="28"/>
        </w:rPr>
        <w:t xml:space="preserve">
         оның iшiнде </w:t>
      </w:r>
      <w:r>
        <w:br/>
      </w:r>
      <w:r>
        <w:rPr>
          <w:rFonts w:ascii="Times New Roman"/>
          <w:b w:val="false"/>
          <w:i w:val="false"/>
          <w:color w:val="000000"/>
          <w:sz w:val="28"/>
        </w:rPr>
        <w:t xml:space="preserve">
         ИСО хатшылы. </w:t>
      </w:r>
      <w:r>
        <w:br/>
      </w:r>
      <w:r>
        <w:rPr>
          <w:rFonts w:ascii="Times New Roman"/>
          <w:b w:val="false"/>
          <w:i w:val="false"/>
          <w:color w:val="000000"/>
          <w:sz w:val="28"/>
        </w:rPr>
        <w:t xml:space="preserve">
         ғындағы жұмысқа </w:t>
      </w:r>
      <w:r>
        <w:br/>
      </w:r>
      <w:r>
        <w:rPr>
          <w:rFonts w:ascii="Times New Roman"/>
          <w:b w:val="false"/>
          <w:i w:val="false"/>
          <w:color w:val="000000"/>
          <w:sz w:val="28"/>
        </w:rPr>
        <w:t xml:space="preserve">
         қатысуын </w:t>
      </w:r>
      <w:r>
        <w:br/>
      </w:r>
      <w:r>
        <w:rPr>
          <w:rFonts w:ascii="Times New Roman"/>
          <w:b w:val="false"/>
          <w:i w:val="false"/>
          <w:color w:val="000000"/>
          <w:sz w:val="28"/>
        </w:rPr>
        <w:t xml:space="preserve">
         қамтамасыз ету </w:t>
      </w:r>
    </w:p>
    <w:p>
      <w:pPr>
        <w:spacing w:after="0"/>
        <w:ind w:left="0"/>
        <w:jc w:val="both"/>
      </w:pPr>
      <w:r>
        <w:rPr>
          <w:rFonts w:ascii="Times New Roman"/>
          <w:b w:val="false"/>
          <w:i w:val="false"/>
          <w:color w:val="000000"/>
          <w:sz w:val="28"/>
        </w:rPr>
        <w:t xml:space="preserve">5.3.3.10. Өлшемдер      Қазақстан     ИСМ    2003    </w:t>
      </w:r>
      <w:r>
        <w:br/>
      </w:r>
      <w:r>
        <w:rPr>
          <w:rFonts w:ascii="Times New Roman"/>
          <w:b w:val="false"/>
          <w:i w:val="false"/>
          <w:color w:val="000000"/>
          <w:sz w:val="28"/>
        </w:rPr>
        <w:t xml:space="preserve">
          бiрлiгiн      Республи.            жылғы   </w:t>
      </w:r>
      <w:r>
        <w:br/>
      </w:r>
      <w:r>
        <w:rPr>
          <w:rFonts w:ascii="Times New Roman"/>
          <w:b w:val="false"/>
          <w:i w:val="false"/>
          <w:color w:val="000000"/>
          <w:sz w:val="28"/>
        </w:rPr>
        <w:t xml:space="preserve">
          қамтамасыз    касының              IV      </w:t>
      </w:r>
      <w:r>
        <w:br/>
      </w:r>
      <w:r>
        <w:rPr>
          <w:rFonts w:ascii="Times New Roman"/>
          <w:b w:val="false"/>
          <w:i w:val="false"/>
          <w:color w:val="000000"/>
          <w:sz w:val="28"/>
        </w:rPr>
        <w:t xml:space="preserve">
          ету мемлеке-  Үкіметі              тоқсан  </w:t>
      </w:r>
      <w:r>
        <w:br/>
      </w:r>
      <w:r>
        <w:rPr>
          <w:rFonts w:ascii="Times New Roman"/>
          <w:b w:val="false"/>
          <w:i w:val="false"/>
          <w:color w:val="000000"/>
          <w:sz w:val="28"/>
        </w:rPr>
        <w:t xml:space="preserve">
          ттiк жүйесiн  қаулысы. </w:t>
      </w:r>
      <w:r>
        <w:br/>
      </w:r>
      <w:r>
        <w:rPr>
          <w:rFonts w:ascii="Times New Roman"/>
          <w:b w:val="false"/>
          <w:i w:val="false"/>
          <w:color w:val="000000"/>
          <w:sz w:val="28"/>
        </w:rPr>
        <w:t xml:space="preserve">
          дамытудың     ның </w:t>
      </w:r>
      <w:r>
        <w:br/>
      </w:r>
      <w:r>
        <w:rPr>
          <w:rFonts w:ascii="Times New Roman"/>
          <w:b w:val="false"/>
          <w:i w:val="false"/>
          <w:color w:val="000000"/>
          <w:sz w:val="28"/>
        </w:rPr>
        <w:t xml:space="preserve">
          2004-2006     жобасы </w:t>
      </w:r>
      <w:r>
        <w:br/>
      </w:r>
      <w:r>
        <w:rPr>
          <w:rFonts w:ascii="Times New Roman"/>
          <w:b w:val="false"/>
          <w:i w:val="false"/>
          <w:color w:val="000000"/>
          <w:sz w:val="28"/>
        </w:rPr>
        <w:t xml:space="preserve">
          жылдарға  </w:t>
      </w:r>
      <w:r>
        <w:br/>
      </w:r>
      <w:r>
        <w:rPr>
          <w:rFonts w:ascii="Times New Roman"/>
          <w:b w:val="false"/>
          <w:i w:val="false"/>
          <w:color w:val="000000"/>
          <w:sz w:val="28"/>
        </w:rPr>
        <w:t xml:space="preserve">
          арналған  </w:t>
      </w:r>
      <w:r>
        <w:br/>
      </w:r>
      <w:r>
        <w:rPr>
          <w:rFonts w:ascii="Times New Roman"/>
          <w:b w:val="false"/>
          <w:i w:val="false"/>
          <w:color w:val="000000"/>
          <w:sz w:val="28"/>
        </w:rPr>
        <w:t xml:space="preserve">
          бағдарламасын  </w:t>
      </w:r>
      <w:r>
        <w:br/>
      </w:r>
      <w:r>
        <w:rPr>
          <w:rFonts w:ascii="Times New Roman"/>
          <w:b w:val="false"/>
          <w:i w:val="false"/>
          <w:color w:val="000000"/>
          <w:sz w:val="28"/>
        </w:rPr>
        <w:t xml:space="preserve">
          әзiрлеу </w:t>
      </w:r>
    </w:p>
    <w:p>
      <w:pPr>
        <w:spacing w:after="0"/>
        <w:ind w:left="0"/>
        <w:jc w:val="both"/>
      </w:pPr>
      <w:r>
        <w:rPr>
          <w:rFonts w:ascii="Times New Roman"/>
          <w:b w:val="false"/>
          <w:i w:val="false"/>
          <w:color w:val="000000"/>
          <w:sz w:val="28"/>
        </w:rPr>
        <w:t xml:space="preserve">5.3.3.11. Стандарттау   Қазақстан  ИСМ, ор.  2003    </w:t>
      </w:r>
      <w:r>
        <w:br/>
      </w:r>
      <w:r>
        <w:rPr>
          <w:rFonts w:ascii="Times New Roman"/>
          <w:b w:val="false"/>
          <w:i w:val="false"/>
          <w:color w:val="000000"/>
          <w:sz w:val="28"/>
        </w:rPr>
        <w:t xml:space="preserve">
          мен сертифи.  Республи.  талық жә. жылғы   </w:t>
      </w:r>
      <w:r>
        <w:br/>
      </w:r>
      <w:r>
        <w:rPr>
          <w:rFonts w:ascii="Times New Roman"/>
          <w:b w:val="false"/>
          <w:i w:val="false"/>
          <w:color w:val="000000"/>
          <w:sz w:val="28"/>
        </w:rPr>
        <w:t xml:space="preserve">
          каттаудың     калық      не жергі. IV      </w:t>
      </w:r>
      <w:r>
        <w:br/>
      </w:r>
      <w:r>
        <w:rPr>
          <w:rFonts w:ascii="Times New Roman"/>
          <w:b w:val="false"/>
          <w:i w:val="false"/>
          <w:color w:val="000000"/>
          <w:sz w:val="28"/>
        </w:rPr>
        <w:t xml:space="preserve">
          2004-2006     Үкіметі    лікті ат. тоқсан </w:t>
      </w:r>
      <w:r>
        <w:br/>
      </w:r>
      <w:r>
        <w:rPr>
          <w:rFonts w:ascii="Times New Roman"/>
          <w:b w:val="false"/>
          <w:i w:val="false"/>
          <w:color w:val="000000"/>
          <w:sz w:val="28"/>
        </w:rPr>
        <w:t xml:space="preserve">
          жылдарға      қаулысы.   қарушы </w:t>
      </w:r>
      <w:r>
        <w:br/>
      </w:r>
      <w:r>
        <w:rPr>
          <w:rFonts w:ascii="Times New Roman"/>
          <w:b w:val="false"/>
          <w:i w:val="false"/>
          <w:color w:val="000000"/>
          <w:sz w:val="28"/>
        </w:rPr>
        <w:t xml:space="preserve">
          арналған      ның жобасы органдар </w:t>
      </w:r>
      <w:r>
        <w:br/>
      </w:r>
      <w:r>
        <w:rPr>
          <w:rFonts w:ascii="Times New Roman"/>
          <w:b w:val="false"/>
          <w:i w:val="false"/>
          <w:color w:val="000000"/>
          <w:sz w:val="28"/>
        </w:rPr>
        <w:t xml:space="preserve">
          ұлттық </w:t>
      </w:r>
      <w:r>
        <w:br/>
      </w:r>
      <w:r>
        <w:rPr>
          <w:rFonts w:ascii="Times New Roman"/>
          <w:b w:val="false"/>
          <w:i w:val="false"/>
          <w:color w:val="000000"/>
          <w:sz w:val="28"/>
        </w:rPr>
        <w:t xml:space="preserve">
          жүйелерiн </w:t>
      </w:r>
      <w:r>
        <w:br/>
      </w:r>
      <w:r>
        <w:rPr>
          <w:rFonts w:ascii="Times New Roman"/>
          <w:b w:val="false"/>
          <w:i w:val="false"/>
          <w:color w:val="000000"/>
          <w:sz w:val="28"/>
        </w:rPr>
        <w:t xml:space="preserve">
          дамыту бағ. </w:t>
      </w:r>
      <w:r>
        <w:br/>
      </w:r>
      <w:r>
        <w:rPr>
          <w:rFonts w:ascii="Times New Roman"/>
          <w:b w:val="false"/>
          <w:i w:val="false"/>
          <w:color w:val="000000"/>
          <w:sz w:val="28"/>
        </w:rPr>
        <w:t xml:space="preserve">
          дарламасын </w:t>
      </w:r>
      <w:r>
        <w:br/>
      </w:r>
      <w:r>
        <w:rPr>
          <w:rFonts w:ascii="Times New Roman"/>
          <w:b w:val="false"/>
          <w:i w:val="false"/>
          <w:color w:val="000000"/>
          <w:sz w:val="28"/>
        </w:rPr>
        <w:t xml:space="preserve">
          әзiрлеу </w:t>
      </w:r>
      <w:r>
        <w:br/>
      </w: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i w:val="false"/>
          <w:color w:val="000000"/>
          <w:sz w:val="28"/>
        </w:rPr>
        <w:t xml:space="preserve">                       5.4. Инфрақұрылым </w:t>
      </w:r>
    </w:p>
    <w:p>
      <w:pPr>
        <w:spacing w:after="0"/>
        <w:ind w:left="0"/>
        <w:jc w:val="both"/>
      </w:pPr>
      <w:r>
        <w:rPr>
          <w:rFonts w:ascii="Times New Roman"/>
          <w:b/>
          <w:i w:val="false"/>
          <w:color w:val="000000"/>
          <w:sz w:val="28"/>
        </w:rPr>
        <w:t xml:space="preserve">              5.4.1. Электроэнергетикалық саясат </w:t>
      </w:r>
    </w:p>
    <w:p>
      <w:pPr>
        <w:spacing w:after="0"/>
        <w:ind w:left="0"/>
        <w:jc w:val="both"/>
      </w:pPr>
      <w:r>
        <w:rPr>
          <w:rFonts w:ascii="Times New Roman"/>
          <w:b w:val="false"/>
          <w:i w:val="false"/>
          <w:color w:val="000000"/>
          <w:sz w:val="28"/>
        </w:rPr>
        <w:t xml:space="preserve">5.4.1.1. Электрэнергия  Норматив.  ЭМРМ,     2003 </w:t>
      </w:r>
      <w:r>
        <w:br/>
      </w:r>
      <w:r>
        <w:rPr>
          <w:rFonts w:ascii="Times New Roman"/>
          <w:b w:val="false"/>
          <w:i w:val="false"/>
          <w:color w:val="000000"/>
          <w:sz w:val="28"/>
        </w:rPr>
        <w:t xml:space="preserve">
         бөлшек рыногы. тік        ТМРА      жылғы </w:t>
      </w:r>
      <w:r>
        <w:br/>
      </w:r>
      <w:r>
        <w:rPr>
          <w:rFonts w:ascii="Times New Roman"/>
          <w:b w:val="false"/>
          <w:i w:val="false"/>
          <w:color w:val="000000"/>
          <w:sz w:val="28"/>
        </w:rPr>
        <w:t xml:space="preserve">
         ның жұмыс      құқықтық   (келісім  IV </w:t>
      </w:r>
      <w:r>
        <w:br/>
      </w:r>
      <w:r>
        <w:rPr>
          <w:rFonts w:ascii="Times New Roman"/>
          <w:b w:val="false"/>
          <w:i w:val="false"/>
          <w:color w:val="000000"/>
          <w:sz w:val="28"/>
        </w:rPr>
        <w:t xml:space="preserve">
         iстеу ережеле. кесімнің   бойынша), тоқсан </w:t>
      </w:r>
      <w:r>
        <w:br/>
      </w:r>
      <w:r>
        <w:rPr>
          <w:rFonts w:ascii="Times New Roman"/>
          <w:b w:val="false"/>
          <w:i w:val="false"/>
          <w:color w:val="000000"/>
          <w:sz w:val="28"/>
        </w:rPr>
        <w:t xml:space="preserve">
         рiн әзiрлеу    жобасы     ИСМ, ККМ </w:t>
      </w:r>
    </w:p>
    <w:p>
      <w:pPr>
        <w:spacing w:after="0"/>
        <w:ind w:left="0"/>
        <w:jc w:val="both"/>
      </w:pPr>
      <w:r>
        <w:rPr>
          <w:rFonts w:ascii="Times New Roman"/>
          <w:b w:val="false"/>
          <w:i w:val="false"/>
          <w:color w:val="000000"/>
          <w:sz w:val="28"/>
        </w:rPr>
        <w:t xml:space="preserve">5.4.1.2. Өңiрлiк        Норматив.  ЭМРМ,     2004 </w:t>
      </w:r>
      <w:r>
        <w:br/>
      </w:r>
      <w:r>
        <w:rPr>
          <w:rFonts w:ascii="Times New Roman"/>
          <w:b w:val="false"/>
          <w:i w:val="false"/>
          <w:color w:val="000000"/>
          <w:sz w:val="28"/>
        </w:rPr>
        <w:t xml:space="preserve">
         электржүйе     тік        ҚарМ,     жылғы </w:t>
      </w:r>
      <w:r>
        <w:br/>
      </w:r>
      <w:r>
        <w:rPr>
          <w:rFonts w:ascii="Times New Roman"/>
          <w:b w:val="false"/>
          <w:i w:val="false"/>
          <w:color w:val="000000"/>
          <w:sz w:val="28"/>
        </w:rPr>
        <w:t xml:space="preserve">
         компанияларын  құқықтық   ТМРА      І </w:t>
      </w:r>
      <w:r>
        <w:br/>
      </w:r>
      <w:r>
        <w:rPr>
          <w:rFonts w:ascii="Times New Roman"/>
          <w:b w:val="false"/>
          <w:i w:val="false"/>
          <w:color w:val="000000"/>
          <w:sz w:val="28"/>
        </w:rPr>
        <w:t xml:space="preserve">
         жекешелендi.   кесімнің             тоқсан </w:t>
      </w:r>
      <w:r>
        <w:br/>
      </w:r>
      <w:r>
        <w:rPr>
          <w:rFonts w:ascii="Times New Roman"/>
          <w:b w:val="false"/>
          <w:i w:val="false"/>
          <w:color w:val="000000"/>
          <w:sz w:val="28"/>
        </w:rPr>
        <w:t xml:space="preserve">
         рудi аяқтау    жобасы      </w:t>
      </w:r>
      <w:r>
        <w:br/>
      </w:r>
      <w:r>
        <w:rPr>
          <w:rFonts w:ascii="Times New Roman"/>
          <w:b w:val="false"/>
          <w:i w:val="false"/>
          <w:color w:val="000000"/>
          <w:sz w:val="28"/>
        </w:rPr>
        <w:t xml:space="preserve">
         бойынша шара. </w:t>
      </w:r>
      <w:r>
        <w:br/>
      </w:r>
      <w:r>
        <w:rPr>
          <w:rFonts w:ascii="Times New Roman"/>
          <w:b w:val="false"/>
          <w:i w:val="false"/>
          <w:color w:val="000000"/>
          <w:sz w:val="28"/>
        </w:rPr>
        <w:t xml:space="preserve">
         лар қабылдау </w:t>
      </w:r>
    </w:p>
    <w:p>
      <w:pPr>
        <w:spacing w:after="0"/>
        <w:ind w:left="0"/>
        <w:jc w:val="both"/>
      </w:pPr>
      <w:r>
        <w:rPr>
          <w:rFonts w:ascii="Times New Roman"/>
          <w:b w:val="false"/>
          <w:i w:val="false"/>
          <w:color w:val="000000"/>
          <w:sz w:val="28"/>
        </w:rPr>
        <w:t xml:space="preserve">5.4.1.3. Кәсiпорындар.  Норматив.  ЭМРМ, ИСМ 2003   Қажет </w:t>
      </w:r>
      <w:r>
        <w:br/>
      </w:r>
      <w:r>
        <w:rPr>
          <w:rFonts w:ascii="Times New Roman"/>
          <w:b w:val="false"/>
          <w:i w:val="false"/>
          <w:color w:val="000000"/>
          <w:sz w:val="28"/>
        </w:rPr>
        <w:t xml:space="preserve">
         дың өндiрiстiк тік                  жылғы  етілмейді </w:t>
      </w:r>
      <w:r>
        <w:br/>
      </w:r>
      <w:r>
        <w:rPr>
          <w:rFonts w:ascii="Times New Roman"/>
          <w:b w:val="false"/>
          <w:i w:val="false"/>
          <w:color w:val="000000"/>
          <w:sz w:val="28"/>
        </w:rPr>
        <w:t xml:space="preserve">
         қуаттарын және құқықтық             IV </w:t>
      </w:r>
      <w:r>
        <w:br/>
      </w:r>
      <w:r>
        <w:rPr>
          <w:rFonts w:ascii="Times New Roman"/>
          <w:b w:val="false"/>
          <w:i w:val="false"/>
          <w:color w:val="000000"/>
          <w:sz w:val="28"/>
        </w:rPr>
        <w:t xml:space="preserve">
         электр энерге. кесімнің             тоқсан </w:t>
      </w:r>
      <w:r>
        <w:br/>
      </w:r>
      <w:r>
        <w:rPr>
          <w:rFonts w:ascii="Times New Roman"/>
          <w:b w:val="false"/>
          <w:i w:val="false"/>
          <w:color w:val="000000"/>
          <w:sz w:val="28"/>
        </w:rPr>
        <w:t xml:space="preserve">
         тикалық және   жобасы </w:t>
      </w:r>
      <w:r>
        <w:br/>
      </w:r>
      <w:r>
        <w:rPr>
          <w:rFonts w:ascii="Times New Roman"/>
          <w:b w:val="false"/>
          <w:i w:val="false"/>
          <w:color w:val="000000"/>
          <w:sz w:val="28"/>
        </w:rPr>
        <w:t xml:space="preserve">
         көмiр өнеркә. </w:t>
      </w:r>
      <w:r>
        <w:br/>
      </w:r>
      <w:r>
        <w:rPr>
          <w:rFonts w:ascii="Times New Roman"/>
          <w:b w:val="false"/>
          <w:i w:val="false"/>
          <w:color w:val="000000"/>
          <w:sz w:val="28"/>
        </w:rPr>
        <w:t xml:space="preserve">
         сiптерi ұйым. </w:t>
      </w:r>
      <w:r>
        <w:br/>
      </w:r>
      <w:r>
        <w:rPr>
          <w:rFonts w:ascii="Times New Roman"/>
          <w:b w:val="false"/>
          <w:i w:val="false"/>
          <w:color w:val="000000"/>
          <w:sz w:val="28"/>
        </w:rPr>
        <w:t xml:space="preserve">
         дарын қалпына </w:t>
      </w:r>
      <w:r>
        <w:br/>
      </w:r>
      <w:r>
        <w:rPr>
          <w:rFonts w:ascii="Times New Roman"/>
          <w:b w:val="false"/>
          <w:i w:val="false"/>
          <w:color w:val="000000"/>
          <w:sz w:val="28"/>
        </w:rPr>
        <w:t xml:space="preserve">
         келтiрудi қам. </w:t>
      </w:r>
      <w:r>
        <w:br/>
      </w:r>
      <w:r>
        <w:rPr>
          <w:rFonts w:ascii="Times New Roman"/>
          <w:b w:val="false"/>
          <w:i w:val="false"/>
          <w:color w:val="000000"/>
          <w:sz w:val="28"/>
        </w:rPr>
        <w:t xml:space="preserve">
         тамасыз ететiн </w:t>
      </w:r>
      <w:r>
        <w:br/>
      </w:r>
      <w:r>
        <w:rPr>
          <w:rFonts w:ascii="Times New Roman"/>
          <w:b w:val="false"/>
          <w:i w:val="false"/>
          <w:color w:val="000000"/>
          <w:sz w:val="28"/>
        </w:rPr>
        <w:t xml:space="preserve">
         шараларды </w:t>
      </w:r>
      <w:r>
        <w:br/>
      </w:r>
      <w:r>
        <w:rPr>
          <w:rFonts w:ascii="Times New Roman"/>
          <w:b w:val="false"/>
          <w:i w:val="false"/>
          <w:color w:val="000000"/>
          <w:sz w:val="28"/>
        </w:rPr>
        <w:t xml:space="preserve">
         әзiрлеу </w:t>
      </w:r>
    </w:p>
    <w:p>
      <w:pPr>
        <w:spacing w:after="0"/>
        <w:ind w:left="0"/>
        <w:jc w:val="both"/>
      </w:pPr>
      <w:r>
        <w:rPr>
          <w:rFonts w:ascii="Times New Roman"/>
          <w:b w:val="false"/>
          <w:i w:val="false"/>
          <w:color w:val="000000"/>
          <w:sz w:val="28"/>
        </w:rPr>
        <w:t xml:space="preserve">5.4.1.4. 2005-2015      Қазақстан  ЭМРМ,     2004 </w:t>
      </w:r>
      <w:r>
        <w:br/>
      </w:r>
      <w:r>
        <w:rPr>
          <w:rFonts w:ascii="Times New Roman"/>
          <w:b w:val="false"/>
          <w:i w:val="false"/>
          <w:color w:val="000000"/>
          <w:sz w:val="28"/>
        </w:rPr>
        <w:t xml:space="preserve">
         жылдарға       Республи.  ИСМ,      жылғы </w:t>
      </w:r>
      <w:r>
        <w:br/>
      </w:r>
      <w:r>
        <w:rPr>
          <w:rFonts w:ascii="Times New Roman"/>
          <w:b w:val="false"/>
          <w:i w:val="false"/>
          <w:color w:val="000000"/>
          <w:sz w:val="28"/>
        </w:rPr>
        <w:t xml:space="preserve">
         арналған       касы       ҚОҚМ,     ІІІ </w:t>
      </w:r>
      <w:r>
        <w:br/>
      </w:r>
      <w:r>
        <w:rPr>
          <w:rFonts w:ascii="Times New Roman"/>
          <w:b w:val="false"/>
          <w:i w:val="false"/>
          <w:color w:val="000000"/>
          <w:sz w:val="28"/>
        </w:rPr>
        <w:t xml:space="preserve">
         электр энер.   Үкіметі    ККМ,      тоқсан </w:t>
      </w:r>
      <w:r>
        <w:br/>
      </w:r>
      <w:r>
        <w:rPr>
          <w:rFonts w:ascii="Times New Roman"/>
          <w:b w:val="false"/>
          <w:i w:val="false"/>
          <w:color w:val="000000"/>
          <w:sz w:val="28"/>
        </w:rPr>
        <w:t xml:space="preserve">
         гиясын үнемдеу қаулысы.   облыстар, </w:t>
      </w:r>
      <w:r>
        <w:br/>
      </w:r>
      <w:r>
        <w:rPr>
          <w:rFonts w:ascii="Times New Roman"/>
          <w:b w:val="false"/>
          <w:i w:val="false"/>
          <w:color w:val="000000"/>
          <w:sz w:val="28"/>
        </w:rPr>
        <w:t xml:space="preserve">
         жөнiндегi      ның жобасы Астана </w:t>
      </w:r>
      <w:r>
        <w:br/>
      </w:r>
      <w:r>
        <w:rPr>
          <w:rFonts w:ascii="Times New Roman"/>
          <w:b w:val="false"/>
          <w:i w:val="false"/>
          <w:color w:val="000000"/>
          <w:sz w:val="28"/>
        </w:rPr>
        <w:t xml:space="preserve">
         бағдарламаны              және </w:t>
      </w:r>
      <w:r>
        <w:br/>
      </w:r>
      <w:r>
        <w:rPr>
          <w:rFonts w:ascii="Times New Roman"/>
          <w:b w:val="false"/>
          <w:i w:val="false"/>
          <w:color w:val="000000"/>
          <w:sz w:val="28"/>
        </w:rPr>
        <w:t xml:space="preserve">
         әзiрлеу                   Алматы </w:t>
      </w:r>
      <w:r>
        <w:br/>
      </w:r>
      <w:r>
        <w:rPr>
          <w:rFonts w:ascii="Times New Roman"/>
          <w:b w:val="false"/>
          <w:i w:val="false"/>
          <w:color w:val="000000"/>
          <w:sz w:val="28"/>
        </w:rPr>
        <w:t xml:space="preserve">
         (I кезең -                қалала. </w:t>
      </w:r>
      <w:r>
        <w:br/>
      </w:r>
      <w:r>
        <w:rPr>
          <w:rFonts w:ascii="Times New Roman"/>
          <w:b w:val="false"/>
          <w:i w:val="false"/>
          <w:color w:val="000000"/>
          <w:sz w:val="28"/>
        </w:rPr>
        <w:t xml:space="preserve">
         2005-2007                 рының </w:t>
      </w:r>
      <w:r>
        <w:br/>
      </w:r>
      <w:r>
        <w:rPr>
          <w:rFonts w:ascii="Times New Roman"/>
          <w:b w:val="false"/>
          <w:i w:val="false"/>
          <w:color w:val="000000"/>
          <w:sz w:val="28"/>
        </w:rPr>
        <w:t xml:space="preserve">
         жылдар)                   әкімдері </w:t>
      </w:r>
      <w:r>
        <w:br/>
      </w: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i w:val="false"/>
          <w:color w:val="000000"/>
          <w:sz w:val="28"/>
        </w:rPr>
        <w:t xml:space="preserve">                   5.4.2. Ақпараттық саясат </w:t>
      </w:r>
    </w:p>
    <w:p>
      <w:pPr>
        <w:spacing w:after="0"/>
        <w:ind w:left="0"/>
        <w:jc w:val="both"/>
      </w:pPr>
      <w:r>
        <w:rPr>
          <w:rFonts w:ascii="Times New Roman"/>
          <w:b w:val="false"/>
          <w:i w:val="false"/>
          <w:color w:val="000000"/>
          <w:sz w:val="28"/>
        </w:rPr>
        <w:t xml:space="preserve">5.4.2.1. Ақпараттық     Қазақстан  ИСМ,      2004 </w:t>
      </w:r>
      <w:r>
        <w:br/>
      </w:r>
      <w:r>
        <w:rPr>
          <w:rFonts w:ascii="Times New Roman"/>
          <w:b w:val="false"/>
          <w:i w:val="false"/>
          <w:color w:val="000000"/>
          <w:sz w:val="28"/>
        </w:rPr>
        <w:t xml:space="preserve">
         технологиялар  Республи.  ҚарМ,     жылғы </w:t>
      </w:r>
      <w:r>
        <w:br/>
      </w:r>
      <w:r>
        <w:rPr>
          <w:rFonts w:ascii="Times New Roman"/>
          <w:b w:val="false"/>
          <w:i w:val="false"/>
          <w:color w:val="000000"/>
          <w:sz w:val="28"/>
        </w:rPr>
        <w:t xml:space="preserve">
         рыногын        касының    БҒМ, АБА  І </w:t>
      </w:r>
      <w:r>
        <w:br/>
      </w:r>
      <w:r>
        <w:rPr>
          <w:rFonts w:ascii="Times New Roman"/>
          <w:b w:val="false"/>
          <w:i w:val="false"/>
          <w:color w:val="000000"/>
          <w:sz w:val="28"/>
        </w:rPr>
        <w:t xml:space="preserve">
         дамытуды       Үкіметіне            тоқсан </w:t>
      </w:r>
      <w:r>
        <w:br/>
      </w:r>
      <w:r>
        <w:rPr>
          <w:rFonts w:ascii="Times New Roman"/>
          <w:b w:val="false"/>
          <w:i w:val="false"/>
          <w:color w:val="000000"/>
          <w:sz w:val="28"/>
        </w:rPr>
        <w:t xml:space="preserve">
         ынталандыру    ұсыныс </w:t>
      </w:r>
    </w:p>
    <w:p>
      <w:pPr>
        <w:spacing w:after="0"/>
        <w:ind w:left="0"/>
        <w:jc w:val="both"/>
      </w:pPr>
      <w:r>
        <w:rPr>
          <w:rFonts w:ascii="Times New Roman"/>
          <w:b w:val="false"/>
          <w:i w:val="false"/>
          <w:color w:val="000000"/>
          <w:sz w:val="28"/>
        </w:rPr>
        <w:t xml:space="preserve">5.4.2.2. Ақпараттық     Норматив.  АБА,      2004 </w:t>
      </w:r>
      <w:r>
        <w:br/>
      </w:r>
      <w:r>
        <w:rPr>
          <w:rFonts w:ascii="Times New Roman"/>
          <w:b w:val="false"/>
          <w:i w:val="false"/>
          <w:color w:val="000000"/>
          <w:sz w:val="28"/>
        </w:rPr>
        <w:t xml:space="preserve">
         технологиялар. тік        ИСМ,      жылғы </w:t>
      </w:r>
      <w:r>
        <w:br/>
      </w:r>
      <w:r>
        <w:rPr>
          <w:rFonts w:ascii="Times New Roman"/>
          <w:b w:val="false"/>
          <w:i w:val="false"/>
          <w:color w:val="000000"/>
          <w:sz w:val="28"/>
        </w:rPr>
        <w:t xml:space="preserve">
         ды дамытуға    құқықтық   БҒМ,      ІІ </w:t>
      </w:r>
      <w:r>
        <w:br/>
      </w:r>
      <w:r>
        <w:rPr>
          <w:rFonts w:ascii="Times New Roman"/>
          <w:b w:val="false"/>
          <w:i w:val="false"/>
          <w:color w:val="000000"/>
          <w:sz w:val="28"/>
        </w:rPr>
        <w:t xml:space="preserve">
         ықпал ететiн   кесімдер.  ЭМРМ, ӘдМ тоқсан </w:t>
      </w:r>
      <w:r>
        <w:br/>
      </w:r>
      <w:r>
        <w:rPr>
          <w:rFonts w:ascii="Times New Roman"/>
          <w:b w:val="false"/>
          <w:i w:val="false"/>
          <w:color w:val="000000"/>
          <w:sz w:val="28"/>
        </w:rPr>
        <w:t xml:space="preserve">
         бүкпесiз және  дің </w:t>
      </w:r>
      <w:r>
        <w:br/>
      </w:r>
      <w:r>
        <w:rPr>
          <w:rFonts w:ascii="Times New Roman"/>
          <w:b w:val="false"/>
          <w:i w:val="false"/>
          <w:color w:val="000000"/>
          <w:sz w:val="28"/>
        </w:rPr>
        <w:t xml:space="preserve">
         тұрақты        жобалары </w:t>
      </w:r>
      <w:r>
        <w:br/>
      </w:r>
      <w:r>
        <w:rPr>
          <w:rFonts w:ascii="Times New Roman"/>
          <w:b w:val="false"/>
          <w:i w:val="false"/>
          <w:color w:val="000000"/>
          <w:sz w:val="28"/>
        </w:rPr>
        <w:t xml:space="preserve">
         нормативтiк </w:t>
      </w:r>
      <w:r>
        <w:br/>
      </w:r>
      <w:r>
        <w:rPr>
          <w:rFonts w:ascii="Times New Roman"/>
          <w:b w:val="false"/>
          <w:i w:val="false"/>
          <w:color w:val="000000"/>
          <w:sz w:val="28"/>
        </w:rPr>
        <w:t xml:space="preserve">
         құқықтық база </w:t>
      </w:r>
      <w:r>
        <w:br/>
      </w:r>
      <w:r>
        <w:rPr>
          <w:rFonts w:ascii="Times New Roman"/>
          <w:b w:val="false"/>
          <w:i w:val="false"/>
          <w:color w:val="000000"/>
          <w:sz w:val="28"/>
        </w:rPr>
        <w:t xml:space="preserve">
         мен стандарт. </w:t>
      </w:r>
      <w:r>
        <w:br/>
      </w:r>
      <w:r>
        <w:rPr>
          <w:rFonts w:ascii="Times New Roman"/>
          <w:b w:val="false"/>
          <w:i w:val="false"/>
          <w:color w:val="000000"/>
          <w:sz w:val="28"/>
        </w:rPr>
        <w:t xml:space="preserve">
         тар құру </w:t>
      </w:r>
    </w:p>
    <w:p>
      <w:pPr>
        <w:spacing w:after="0"/>
        <w:ind w:left="0"/>
        <w:jc w:val="both"/>
      </w:pPr>
      <w:r>
        <w:rPr>
          <w:rFonts w:ascii="Times New Roman"/>
          <w:b w:val="false"/>
          <w:i w:val="false"/>
          <w:color w:val="000000"/>
          <w:sz w:val="28"/>
        </w:rPr>
        <w:t xml:space="preserve">5.4.2.3. Тұрғындардың,  Қазақстан  АБА, ИСМ  жыл </w:t>
      </w:r>
      <w:r>
        <w:br/>
      </w:r>
      <w:r>
        <w:rPr>
          <w:rFonts w:ascii="Times New Roman"/>
          <w:b w:val="false"/>
          <w:i w:val="false"/>
          <w:color w:val="000000"/>
          <w:sz w:val="28"/>
        </w:rPr>
        <w:t xml:space="preserve">
         халықтың       Республи.            сайын, </w:t>
      </w:r>
      <w:r>
        <w:br/>
      </w:r>
      <w:r>
        <w:rPr>
          <w:rFonts w:ascii="Times New Roman"/>
          <w:b w:val="false"/>
          <w:i w:val="false"/>
          <w:color w:val="000000"/>
          <w:sz w:val="28"/>
        </w:rPr>
        <w:t xml:space="preserve">
         шаруашылық     касының              IV </w:t>
      </w:r>
      <w:r>
        <w:br/>
      </w:r>
      <w:r>
        <w:rPr>
          <w:rFonts w:ascii="Times New Roman"/>
          <w:b w:val="false"/>
          <w:i w:val="false"/>
          <w:color w:val="000000"/>
          <w:sz w:val="28"/>
        </w:rPr>
        <w:t xml:space="preserve">
         субъектiлер.   Үкіметіне            тоқсан </w:t>
      </w:r>
      <w:r>
        <w:br/>
      </w:r>
      <w:r>
        <w:rPr>
          <w:rFonts w:ascii="Times New Roman"/>
          <w:b w:val="false"/>
          <w:i w:val="false"/>
          <w:color w:val="000000"/>
          <w:sz w:val="28"/>
        </w:rPr>
        <w:t xml:space="preserve">
         дiң, қоғамдық  ақпарат </w:t>
      </w:r>
      <w:r>
        <w:br/>
      </w:r>
      <w:r>
        <w:rPr>
          <w:rFonts w:ascii="Times New Roman"/>
          <w:b w:val="false"/>
          <w:i w:val="false"/>
          <w:color w:val="000000"/>
          <w:sz w:val="28"/>
        </w:rPr>
        <w:t xml:space="preserve">
         ұйымдардың  </w:t>
      </w:r>
      <w:r>
        <w:br/>
      </w:r>
      <w:r>
        <w:rPr>
          <w:rFonts w:ascii="Times New Roman"/>
          <w:b w:val="false"/>
          <w:i w:val="false"/>
          <w:color w:val="000000"/>
          <w:sz w:val="28"/>
        </w:rPr>
        <w:t xml:space="preserve">
         және Қазақстан  </w:t>
      </w:r>
      <w:r>
        <w:br/>
      </w:r>
      <w:r>
        <w:rPr>
          <w:rFonts w:ascii="Times New Roman"/>
          <w:b w:val="false"/>
          <w:i w:val="false"/>
          <w:color w:val="000000"/>
          <w:sz w:val="28"/>
        </w:rPr>
        <w:t xml:space="preserve">
         Республикасы. </w:t>
      </w:r>
      <w:r>
        <w:br/>
      </w:r>
      <w:r>
        <w:rPr>
          <w:rFonts w:ascii="Times New Roman"/>
          <w:b w:val="false"/>
          <w:i w:val="false"/>
          <w:color w:val="000000"/>
          <w:sz w:val="28"/>
        </w:rPr>
        <w:t xml:space="preserve">
         ның мемлекет. </w:t>
      </w:r>
      <w:r>
        <w:br/>
      </w:r>
      <w:r>
        <w:rPr>
          <w:rFonts w:ascii="Times New Roman"/>
          <w:b w:val="false"/>
          <w:i w:val="false"/>
          <w:color w:val="000000"/>
          <w:sz w:val="28"/>
        </w:rPr>
        <w:t xml:space="preserve">
         тiк басқару  </w:t>
      </w:r>
      <w:r>
        <w:br/>
      </w:r>
      <w:r>
        <w:rPr>
          <w:rFonts w:ascii="Times New Roman"/>
          <w:b w:val="false"/>
          <w:i w:val="false"/>
          <w:color w:val="000000"/>
          <w:sz w:val="28"/>
        </w:rPr>
        <w:t xml:space="preserve">
         органдарының  </w:t>
      </w:r>
      <w:r>
        <w:br/>
      </w:r>
      <w:r>
        <w:rPr>
          <w:rFonts w:ascii="Times New Roman"/>
          <w:b w:val="false"/>
          <w:i w:val="false"/>
          <w:color w:val="000000"/>
          <w:sz w:val="28"/>
        </w:rPr>
        <w:t xml:space="preserve">
         ақпараттық </w:t>
      </w:r>
      <w:r>
        <w:br/>
      </w:r>
      <w:r>
        <w:rPr>
          <w:rFonts w:ascii="Times New Roman"/>
          <w:b w:val="false"/>
          <w:i w:val="false"/>
          <w:color w:val="000000"/>
          <w:sz w:val="28"/>
        </w:rPr>
        <w:t xml:space="preserve">
         технологияла. </w:t>
      </w:r>
      <w:r>
        <w:br/>
      </w:r>
      <w:r>
        <w:rPr>
          <w:rFonts w:ascii="Times New Roman"/>
          <w:b w:val="false"/>
          <w:i w:val="false"/>
          <w:color w:val="000000"/>
          <w:sz w:val="28"/>
        </w:rPr>
        <w:t xml:space="preserve">
         рына жан-жақты </w:t>
      </w:r>
      <w:r>
        <w:br/>
      </w:r>
      <w:r>
        <w:rPr>
          <w:rFonts w:ascii="Times New Roman"/>
          <w:b w:val="false"/>
          <w:i w:val="false"/>
          <w:color w:val="000000"/>
          <w:sz w:val="28"/>
        </w:rPr>
        <w:t xml:space="preserve">
         қол жеткiзуiн </w:t>
      </w:r>
      <w:r>
        <w:br/>
      </w:r>
      <w:r>
        <w:rPr>
          <w:rFonts w:ascii="Times New Roman"/>
          <w:b w:val="false"/>
          <w:i w:val="false"/>
          <w:color w:val="000000"/>
          <w:sz w:val="28"/>
        </w:rPr>
        <w:t xml:space="preserve">
         қамтамасыз ету </w:t>
      </w:r>
      <w:r>
        <w:br/>
      </w: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i w:val="false"/>
          <w:color w:val="000000"/>
          <w:sz w:val="28"/>
        </w:rPr>
        <w:t xml:space="preserve">               5.4.3. Телекоммуникацияларды дамыту </w:t>
      </w:r>
    </w:p>
    <w:p>
      <w:pPr>
        <w:spacing w:after="0"/>
        <w:ind w:left="0"/>
        <w:jc w:val="both"/>
      </w:pPr>
      <w:r>
        <w:rPr>
          <w:rFonts w:ascii="Times New Roman"/>
          <w:b w:val="false"/>
          <w:i w:val="false"/>
          <w:color w:val="000000"/>
          <w:sz w:val="28"/>
        </w:rPr>
        <w:t xml:space="preserve">5.4.3.1. Iшкi және      Қазақстан  ИСМ,      жыл </w:t>
      </w:r>
      <w:r>
        <w:br/>
      </w:r>
      <w:r>
        <w:rPr>
          <w:rFonts w:ascii="Times New Roman"/>
          <w:b w:val="false"/>
          <w:i w:val="false"/>
          <w:color w:val="000000"/>
          <w:sz w:val="28"/>
        </w:rPr>
        <w:t xml:space="preserve">
         ғаламдық ры.   Республи.  АБА, МҚА  сайын, </w:t>
      </w:r>
      <w:r>
        <w:br/>
      </w:r>
      <w:r>
        <w:rPr>
          <w:rFonts w:ascii="Times New Roman"/>
          <w:b w:val="false"/>
          <w:i w:val="false"/>
          <w:color w:val="000000"/>
          <w:sz w:val="28"/>
        </w:rPr>
        <w:t xml:space="preserve">
         ноктың жаңа    касының              IV </w:t>
      </w:r>
      <w:r>
        <w:br/>
      </w:r>
      <w:r>
        <w:rPr>
          <w:rFonts w:ascii="Times New Roman"/>
          <w:b w:val="false"/>
          <w:i w:val="false"/>
          <w:color w:val="000000"/>
          <w:sz w:val="28"/>
        </w:rPr>
        <w:t xml:space="preserve">
         мүмкiндiктерiн Үкіметіне            тоқсан </w:t>
      </w:r>
      <w:r>
        <w:br/>
      </w:r>
      <w:r>
        <w:rPr>
          <w:rFonts w:ascii="Times New Roman"/>
          <w:b w:val="false"/>
          <w:i w:val="false"/>
          <w:color w:val="000000"/>
          <w:sz w:val="28"/>
        </w:rPr>
        <w:t xml:space="preserve">
         барынша пайда. ақпарат </w:t>
      </w:r>
      <w:r>
        <w:br/>
      </w:r>
      <w:r>
        <w:rPr>
          <w:rFonts w:ascii="Times New Roman"/>
          <w:b w:val="false"/>
          <w:i w:val="false"/>
          <w:color w:val="000000"/>
          <w:sz w:val="28"/>
        </w:rPr>
        <w:t xml:space="preserve">
         лануға мүмкiн. </w:t>
      </w:r>
      <w:r>
        <w:br/>
      </w:r>
      <w:r>
        <w:rPr>
          <w:rFonts w:ascii="Times New Roman"/>
          <w:b w:val="false"/>
          <w:i w:val="false"/>
          <w:color w:val="000000"/>
          <w:sz w:val="28"/>
        </w:rPr>
        <w:t xml:space="preserve">
         дiк беретiн </w:t>
      </w:r>
      <w:r>
        <w:br/>
      </w:r>
      <w:r>
        <w:rPr>
          <w:rFonts w:ascii="Times New Roman"/>
          <w:b w:val="false"/>
          <w:i w:val="false"/>
          <w:color w:val="000000"/>
          <w:sz w:val="28"/>
        </w:rPr>
        <w:t xml:space="preserve">
         электрондық </w:t>
      </w:r>
      <w:r>
        <w:br/>
      </w:r>
      <w:r>
        <w:rPr>
          <w:rFonts w:ascii="Times New Roman"/>
          <w:b w:val="false"/>
          <w:i w:val="false"/>
          <w:color w:val="000000"/>
          <w:sz w:val="28"/>
        </w:rPr>
        <w:t xml:space="preserve">
         коммерцияны </w:t>
      </w:r>
      <w:r>
        <w:br/>
      </w:r>
      <w:r>
        <w:rPr>
          <w:rFonts w:ascii="Times New Roman"/>
          <w:b w:val="false"/>
          <w:i w:val="false"/>
          <w:color w:val="000000"/>
          <w:sz w:val="28"/>
        </w:rPr>
        <w:t xml:space="preserve">
         толық көлемде </w:t>
      </w:r>
      <w:r>
        <w:br/>
      </w:r>
      <w:r>
        <w:rPr>
          <w:rFonts w:ascii="Times New Roman"/>
          <w:b w:val="false"/>
          <w:i w:val="false"/>
          <w:color w:val="000000"/>
          <w:sz w:val="28"/>
        </w:rPr>
        <w:t xml:space="preserve">
         енгiзуге </w:t>
      </w:r>
      <w:r>
        <w:br/>
      </w:r>
      <w:r>
        <w:rPr>
          <w:rFonts w:ascii="Times New Roman"/>
          <w:b w:val="false"/>
          <w:i w:val="false"/>
          <w:color w:val="000000"/>
          <w:sz w:val="28"/>
        </w:rPr>
        <w:t xml:space="preserve">
         жәрдемдесу </w:t>
      </w:r>
    </w:p>
    <w:p>
      <w:pPr>
        <w:spacing w:after="0"/>
        <w:ind w:left="0"/>
        <w:jc w:val="both"/>
      </w:pPr>
      <w:r>
        <w:rPr>
          <w:rFonts w:ascii="Times New Roman"/>
          <w:b w:val="false"/>
          <w:i w:val="false"/>
          <w:color w:val="000000"/>
          <w:sz w:val="28"/>
        </w:rPr>
        <w:t xml:space="preserve">5.4.3.2. Ұялы телефон,  Қазақстан  АБА,      жыл </w:t>
      </w:r>
      <w:r>
        <w:br/>
      </w:r>
      <w:r>
        <w:rPr>
          <w:rFonts w:ascii="Times New Roman"/>
          <w:b w:val="false"/>
          <w:i w:val="false"/>
          <w:color w:val="000000"/>
          <w:sz w:val="28"/>
        </w:rPr>
        <w:t xml:space="preserve">
         интернет және  Республи.  БҒМ,      сайын, </w:t>
      </w:r>
      <w:r>
        <w:br/>
      </w:r>
      <w:r>
        <w:rPr>
          <w:rFonts w:ascii="Times New Roman"/>
          <w:b w:val="false"/>
          <w:i w:val="false"/>
          <w:color w:val="000000"/>
          <w:sz w:val="28"/>
        </w:rPr>
        <w:t xml:space="preserve">
         деректер беру, касының    ИСМ, ӘдМ  IV </w:t>
      </w:r>
      <w:r>
        <w:br/>
      </w:r>
      <w:r>
        <w:rPr>
          <w:rFonts w:ascii="Times New Roman"/>
          <w:b w:val="false"/>
          <w:i w:val="false"/>
          <w:color w:val="000000"/>
          <w:sz w:val="28"/>
        </w:rPr>
        <w:t xml:space="preserve">
         сондай-ақ ұялы Үкіметіне            тоқсан </w:t>
      </w:r>
      <w:r>
        <w:br/>
      </w:r>
      <w:r>
        <w:rPr>
          <w:rFonts w:ascii="Times New Roman"/>
          <w:b w:val="false"/>
          <w:i w:val="false"/>
          <w:color w:val="000000"/>
          <w:sz w:val="28"/>
        </w:rPr>
        <w:t xml:space="preserve">
         телефондағы    ақпарат </w:t>
      </w:r>
      <w:r>
        <w:br/>
      </w:r>
      <w:r>
        <w:rPr>
          <w:rFonts w:ascii="Times New Roman"/>
          <w:b w:val="false"/>
          <w:i w:val="false"/>
          <w:color w:val="000000"/>
          <w:sz w:val="28"/>
        </w:rPr>
        <w:t xml:space="preserve">
         3-шi буын </w:t>
      </w:r>
      <w:r>
        <w:br/>
      </w:r>
      <w:r>
        <w:rPr>
          <w:rFonts w:ascii="Times New Roman"/>
          <w:b w:val="false"/>
          <w:i w:val="false"/>
          <w:color w:val="000000"/>
          <w:sz w:val="28"/>
        </w:rPr>
        <w:t xml:space="preserve">
         технологиясы </w:t>
      </w:r>
      <w:r>
        <w:br/>
      </w:r>
      <w:r>
        <w:rPr>
          <w:rFonts w:ascii="Times New Roman"/>
          <w:b w:val="false"/>
          <w:i w:val="false"/>
          <w:color w:val="000000"/>
          <w:sz w:val="28"/>
        </w:rPr>
        <w:t xml:space="preserve">
         үшiн жаңа, </w:t>
      </w:r>
      <w:r>
        <w:br/>
      </w:r>
      <w:r>
        <w:rPr>
          <w:rFonts w:ascii="Times New Roman"/>
          <w:b w:val="false"/>
          <w:i w:val="false"/>
          <w:color w:val="000000"/>
          <w:sz w:val="28"/>
        </w:rPr>
        <w:t xml:space="preserve">
         дүркiндi </w:t>
      </w:r>
      <w:r>
        <w:br/>
      </w:r>
      <w:r>
        <w:rPr>
          <w:rFonts w:ascii="Times New Roman"/>
          <w:b w:val="false"/>
          <w:i w:val="false"/>
          <w:color w:val="000000"/>
          <w:sz w:val="28"/>
        </w:rPr>
        <w:t xml:space="preserve">
         ауқымды </w:t>
      </w:r>
      <w:r>
        <w:br/>
      </w:r>
      <w:r>
        <w:rPr>
          <w:rFonts w:ascii="Times New Roman"/>
          <w:b w:val="false"/>
          <w:i w:val="false"/>
          <w:color w:val="000000"/>
          <w:sz w:val="28"/>
        </w:rPr>
        <w:t xml:space="preserve">
         мүмкiндiктер </w:t>
      </w:r>
      <w:r>
        <w:br/>
      </w:r>
      <w:r>
        <w:rPr>
          <w:rFonts w:ascii="Times New Roman"/>
          <w:b w:val="false"/>
          <w:i w:val="false"/>
          <w:color w:val="000000"/>
          <w:sz w:val="28"/>
        </w:rPr>
        <w:t xml:space="preserve">
         жасайтын кең </w:t>
      </w:r>
      <w:r>
        <w:br/>
      </w:r>
      <w:r>
        <w:rPr>
          <w:rFonts w:ascii="Times New Roman"/>
          <w:b w:val="false"/>
          <w:i w:val="false"/>
          <w:color w:val="000000"/>
          <w:sz w:val="28"/>
        </w:rPr>
        <w:t xml:space="preserve">
         диапазонды </w:t>
      </w:r>
      <w:r>
        <w:br/>
      </w:r>
      <w:r>
        <w:rPr>
          <w:rFonts w:ascii="Times New Roman"/>
          <w:b w:val="false"/>
          <w:i w:val="false"/>
          <w:color w:val="000000"/>
          <w:sz w:val="28"/>
        </w:rPr>
        <w:t xml:space="preserve">
         байланыс </w:t>
      </w:r>
      <w:r>
        <w:br/>
      </w:r>
      <w:r>
        <w:rPr>
          <w:rFonts w:ascii="Times New Roman"/>
          <w:b w:val="false"/>
          <w:i w:val="false"/>
          <w:color w:val="000000"/>
          <w:sz w:val="28"/>
        </w:rPr>
        <w:t xml:space="preserve">
         сияқты жаңа </w:t>
      </w:r>
      <w:r>
        <w:br/>
      </w:r>
      <w:r>
        <w:rPr>
          <w:rFonts w:ascii="Times New Roman"/>
          <w:b w:val="false"/>
          <w:i w:val="false"/>
          <w:color w:val="000000"/>
          <w:sz w:val="28"/>
        </w:rPr>
        <w:t xml:space="preserve">
         телекоммуни. </w:t>
      </w:r>
      <w:r>
        <w:br/>
      </w:r>
      <w:r>
        <w:rPr>
          <w:rFonts w:ascii="Times New Roman"/>
          <w:b w:val="false"/>
          <w:i w:val="false"/>
          <w:color w:val="000000"/>
          <w:sz w:val="28"/>
        </w:rPr>
        <w:t xml:space="preserve">
         кациялық </w:t>
      </w:r>
      <w:r>
        <w:br/>
      </w:r>
      <w:r>
        <w:rPr>
          <w:rFonts w:ascii="Times New Roman"/>
          <w:b w:val="false"/>
          <w:i w:val="false"/>
          <w:color w:val="000000"/>
          <w:sz w:val="28"/>
        </w:rPr>
        <w:t xml:space="preserve">
         технологиялар. </w:t>
      </w:r>
      <w:r>
        <w:br/>
      </w:r>
      <w:r>
        <w:rPr>
          <w:rFonts w:ascii="Times New Roman"/>
          <w:b w:val="false"/>
          <w:i w:val="false"/>
          <w:color w:val="000000"/>
          <w:sz w:val="28"/>
        </w:rPr>
        <w:t xml:space="preserve">
         ды дамыту </w:t>
      </w:r>
    </w:p>
    <w:p>
      <w:pPr>
        <w:spacing w:after="0"/>
        <w:ind w:left="0"/>
        <w:jc w:val="both"/>
      </w:pPr>
      <w:r>
        <w:rPr>
          <w:rFonts w:ascii="Times New Roman"/>
          <w:b w:val="false"/>
          <w:i w:val="false"/>
          <w:color w:val="000000"/>
          <w:sz w:val="28"/>
        </w:rPr>
        <w:t xml:space="preserve">5.4.3.3. Телекоммуни.   Қазақстан     АБА    жыл </w:t>
      </w:r>
      <w:r>
        <w:br/>
      </w:r>
      <w:r>
        <w:rPr>
          <w:rFonts w:ascii="Times New Roman"/>
          <w:b w:val="false"/>
          <w:i w:val="false"/>
          <w:color w:val="000000"/>
          <w:sz w:val="28"/>
        </w:rPr>
        <w:t xml:space="preserve">
         кациялар рыно. Республи.            сайын, </w:t>
      </w:r>
      <w:r>
        <w:br/>
      </w:r>
      <w:r>
        <w:rPr>
          <w:rFonts w:ascii="Times New Roman"/>
          <w:b w:val="false"/>
          <w:i w:val="false"/>
          <w:color w:val="000000"/>
          <w:sz w:val="28"/>
        </w:rPr>
        <w:t xml:space="preserve">
         гын кезең      касының              IV </w:t>
      </w:r>
      <w:r>
        <w:br/>
      </w:r>
      <w:r>
        <w:rPr>
          <w:rFonts w:ascii="Times New Roman"/>
          <w:b w:val="false"/>
          <w:i w:val="false"/>
          <w:color w:val="000000"/>
          <w:sz w:val="28"/>
        </w:rPr>
        <w:t xml:space="preserve">
         кезеңмен ырық. Үкіметіне            тоқсан </w:t>
      </w:r>
      <w:r>
        <w:br/>
      </w:r>
      <w:r>
        <w:rPr>
          <w:rFonts w:ascii="Times New Roman"/>
          <w:b w:val="false"/>
          <w:i w:val="false"/>
          <w:color w:val="000000"/>
          <w:sz w:val="28"/>
        </w:rPr>
        <w:t xml:space="preserve">
         тандыру жөнiн. ақпарат </w:t>
      </w:r>
      <w:r>
        <w:br/>
      </w:r>
      <w:r>
        <w:rPr>
          <w:rFonts w:ascii="Times New Roman"/>
          <w:b w:val="false"/>
          <w:i w:val="false"/>
          <w:color w:val="000000"/>
          <w:sz w:val="28"/>
        </w:rPr>
        <w:t xml:space="preserve">
         де жұмыстар </w:t>
      </w:r>
      <w:r>
        <w:br/>
      </w:r>
      <w:r>
        <w:rPr>
          <w:rFonts w:ascii="Times New Roman"/>
          <w:b w:val="false"/>
          <w:i w:val="false"/>
          <w:color w:val="000000"/>
          <w:sz w:val="28"/>
        </w:rPr>
        <w:t xml:space="preserve">
         өткiзу </w:t>
      </w:r>
      <w:r>
        <w:br/>
      </w: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i w:val="false"/>
          <w:color w:val="000000"/>
          <w:sz w:val="28"/>
        </w:rPr>
        <w:t xml:space="preserve">                    5.4.4. Көлікті дамыту </w:t>
      </w:r>
    </w:p>
    <w:p>
      <w:pPr>
        <w:spacing w:after="0"/>
        <w:ind w:left="0"/>
        <w:jc w:val="both"/>
      </w:pPr>
      <w:r>
        <w:rPr>
          <w:rFonts w:ascii="Times New Roman"/>
          <w:b w:val="false"/>
          <w:i w:val="false"/>
          <w:color w:val="000000"/>
          <w:sz w:val="28"/>
        </w:rPr>
        <w:t xml:space="preserve">5.4.4.1. Мемлекеттiң    Қазақстан  ККМ,      2005 </w:t>
      </w:r>
      <w:r>
        <w:br/>
      </w:r>
      <w:r>
        <w:rPr>
          <w:rFonts w:ascii="Times New Roman"/>
          <w:b w:val="false"/>
          <w:i w:val="false"/>
          <w:color w:val="000000"/>
          <w:sz w:val="28"/>
        </w:rPr>
        <w:t xml:space="preserve">
         инфрақұрылым.  Республи.  ЭБЖМ,     жылғы </w:t>
      </w:r>
      <w:r>
        <w:br/>
      </w:r>
      <w:r>
        <w:rPr>
          <w:rFonts w:ascii="Times New Roman"/>
          <w:b w:val="false"/>
          <w:i w:val="false"/>
          <w:color w:val="000000"/>
          <w:sz w:val="28"/>
        </w:rPr>
        <w:t xml:space="preserve">
         дық саясатына  касының    ИСМ,      І </w:t>
      </w:r>
      <w:r>
        <w:br/>
      </w:r>
      <w:r>
        <w:rPr>
          <w:rFonts w:ascii="Times New Roman"/>
          <w:b w:val="false"/>
          <w:i w:val="false"/>
          <w:color w:val="000000"/>
          <w:sz w:val="28"/>
        </w:rPr>
        <w:t xml:space="preserve">
         талдау жасау   Үкіметіне  ЭМРМ      тоқсан </w:t>
      </w:r>
      <w:r>
        <w:br/>
      </w:r>
      <w:r>
        <w:rPr>
          <w:rFonts w:ascii="Times New Roman"/>
          <w:b w:val="false"/>
          <w:i w:val="false"/>
          <w:color w:val="000000"/>
          <w:sz w:val="28"/>
        </w:rPr>
        <w:t xml:space="preserve">
                        ұсыныс </w:t>
      </w:r>
    </w:p>
    <w:p>
      <w:pPr>
        <w:spacing w:after="0"/>
        <w:ind w:left="0"/>
        <w:jc w:val="both"/>
      </w:pPr>
      <w:r>
        <w:rPr>
          <w:rFonts w:ascii="Times New Roman"/>
          <w:b w:val="false"/>
          <w:i w:val="false"/>
          <w:color w:val="000000"/>
          <w:sz w:val="28"/>
        </w:rPr>
        <w:t xml:space="preserve">5.4.4.2. Мұнай және газ Қазақстан  ЭМРМ,     жыл </w:t>
      </w:r>
      <w:r>
        <w:br/>
      </w:r>
      <w:r>
        <w:rPr>
          <w:rFonts w:ascii="Times New Roman"/>
          <w:b w:val="false"/>
          <w:i w:val="false"/>
          <w:color w:val="000000"/>
          <w:sz w:val="28"/>
        </w:rPr>
        <w:t xml:space="preserve">
         тасымалдары    Республи.  "ҚазМұнай сайын, </w:t>
      </w:r>
      <w:r>
        <w:br/>
      </w:r>
      <w:r>
        <w:rPr>
          <w:rFonts w:ascii="Times New Roman"/>
          <w:b w:val="false"/>
          <w:i w:val="false"/>
          <w:color w:val="000000"/>
          <w:sz w:val="28"/>
        </w:rPr>
        <w:t xml:space="preserve">
         үшiн жаңа      касының    Газ" ЖАҚ  IV </w:t>
      </w:r>
      <w:r>
        <w:br/>
      </w:r>
      <w:r>
        <w:rPr>
          <w:rFonts w:ascii="Times New Roman"/>
          <w:b w:val="false"/>
          <w:i w:val="false"/>
          <w:color w:val="000000"/>
          <w:sz w:val="28"/>
        </w:rPr>
        <w:t xml:space="preserve">
         және қолданыс. Үкіметіне  (келісім  тоқсан </w:t>
      </w:r>
      <w:r>
        <w:br/>
      </w:r>
      <w:r>
        <w:rPr>
          <w:rFonts w:ascii="Times New Roman"/>
          <w:b w:val="false"/>
          <w:i w:val="false"/>
          <w:color w:val="000000"/>
          <w:sz w:val="28"/>
        </w:rPr>
        <w:t xml:space="preserve">
         тағы экспорт.  ақпарат    бойынша) </w:t>
      </w:r>
      <w:r>
        <w:br/>
      </w:r>
      <w:r>
        <w:rPr>
          <w:rFonts w:ascii="Times New Roman"/>
          <w:b w:val="false"/>
          <w:i w:val="false"/>
          <w:color w:val="000000"/>
          <w:sz w:val="28"/>
        </w:rPr>
        <w:t xml:space="preserve">
         тық құбырларды </w:t>
      </w:r>
      <w:r>
        <w:br/>
      </w:r>
      <w:r>
        <w:rPr>
          <w:rFonts w:ascii="Times New Roman"/>
          <w:b w:val="false"/>
          <w:i w:val="false"/>
          <w:color w:val="000000"/>
          <w:sz w:val="28"/>
        </w:rPr>
        <w:t xml:space="preserve">
         кеңейту жоба. </w:t>
      </w:r>
      <w:r>
        <w:br/>
      </w:r>
      <w:r>
        <w:rPr>
          <w:rFonts w:ascii="Times New Roman"/>
          <w:b w:val="false"/>
          <w:i w:val="false"/>
          <w:color w:val="000000"/>
          <w:sz w:val="28"/>
        </w:rPr>
        <w:t xml:space="preserve">
         ларымен жұмыс. </w:t>
      </w:r>
      <w:r>
        <w:br/>
      </w:r>
      <w:r>
        <w:rPr>
          <w:rFonts w:ascii="Times New Roman"/>
          <w:b w:val="false"/>
          <w:i w:val="false"/>
          <w:color w:val="000000"/>
          <w:sz w:val="28"/>
        </w:rPr>
        <w:t xml:space="preserve">
         тар жүргiзу </w:t>
      </w:r>
    </w:p>
    <w:p>
      <w:pPr>
        <w:spacing w:after="0"/>
        <w:ind w:left="0"/>
        <w:jc w:val="both"/>
      </w:pPr>
      <w:r>
        <w:rPr>
          <w:rFonts w:ascii="Times New Roman"/>
          <w:b w:val="false"/>
          <w:i w:val="false"/>
          <w:color w:val="000000"/>
          <w:sz w:val="28"/>
        </w:rPr>
        <w:t xml:space="preserve">5.4.4.3. Бәсекелестiк   Қазақстан  ККМ,      жыл </w:t>
      </w:r>
      <w:r>
        <w:br/>
      </w:r>
      <w:r>
        <w:rPr>
          <w:rFonts w:ascii="Times New Roman"/>
          <w:b w:val="false"/>
          <w:i w:val="false"/>
          <w:color w:val="000000"/>
          <w:sz w:val="28"/>
        </w:rPr>
        <w:t xml:space="preserve">
         ортаны ынта.   Республи.  ИСМ,      сайын </w:t>
      </w:r>
      <w:r>
        <w:br/>
      </w:r>
      <w:r>
        <w:rPr>
          <w:rFonts w:ascii="Times New Roman"/>
          <w:b w:val="false"/>
          <w:i w:val="false"/>
          <w:color w:val="000000"/>
          <w:sz w:val="28"/>
        </w:rPr>
        <w:t xml:space="preserve">
         ландыру, шетел касының    ТМРА      IV </w:t>
      </w:r>
      <w:r>
        <w:br/>
      </w:r>
      <w:r>
        <w:rPr>
          <w:rFonts w:ascii="Times New Roman"/>
          <w:b w:val="false"/>
          <w:i w:val="false"/>
          <w:color w:val="000000"/>
          <w:sz w:val="28"/>
        </w:rPr>
        <w:t xml:space="preserve">
         инвестицияла.  Үкіметіне            тоқсан </w:t>
      </w:r>
      <w:r>
        <w:br/>
      </w:r>
      <w:r>
        <w:rPr>
          <w:rFonts w:ascii="Times New Roman"/>
          <w:b w:val="false"/>
          <w:i w:val="false"/>
          <w:color w:val="000000"/>
          <w:sz w:val="28"/>
        </w:rPr>
        <w:t xml:space="preserve">
         рын белсендi   ақпарат    </w:t>
      </w:r>
      <w:r>
        <w:br/>
      </w:r>
      <w:r>
        <w:rPr>
          <w:rFonts w:ascii="Times New Roman"/>
          <w:b w:val="false"/>
          <w:i w:val="false"/>
          <w:color w:val="000000"/>
          <w:sz w:val="28"/>
        </w:rPr>
        <w:t xml:space="preserve">
         тартуды қоса </w:t>
      </w:r>
      <w:r>
        <w:br/>
      </w:r>
      <w:r>
        <w:rPr>
          <w:rFonts w:ascii="Times New Roman"/>
          <w:b w:val="false"/>
          <w:i w:val="false"/>
          <w:color w:val="000000"/>
          <w:sz w:val="28"/>
        </w:rPr>
        <w:t xml:space="preserve">
         алғанда, әуе </w:t>
      </w:r>
      <w:r>
        <w:br/>
      </w:r>
      <w:r>
        <w:rPr>
          <w:rFonts w:ascii="Times New Roman"/>
          <w:b w:val="false"/>
          <w:i w:val="false"/>
          <w:color w:val="000000"/>
          <w:sz w:val="28"/>
        </w:rPr>
        <w:t xml:space="preserve">
         тасымалдарын </w:t>
      </w:r>
      <w:r>
        <w:br/>
      </w:r>
      <w:r>
        <w:rPr>
          <w:rFonts w:ascii="Times New Roman"/>
          <w:b w:val="false"/>
          <w:i w:val="false"/>
          <w:color w:val="000000"/>
          <w:sz w:val="28"/>
        </w:rPr>
        <w:t xml:space="preserve">
         дамыту және </w:t>
      </w:r>
      <w:r>
        <w:br/>
      </w:r>
      <w:r>
        <w:rPr>
          <w:rFonts w:ascii="Times New Roman"/>
          <w:b w:val="false"/>
          <w:i w:val="false"/>
          <w:color w:val="000000"/>
          <w:sz w:val="28"/>
        </w:rPr>
        <w:t xml:space="preserve">
         iрi ұлттық </w:t>
      </w:r>
      <w:r>
        <w:br/>
      </w:r>
      <w:r>
        <w:rPr>
          <w:rFonts w:ascii="Times New Roman"/>
          <w:b w:val="false"/>
          <w:i w:val="false"/>
          <w:color w:val="000000"/>
          <w:sz w:val="28"/>
        </w:rPr>
        <w:t xml:space="preserve">
         авиация компа. </w:t>
      </w:r>
      <w:r>
        <w:br/>
      </w:r>
      <w:r>
        <w:rPr>
          <w:rFonts w:ascii="Times New Roman"/>
          <w:b w:val="false"/>
          <w:i w:val="false"/>
          <w:color w:val="000000"/>
          <w:sz w:val="28"/>
        </w:rPr>
        <w:t xml:space="preserve">
         ниясын құру </w:t>
      </w:r>
      <w:r>
        <w:br/>
      </w:r>
      <w:r>
        <w:rPr>
          <w:rFonts w:ascii="Times New Roman"/>
          <w:b w:val="false"/>
          <w:i w:val="false"/>
          <w:color w:val="000000"/>
          <w:sz w:val="28"/>
        </w:rPr>
        <w:t xml:space="preserve">
         жөнiнде iс- </w:t>
      </w:r>
      <w:r>
        <w:br/>
      </w:r>
      <w:r>
        <w:rPr>
          <w:rFonts w:ascii="Times New Roman"/>
          <w:b w:val="false"/>
          <w:i w:val="false"/>
          <w:color w:val="000000"/>
          <w:sz w:val="28"/>
        </w:rPr>
        <w:t xml:space="preserve">
         шаралар кеше. </w:t>
      </w:r>
      <w:r>
        <w:br/>
      </w:r>
      <w:r>
        <w:rPr>
          <w:rFonts w:ascii="Times New Roman"/>
          <w:b w:val="false"/>
          <w:i w:val="false"/>
          <w:color w:val="000000"/>
          <w:sz w:val="28"/>
        </w:rPr>
        <w:t xml:space="preserve">
         нiн жүргiзу </w:t>
      </w:r>
    </w:p>
    <w:p>
      <w:pPr>
        <w:spacing w:after="0"/>
        <w:ind w:left="0"/>
        <w:jc w:val="both"/>
      </w:pPr>
      <w:r>
        <w:rPr>
          <w:rFonts w:ascii="Times New Roman"/>
          <w:b w:val="false"/>
          <w:i w:val="false"/>
          <w:color w:val="000000"/>
          <w:sz w:val="28"/>
        </w:rPr>
        <w:t xml:space="preserve">5.4.4.4. Халықаралық    Қазақстан  ККМ, СІМ  жыл </w:t>
      </w:r>
      <w:r>
        <w:br/>
      </w:r>
      <w:r>
        <w:rPr>
          <w:rFonts w:ascii="Times New Roman"/>
          <w:b w:val="false"/>
          <w:i w:val="false"/>
          <w:color w:val="000000"/>
          <w:sz w:val="28"/>
        </w:rPr>
        <w:t xml:space="preserve">
         көлiк дәлiзде. Республи.            сайын, </w:t>
      </w:r>
      <w:r>
        <w:br/>
      </w:r>
      <w:r>
        <w:rPr>
          <w:rFonts w:ascii="Times New Roman"/>
          <w:b w:val="false"/>
          <w:i w:val="false"/>
          <w:color w:val="000000"/>
          <w:sz w:val="28"/>
        </w:rPr>
        <w:t xml:space="preserve">
         рiн дамыту     касының              IV </w:t>
      </w:r>
      <w:r>
        <w:br/>
      </w:r>
      <w:r>
        <w:rPr>
          <w:rFonts w:ascii="Times New Roman"/>
          <w:b w:val="false"/>
          <w:i w:val="false"/>
          <w:color w:val="000000"/>
          <w:sz w:val="28"/>
        </w:rPr>
        <w:t xml:space="preserve">
         және көлiк     Үкіметіне            тоқсан </w:t>
      </w:r>
      <w:r>
        <w:br/>
      </w:r>
      <w:r>
        <w:rPr>
          <w:rFonts w:ascii="Times New Roman"/>
          <w:b w:val="false"/>
          <w:i w:val="false"/>
          <w:color w:val="000000"/>
          <w:sz w:val="28"/>
        </w:rPr>
        <w:t xml:space="preserve">
         ынтымақтастығы ақпарат </w:t>
      </w:r>
      <w:r>
        <w:br/>
      </w:r>
      <w:r>
        <w:rPr>
          <w:rFonts w:ascii="Times New Roman"/>
          <w:b w:val="false"/>
          <w:i w:val="false"/>
          <w:color w:val="000000"/>
          <w:sz w:val="28"/>
        </w:rPr>
        <w:t xml:space="preserve">
         туралы шет </w:t>
      </w:r>
      <w:r>
        <w:br/>
      </w:r>
      <w:r>
        <w:rPr>
          <w:rFonts w:ascii="Times New Roman"/>
          <w:b w:val="false"/>
          <w:i w:val="false"/>
          <w:color w:val="000000"/>
          <w:sz w:val="28"/>
        </w:rPr>
        <w:t xml:space="preserve">
         мемлекеттермен </w:t>
      </w:r>
      <w:r>
        <w:br/>
      </w:r>
      <w:r>
        <w:rPr>
          <w:rFonts w:ascii="Times New Roman"/>
          <w:b w:val="false"/>
          <w:i w:val="false"/>
          <w:color w:val="000000"/>
          <w:sz w:val="28"/>
        </w:rPr>
        <w:t xml:space="preserve">
         келiсiм жаса. </w:t>
      </w:r>
      <w:r>
        <w:br/>
      </w:r>
      <w:r>
        <w:rPr>
          <w:rFonts w:ascii="Times New Roman"/>
          <w:b w:val="false"/>
          <w:i w:val="false"/>
          <w:color w:val="000000"/>
          <w:sz w:val="28"/>
        </w:rPr>
        <w:t xml:space="preserve">
         суды қоса </w:t>
      </w:r>
      <w:r>
        <w:br/>
      </w:r>
      <w:r>
        <w:rPr>
          <w:rFonts w:ascii="Times New Roman"/>
          <w:b w:val="false"/>
          <w:i w:val="false"/>
          <w:color w:val="000000"/>
          <w:sz w:val="28"/>
        </w:rPr>
        <w:t xml:space="preserve">
         алғанда, тран. </w:t>
      </w:r>
      <w:r>
        <w:br/>
      </w:r>
      <w:r>
        <w:rPr>
          <w:rFonts w:ascii="Times New Roman"/>
          <w:b w:val="false"/>
          <w:i w:val="false"/>
          <w:color w:val="000000"/>
          <w:sz w:val="28"/>
        </w:rPr>
        <w:t xml:space="preserve">
         зиттiк тасы. </w:t>
      </w:r>
      <w:r>
        <w:br/>
      </w:r>
      <w:r>
        <w:rPr>
          <w:rFonts w:ascii="Times New Roman"/>
          <w:b w:val="false"/>
          <w:i w:val="false"/>
          <w:color w:val="000000"/>
          <w:sz w:val="28"/>
        </w:rPr>
        <w:t xml:space="preserve">
         малдарды тарту </w:t>
      </w:r>
      <w:r>
        <w:br/>
      </w:r>
      <w:r>
        <w:rPr>
          <w:rFonts w:ascii="Times New Roman"/>
          <w:b w:val="false"/>
          <w:i w:val="false"/>
          <w:color w:val="000000"/>
          <w:sz w:val="28"/>
        </w:rPr>
        <w:t xml:space="preserve">
         жөнiндегi жұ. </w:t>
      </w:r>
      <w:r>
        <w:br/>
      </w:r>
      <w:r>
        <w:rPr>
          <w:rFonts w:ascii="Times New Roman"/>
          <w:b w:val="false"/>
          <w:i w:val="false"/>
          <w:color w:val="000000"/>
          <w:sz w:val="28"/>
        </w:rPr>
        <w:t xml:space="preserve">
         мыстарды жүргiзу </w:t>
      </w:r>
    </w:p>
    <w:p>
      <w:pPr>
        <w:spacing w:after="0"/>
        <w:ind w:left="0"/>
        <w:jc w:val="both"/>
      </w:pPr>
      <w:r>
        <w:rPr>
          <w:rFonts w:ascii="Times New Roman"/>
          <w:b w:val="false"/>
          <w:i w:val="false"/>
          <w:color w:val="000000"/>
          <w:sz w:val="28"/>
        </w:rPr>
        <w:t xml:space="preserve">5.4.4.5. Мультимодалдық Қазақстан  ККМ       жыл </w:t>
      </w:r>
      <w:r>
        <w:br/>
      </w:r>
      <w:r>
        <w:rPr>
          <w:rFonts w:ascii="Times New Roman"/>
          <w:b w:val="false"/>
          <w:i w:val="false"/>
          <w:color w:val="000000"/>
          <w:sz w:val="28"/>
        </w:rPr>
        <w:t xml:space="preserve">
         көлiк жүйесiн  Республи.            сайын, </w:t>
      </w:r>
      <w:r>
        <w:br/>
      </w:r>
      <w:r>
        <w:rPr>
          <w:rFonts w:ascii="Times New Roman"/>
          <w:b w:val="false"/>
          <w:i w:val="false"/>
          <w:color w:val="000000"/>
          <w:sz w:val="28"/>
        </w:rPr>
        <w:t xml:space="preserve">
         дамыту жөнiн.  касының              IV </w:t>
      </w:r>
      <w:r>
        <w:br/>
      </w:r>
      <w:r>
        <w:rPr>
          <w:rFonts w:ascii="Times New Roman"/>
          <w:b w:val="false"/>
          <w:i w:val="false"/>
          <w:color w:val="000000"/>
          <w:sz w:val="28"/>
        </w:rPr>
        <w:t xml:space="preserve">
         дегi жұмыстар. Үкіметіне            тоқсан </w:t>
      </w:r>
      <w:r>
        <w:br/>
      </w:r>
      <w:r>
        <w:rPr>
          <w:rFonts w:ascii="Times New Roman"/>
          <w:b w:val="false"/>
          <w:i w:val="false"/>
          <w:color w:val="000000"/>
          <w:sz w:val="28"/>
        </w:rPr>
        <w:t xml:space="preserve">
         ды жүргізу     ақпарат </w:t>
      </w:r>
    </w:p>
    <w:p>
      <w:pPr>
        <w:spacing w:after="0"/>
        <w:ind w:left="0"/>
        <w:jc w:val="both"/>
      </w:pPr>
      <w:r>
        <w:rPr>
          <w:rFonts w:ascii="Times New Roman"/>
          <w:b w:val="false"/>
          <w:i w:val="false"/>
          <w:color w:val="000000"/>
          <w:sz w:val="28"/>
        </w:rPr>
        <w:t xml:space="preserve">5.4.4.6. Темiржол кө.   Қазақстан  ККМ       жыл </w:t>
      </w:r>
      <w:r>
        <w:br/>
      </w:r>
      <w:r>
        <w:rPr>
          <w:rFonts w:ascii="Times New Roman"/>
          <w:b w:val="false"/>
          <w:i w:val="false"/>
          <w:color w:val="000000"/>
          <w:sz w:val="28"/>
        </w:rPr>
        <w:t xml:space="preserve">
         лiгi саласын   Республи.            сайын, </w:t>
      </w:r>
      <w:r>
        <w:br/>
      </w:r>
      <w:r>
        <w:rPr>
          <w:rFonts w:ascii="Times New Roman"/>
          <w:b w:val="false"/>
          <w:i w:val="false"/>
          <w:color w:val="000000"/>
          <w:sz w:val="28"/>
        </w:rPr>
        <w:t xml:space="preserve">
         қайта құрылым. касының              IV </w:t>
      </w:r>
      <w:r>
        <w:br/>
      </w:r>
      <w:r>
        <w:rPr>
          <w:rFonts w:ascii="Times New Roman"/>
          <w:b w:val="false"/>
          <w:i w:val="false"/>
          <w:color w:val="000000"/>
          <w:sz w:val="28"/>
        </w:rPr>
        <w:t xml:space="preserve">
         дау бойынша    Үкіметіне            тоқсан </w:t>
      </w:r>
      <w:r>
        <w:br/>
      </w:r>
      <w:r>
        <w:rPr>
          <w:rFonts w:ascii="Times New Roman"/>
          <w:b w:val="false"/>
          <w:i w:val="false"/>
          <w:color w:val="000000"/>
          <w:sz w:val="28"/>
        </w:rPr>
        <w:t xml:space="preserve">
         жұмысты одан   ақпарат </w:t>
      </w:r>
      <w:r>
        <w:br/>
      </w:r>
      <w:r>
        <w:rPr>
          <w:rFonts w:ascii="Times New Roman"/>
          <w:b w:val="false"/>
          <w:i w:val="false"/>
          <w:color w:val="000000"/>
          <w:sz w:val="28"/>
        </w:rPr>
        <w:t xml:space="preserve">
         әрi жалғастыру </w:t>
      </w:r>
      <w:r>
        <w:br/>
      </w: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i w:val="false"/>
          <w:color w:val="000000"/>
          <w:sz w:val="28"/>
        </w:rPr>
        <w:t xml:space="preserve">                    5.5. Мемлекеттік реттеу </w:t>
      </w:r>
    </w:p>
    <w:p>
      <w:pPr>
        <w:spacing w:after="0"/>
        <w:ind w:left="0"/>
        <w:jc w:val="both"/>
      </w:pPr>
      <w:r>
        <w:rPr>
          <w:rFonts w:ascii="Times New Roman"/>
          <w:b/>
          <w:i w:val="false"/>
          <w:color w:val="000000"/>
          <w:sz w:val="28"/>
        </w:rPr>
        <w:t xml:space="preserve">        5.5.1. Тарифтік саясат және бәсекелестікті қорғау </w:t>
      </w:r>
    </w:p>
    <w:p>
      <w:pPr>
        <w:spacing w:after="0"/>
        <w:ind w:left="0"/>
        <w:jc w:val="both"/>
      </w:pPr>
      <w:r>
        <w:rPr>
          <w:rFonts w:ascii="Times New Roman"/>
          <w:b w:val="false"/>
          <w:i w:val="false"/>
          <w:color w:val="000000"/>
          <w:sz w:val="28"/>
        </w:rPr>
        <w:t xml:space="preserve">5.5.1.1. Тауар, соның   Қазақстан  ТМРА      жыл </w:t>
      </w:r>
      <w:r>
        <w:br/>
      </w:r>
      <w:r>
        <w:rPr>
          <w:rFonts w:ascii="Times New Roman"/>
          <w:b w:val="false"/>
          <w:i w:val="false"/>
          <w:color w:val="000000"/>
          <w:sz w:val="28"/>
        </w:rPr>
        <w:t xml:space="preserve">
         iшiнде қаржы   Республи.            сайын, </w:t>
      </w:r>
      <w:r>
        <w:br/>
      </w:r>
      <w:r>
        <w:rPr>
          <w:rFonts w:ascii="Times New Roman"/>
          <w:b w:val="false"/>
          <w:i w:val="false"/>
          <w:color w:val="000000"/>
          <w:sz w:val="28"/>
        </w:rPr>
        <w:t xml:space="preserve">
         рыноктарының   касының              ІІ, IV </w:t>
      </w:r>
      <w:r>
        <w:br/>
      </w:r>
      <w:r>
        <w:rPr>
          <w:rFonts w:ascii="Times New Roman"/>
          <w:b w:val="false"/>
          <w:i w:val="false"/>
          <w:color w:val="000000"/>
          <w:sz w:val="28"/>
        </w:rPr>
        <w:t xml:space="preserve">
         шоғырлануына   Үкіметіне            тоқсан. </w:t>
      </w:r>
      <w:r>
        <w:br/>
      </w:r>
      <w:r>
        <w:rPr>
          <w:rFonts w:ascii="Times New Roman"/>
          <w:b w:val="false"/>
          <w:i w:val="false"/>
          <w:color w:val="000000"/>
          <w:sz w:val="28"/>
        </w:rPr>
        <w:t xml:space="preserve">
         бәсекелестiкке ақпарат              дар </w:t>
      </w:r>
      <w:r>
        <w:br/>
      </w:r>
      <w:r>
        <w:rPr>
          <w:rFonts w:ascii="Times New Roman"/>
          <w:b w:val="false"/>
          <w:i w:val="false"/>
          <w:color w:val="000000"/>
          <w:sz w:val="28"/>
        </w:rPr>
        <w:t xml:space="preserve">
         қарсы шаруа. </w:t>
      </w:r>
      <w:r>
        <w:br/>
      </w:r>
      <w:r>
        <w:rPr>
          <w:rFonts w:ascii="Times New Roman"/>
          <w:b w:val="false"/>
          <w:i w:val="false"/>
          <w:color w:val="000000"/>
          <w:sz w:val="28"/>
        </w:rPr>
        <w:t xml:space="preserve">
         шылық субъек. </w:t>
      </w:r>
      <w:r>
        <w:br/>
      </w:r>
      <w:r>
        <w:rPr>
          <w:rFonts w:ascii="Times New Roman"/>
          <w:b w:val="false"/>
          <w:i w:val="false"/>
          <w:color w:val="000000"/>
          <w:sz w:val="28"/>
        </w:rPr>
        <w:t xml:space="preserve">
         тiлерi ара. </w:t>
      </w:r>
      <w:r>
        <w:br/>
      </w:r>
      <w:r>
        <w:rPr>
          <w:rFonts w:ascii="Times New Roman"/>
          <w:b w:val="false"/>
          <w:i w:val="false"/>
          <w:color w:val="000000"/>
          <w:sz w:val="28"/>
        </w:rPr>
        <w:t xml:space="preserve">
         сында келiсiм. </w:t>
      </w:r>
      <w:r>
        <w:br/>
      </w:r>
      <w:r>
        <w:rPr>
          <w:rFonts w:ascii="Times New Roman"/>
          <w:b w:val="false"/>
          <w:i w:val="false"/>
          <w:color w:val="000000"/>
          <w:sz w:val="28"/>
        </w:rPr>
        <w:t xml:space="preserve">
         дер жасасуға </w:t>
      </w:r>
      <w:r>
        <w:br/>
      </w:r>
      <w:r>
        <w:rPr>
          <w:rFonts w:ascii="Times New Roman"/>
          <w:b w:val="false"/>
          <w:i w:val="false"/>
          <w:color w:val="000000"/>
          <w:sz w:val="28"/>
        </w:rPr>
        <w:t xml:space="preserve">
         монополияға </w:t>
      </w:r>
      <w:r>
        <w:br/>
      </w:r>
      <w:r>
        <w:rPr>
          <w:rFonts w:ascii="Times New Roman"/>
          <w:b w:val="false"/>
          <w:i w:val="false"/>
          <w:color w:val="000000"/>
          <w:sz w:val="28"/>
        </w:rPr>
        <w:t xml:space="preserve">
         қарсы бақылау. </w:t>
      </w:r>
      <w:r>
        <w:br/>
      </w:r>
      <w:r>
        <w:rPr>
          <w:rFonts w:ascii="Times New Roman"/>
          <w:b w:val="false"/>
          <w:i w:val="false"/>
          <w:color w:val="000000"/>
          <w:sz w:val="28"/>
        </w:rPr>
        <w:t xml:space="preserve">
         ды күшейту </w:t>
      </w:r>
    </w:p>
    <w:p>
      <w:pPr>
        <w:spacing w:after="0"/>
        <w:ind w:left="0"/>
        <w:jc w:val="both"/>
      </w:pPr>
      <w:r>
        <w:rPr>
          <w:rFonts w:ascii="Times New Roman"/>
          <w:b w:val="false"/>
          <w:i w:val="false"/>
          <w:color w:val="000000"/>
          <w:sz w:val="28"/>
        </w:rPr>
        <w:t xml:space="preserve">5.5.1.2. Қалыптасудың   Қазақстан  ИСМ       2004 </w:t>
      </w:r>
      <w:r>
        <w:br/>
      </w:r>
      <w:r>
        <w:rPr>
          <w:rFonts w:ascii="Times New Roman"/>
          <w:b w:val="false"/>
          <w:i w:val="false"/>
          <w:color w:val="000000"/>
          <w:sz w:val="28"/>
        </w:rPr>
        <w:t xml:space="preserve">
         қуатты тетiгi  Республи.            жылғы </w:t>
      </w:r>
      <w:r>
        <w:br/>
      </w:r>
      <w:r>
        <w:rPr>
          <w:rFonts w:ascii="Times New Roman"/>
          <w:b w:val="false"/>
          <w:i w:val="false"/>
          <w:color w:val="000000"/>
          <w:sz w:val="28"/>
        </w:rPr>
        <w:t xml:space="preserve">
         және бәсеке.   касының              І </w:t>
      </w:r>
      <w:r>
        <w:br/>
      </w:r>
      <w:r>
        <w:rPr>
          <w:rFonts w:ascii="Times New Roman"/>
          <w:b w:val="false"/>
          <w:i w:val="false"/>
          <w:color w:val="000000"/>
          <w:sz w:val="28"/>
        </w:rPr>
        <w:t xml:space="preserve">
         лестiк ортаны  Үкіметіне            тоқсан </w:t>
      </w:r>
      <w:r>
        <w:br/>
      </w:r>
      <w:r>
        <w:rPr>
          <w:rFonts w:ascii="Times New Roman"/>
          <w:b w:val="false"/>
          <w:i w:val="false"/>
          <w:color w:val="000000"/>
          <w:sz w:val="28"/>
        </w:rPr>
        <w:t xml:space="preserve">
         қолдау ретiнде ұсыныс </w:t>
      </w:r>
      <w:r>
        <w:br/>
      </w:r>
      <w:r>
        <w:rPr>
          <w:rFonts w:ascii="Times New Roman"/>
          <w:b w:val="false"/>
          <w:i w:val="false"/>
          <w:color w:val="000000"/>
          <w:sz w:val="28"/>
        </w:rPr>
        <w:t xml:space="preserve">
         биржалық сау. </w:t>
      </w:r>
      <w:r>
        <w:br/>
      </w:r>
      <w:r>
        <w:rPr>
          <w:rFonts w:ascii="Times New Roman"/>
          <w:b w:val="false"/>
          <w:i w:val="false"/>
          <w:color w:val="000000"/>
          <w:sz w:val="28"/>
        </w:rPr>
        <w:t xml:space="preserve">
         даның дамуын </w:t>
      </w:r>
      <w:r>
        <w:br/>
      </w:r>
      <w:r>
        <w:rPr>
          <w:rFonts w:ascii="Times New Roman"/>
          <w:b w:val="false"/>
          <w:i w:val="false"/>
          <w:color w:val="000000"/>
          <w:sz w:val="28"/>
        </w:rPr>
        <w:t xml:space="preserve">
         ынталандыру </w:t>
      </w:r>
    </w:p>
    <w:p>
      <w:pPr>
        <w:spacing w:after="0"/>
        <w:ind w:left="0"/>
        <w:jc w:val="both"/>
      </w:pPr>
      <w:r>
        <w:rPr>
          <w:rFonts w:ascii="Times New Roman"/>
          <w:b w:val="false"/>
          <w:i w:val="false"/>
          <w:color w:val="000000"/>
          <w:sz w:val="28"/>
        </w:rPr>
        <w:t xml:space="preserve">5.5.1.3. Шынайы бәсеке. Норматив.  ИСМ, ҚОҚМ, 2005 </w:t>
      </w:r>
      <w:r>
        <w:br/>
      </w:r>
      <w:r>
        <w:rPr>
          <w:rFonts w:ascii="Times New Roman"/>
          <w:b w:val="false"/>
          <w:i w:val="false"/>
          <w:color w:val="000000"/>
          <w:sz w:val="28"/>
        </w:rPr>
        <w:t xml:space="preserve">
         лестiктi қол.  тік        АШМ, KKM,  жылғы </w:t>
      </w:r>
      <w:r>
        <w:br/>
      </w:r>
      <w:r>
        <w:rPr>
          <w:rFonts w:ascii="Times New Roman"/>
          <w:b w:val="false"/>
          <w:i w:val="false"/>
          <w:color w:val="000000"/>
          <w:sz w:val="28"/>
        </w:rPr>
        <w:t xml:space="preserve">
         дау мақсатында құқықтық   ҚарМ, ЭБЖМ,  І </w:t>
      </w:r>
      <w:r>
        <w:br/>
      </w:r>
      <w:r>
        <w:rPr>
          <w:rFonts w:ascii="Times New Roman"/>
          <w:b w:val="false"/>
          <w:i w:val="false"/>
          <w:color w:val="000000"/>
          <w:sz w:val="28"/>
        </w:rPr>
        <w:t xml:space="preserve">
         тауар, соның   кесімнің   ЭМРМ, ТЖМ, тоқсан </w:t>
      </w:r>
      <w:r>
        <w:br/>
      </w:r>
      <w:r>
        <w:rPr>
          <w:rFonts w:ascii="Times New Roman"/>
          <w:b w:val="false"/>
          <w:i w:val="false"/>
          <w:color w:val="000000"/>
          <w:sz w:val="28"/>
        </w:rPr>
        <w:t xml:space="preserve">
         iшiнде қаржы   жобасы     TMPA, СА, </w:t>
      </w:r>
      <w:r>
        <w:br/>
      </w:r>
      <w:r>
        <w:rPr>
          <w:rFonts w:ascii="Times New Roman"/>
          <w:b w:val="false"/>
          <w:i w:val="false"/>
          <w:color w:val="000000"/>
          <w:sz w:val="28"/>
        </w:rPr>
        <w:t xml:space="preserve">
         рыноктары                 ҚҚА (келi- </w:t>
      </w:r>
      <w:r>
        <w:br/>
      </w:r>
      <w:r>
        <w:rPr>
          <w:rFonts w:ascii="Times New Roman"/>
          <w:b w:val="false"/>
          <w:i w:val="false"/>
          <w:color w:val="000000"/>
          <w:sz w:val="28"/>
        </w:rPr>
        <w:t xml:space="preserve">
         мониторингiнiң            сiм бойынша), </w:t>
      </w:r>
      <w:r>
        <w:br/>
      </w:r>
      <w:r>
        <w:rPr>
          <w:rFonts w:ascii="Times New Roman"/>
          <w:b w:val="false"/>
          <w:i w:val="false"/>
          <w:color w:val="000000"/>
          <w:sz w:val="28"/>
        </w:rPr>
        <w:t xml:space="preserve">
         мемлекеттiк               облыстардың, </w:t>
      </w:r>
      <w:r>
        <w:br/>
      </w:r>
      <w:r>
        <w:rPr>
          <w:rFonts w:ascii="Times New Roman"/>
          <w:b w:val="false"/>
          <w:i w:val="false"/>
          <w:color w:val="000000"/>
          <w:sz w:val="28"/>
        </w:rPr>
        <w:t xml:space="preserve">
         жүйесiн әзiр.             Астана және  </w:t>
      </w:r>
      <w:r>
        <w:br/>
      </w:r>
      <w:r>
        <w:rPr>
          <w:rFonts w:ascii="Times New Roman"/>
          <w:b w:val="false"/>
          <w:i w:val="false"/>
          <w:color w:val="000000"/>
          <w:sz w:val="28"/>
        </w:rPr>
        <w:t xml:space="preserve">
         леу                       Алматы қала- </w:t>
      </w:r>
      <w:r>
        <w:br/>
      </w:r>
      <w:r>
        <w:rPr>
          <w:rFonts w:ascii="Times New Roman"/>
          <w:b w:val="false"/>
          <w:i w:val="false"/>
          <w:color w:val="000000"/>
          <w:sz w:val="28"/>
        </w:rPr>
        <w:t xml:space="preserve">
                                   ларының әкiм- </w:t>
      </w:r>
      <w:r>
        <w:br/>
      </w:r>
      <w:r>
        <w:rPr>
          <w:rFonts w:ascii="Times New Roman"/>
          <w:b w:val="false"/>
          <w:i w:val="false"/>
          <w:color w:val="000000"/>
          <w:sz w:val="28"/>
        </w:rPr>
        <w:t xml:space="preserve">
                                   дерi, даму  </w:t>
      </w:r>
      <w:r>
        <w:br/>
      </w:r>
      <w:r>
        <w:rPr>
          <w:rFonts w:ascii="Times New Roman"/>
          <w:b w:val="false"/>
          <w:i w:val="false"/>
          <w:color w:val="000000"/>
          <w:sz w:val="28"/>
        </w:rPr>
        <w:t xml:space="preserve">
                                   институттары  </w:t>
      </w:r>
      <w:r>
        <w:br/>
      </w:r>
      <w:r>
        <w:rPr>
          <w:rFonts w:ascii="Times New Roman"/>
          <w:b w:val="false"/>
          <w:i w:val="false"/>
          <w:color w:val="000000"/>
          <w:sz w:val="28"/>
        </w:rPr>
        <w:t xml:space="preserve">
                                  (келiсiм бойынша), </w:t>
      </w:r>
      <w:r>
        <w:br/>
      </w:r>
      <w:r>
        <w:rPr>
          <w:rFonts w:ascii="Times New Roman"/>
          <w:b w:val="false"/>
          <w:i w:val="false"/>
          <w:color w:val="000000"/>
          <w:sz w:val="28"/>
        </w:rPr>
        <w:t xml:space="preserve">
                                   "ҚазМұнайГаз"  </w:t>
      </w:r>
      <w:r>
        <w:br/>
      </w:r>
      <w:r>
        <w:rPr>
          <w:rFonts w:ascii="Times New Roman"/>
          <w:b w:val="false"/>
          <w:i w:val="false"/>
          <w:color w:val="000000"/>
          <w:sz w:val="28"/>
        </w:rPr>
        <w:t xml:space="preserve">
                                   ҰК" АҚ (келiсiм  </w:t>
      </w:r>
      <w:r>
        <w:br/>
      </w:r>
      <w:r>
        <w:rPr>
          <w:rFonts w:ascii="Times New Roman"/>
          <w:b w:val="false"/>
          <w:i w:val="false"/>
          <w:color w:val="000000"/>
          <w:sz w:val="28"/>
        </w:rPr>
        <w:t xml:space="preserve">
                                   бойынша), "Қа- </w:t>
      </w:r>
      <w:r>
        <w:br/>
      </w:r>
      <w:r>
        <w:rPr>
          <w:rFonts w:ascii="Times New Roman"/>
          <w:b w:val="false"/>
          <w:i w:val="false"/>
          <w:color w:val="000000"/>
          <w:sz w:val="28"/>
        </w:rPr>
        <w:t xml:space="preserve">
                                   зақстан темiр </w:t>
      </w:r>
      <w:r>
        <w:br/>
      </w:r>
      <w:r>
        <w:rPr>
          <w:rFonts w:ascii="Times New Roman"/>
          <w:b w:val="false"/>
          <w:i w:val="false"/>
          <w:color w:val="000000"/>
          <w:sz w:val="28"/>
        </w:rPr>
        <w:t xml:space="preserve">
                                   жолы" ҰК" АҚ  </w:t>
      </w:r>
      <w:r>
        <w:br/>
      </w:r>
      <w:r>
        <w:rPr>
          <w:rFonts w:ascii="Times New Roman"/>
          <w:b w:val="false"/>
          <w:i w:val="false"/>
          <w:color w:val="000000"/>
          <w:sz w:val="28"/>
        </w:rPr>
        <w:t xml:space="preserve">
                                  (келiсiм бойынша), </w:t>
      </w:r>
      <w:r>
        <w:br/>
      </w:r>
      <w:r>
        <w:rPr>
          <w:rFonts w:ascii="Times New Roman"/>
          <w:b w:val="false"/>
          <w:i w:val="false"/>
          <w:color w:val="000000"/>
          <w:sz w:val="28"/>
        </w:rPr>
        <w:t xml:space="preserve">
                                  "Қазатомөнеркәсiп"  </w:t>
      </w:r>
      <w:r>
        <w:br/>
      </w:r>
      <w:r>
        <w:rPr>
          <w:rFonts w:ascii="Times New Roman"/>
          <w:b w:val="false"/>
          <w:i w:val="false"/>
          <w:color w:val="000000"/>
          <w:sz w:val="28"/>
        </w:rPr>
        <w:t xml:space="preserve">
                                  ҰАК" ЖАҚ (келiсiм </w:t>
      </w:r>
      <w:r>
        <w:br/>
      </w:r>
      <w:r>
        <w:rPr>
          <w:rFonts w:ascii="Times New Roman"/>
          <w:b w:val="false"/>
          <w:i w:val="false"/>
          <w:color w:val="000000"/>
          <w:sz w:val="28"/>
        </w:rPr>
        <w:t xml:space="preserve">
                                  бойынша), "KEGOC"  </w:t>
      </w:r>
      <w:r>
        <w:br/>
      </w:r>
      <w:r>
        <w:rPr>
          <w:rFonts w:ascii="Times New Roman"/>
          <w:b w:val="false"/>
          <w:i w:val="false"/>
          <w:color w:val="000000"/>
          <w:sz w:val="28"/>
        </w:rPr>
        <w:t xml:space="preserve">
                                  ААҚ (келiсiм бо- </w:t>
      </w:r>
      <w:r>
        <w:br/>
      </w:r>
      <w:r>
        <w:rPr>
          <w:rFonts w:ascii="Times New Roman"/>
          <w:b w:val="false"/>
          <w:i w:val="false"/>
          <w:color w:val="000000"/>
          <w:sz w:val="28"/>
        </w:rPr>
        <w:t xml:space="preserve">
                                  йынша), "Азықтүлiк- </w:t>
      </w:r>
      <w:r>
        <w:br/>
      </w:r>
      <w:r>
        <w:rPr>
          <w:rFonts w:ascii="Times New Roman"/>
          <w:b w:val="false"/>
          <w:i w:val="false"/>
          <w:color w:val="000000"/>
          <w:sz w:val="28"/>
        </w:rPr>
        <w:t xml:space="preserve">
                                  корпорациясы" ЖАҚ </w:t>
      </w:r>
      <w:r>
        <w:br/>
      </w:r>
      <w:r>
        <w:rPr>
          <w:rFonts w:ascii="Times New Roman"/>
          <w:b w:val="false"/>
          <w:i w:val="false"/>
          <w:color w:val="000000"/>
          <w:sz w:val="28"/>
        </w:rPr>
        <w:t xml:space="preserve">
                                 (келiсiм бойынша) </w:t>
      </w:r>
    </w:p>
    <w:p>
      <w:pPr>
        <w:spacing w:after="0"/>
        <w:ind w:left="0"/>
        <w:jc w:val="both"/>
      </w:pPr>
      <w:r>
        <w:rPr>
          <w:rFonts w:ascii="Times New Roman"/>
          <w:b w:val="false"/>
          <w:i w:val="false"/>
          <w:color w:val="000000"/>
          <w:sz w:val="28"/>
        </w:rPr>
        <w:t xml:space="preserve">5.5.1.4. Негiзгi капи.  Қазақстан  ТМРА      жыл </w:t>
      </w:r>
      <w:r>
        <w:br/>
      </w:r>
      <w:r>
        <w:rPr>
          <w:rFonts w:ascii="Times New Roman"/>
          <w:b w:val="false"/>
          <w:i w:val="false"/>
          <w:color w:val="000000"/>
          <w:sz w:val="28"/>
        </w:rPr>
        <w:t xml:space="preserve">
         талға инвес.   Республи.  ИСМ,      сайын, </w:t>
      </w:r>
      <w:r>
        <w:br/>
      </w:r>
      <w:r>
        <w:rPr>
          <w:rFonts w:ascii="Times New Roman"/>
          <w:b w:val="false"/>
          <w:i w:val="false"/>
          <w:color w:val="000000"/>
          <w:sz w:val="28"/>
        </w:rPr>
        <w:t xml:space="preserve">
         тицияларды     касының    ЭМРМ, ККМ  IV </w:t>
      </w:r>
      <w:r>
        <w:br/>
      </w:r>
      <w:r>
        <w:rPr>
          <w:rFonts w:ascii="Times New Roman"/>
          <w:b w:val="false"/>
          <w:i w:val="false"/>
          <w:color w:val="000000"/>
          <w:sz w:val="28"/>
        </w:rPr>
        <w:t xml:space="preserve">
         ынталандыратын Үкіметіне            тоқсан </w:t>
      </w:r>
      <w:r>
        <w:br/>
      </w:r>
      <w:r>
        <w:rPr>
          <w:rFonts w:ascii="Times New Roman"/>
          <w:b w:val="false"/>
          <w:i w:val="false"/>
          <w:color w:val="000000"/>
          <w:sz w:val="28"/>
        </w:rPr>
        <w:t xml:space="preserve">
         табиғи монопо. ақпарат     </w:t>
      </w:r>
      <w:r>
        <w:br/>
      </w:r>
      <w:r>
        <w:rPr>
          <w:rFonts w:ascii="Times New Roman"/>
          <w:b w:val="false"/>
          <w:i w:val="false"/>
          <w:color w:val="000000"/>
          <w:sz w:val="28"/>
        </w:rPr>
        <w:t xml:space="preserve">
         лия субъектi. </w:t>
      </w:r>
      <w:r>
        <w:br/>
      </w:r>
      <w:r>
        <w:rPr>
          <w:rFonts w:ascii="Times New Roman"/>
          <w:b w:val="false"/>
          <w:i w:val="false"/>
          <w:color w:val="000000"/>
          <w:sz w:val="28"/>
        </w:rPr>
        <w:t xml:space="preserve">
         лерiнiң қызме. </w:t>
      </w:r>
      <w:r>
        <w:br/>
      </w:r>
      <w:r>
        <w:rPr>
          <w:rFonts w:ascii="Times New Roman"/>
          <w:b w:val="false"/>
          <w:i w:val="false"/>
          <w:color w:val="000000"/>
          <w:sz w:val="28"/>
        </w:rPr>
        <w:t xml:space="preserve">
         тiне тиiмдi </w:t>
      </w:r>
      <w:r>
        <w:br/>
      </w:r>
      <w:r>
        <w:rPr>
          <w:rFonts w:ascii="Times New Roman"/>
          <w:b w:val="false"/>
          <w:i w:val="false"/>
          <w:color w:val="000000"/>
          <w:sz w:val="28"/>
        </w:rPr>
        <w:t xml:space="preserve">
         тарифтiк сая. </w:t>
      </w:r>
      <w:r>
        <w:br/>
      </w:r>
      <w:r>
        <w:rPr>
          <w:rFonts w:ascii="Times New Roman"/>
          <w:b w:val="false"/>
          <w:i w:val="false"/>
          <w:color w:val="000000"/>
          <w:sz w:val="28"/>
        </w:rPr>
        <w:t xml:space="preserve">
         сатты қалып. </w:t>
      </w:r>
      <w:r>
        <w:br/>
      </w:r>
      <w:r>
        <w:rPr>
          <w:rFonts w:ascii="Times New Roman"/>
          <w:b w:val="false"/>
          <w:i w:val="false"/>
          <w:color w:val="000000"/>
          <w:sz w:val="28"/>
        </w:rPr>
        <w:t xml:space="preserve">
         тастыру </w:t>
      </w:r>
      <w:r>
        <w:br/>
      </w: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i w:val="false"/>
          <w:color w:val="000000"/>
          <w:sz w:val="28"/>
        </w:rPr>
        <w:t xml:space="preserve">                   5.5.2. Экологиялық саясат </w:t>
      </w:r>
    </w:p>
    <w:p>
      <w:pPr>
        <w:spacing w:after="0"/>
        <w:ind w:left="0"/>
        <w:jc w:val="both"/>
      </w:pPr>
      <w:r>
        <w:rPr>
          <w:rFonts w:ascii="Times New Roman"/>
          <w:b w:val="false"/>
          <w:i w:val="false"/>
          <w:color w:val="000000"/>
          <w:sz w:val="28"/>
        </w:rPr>
        <w:t xml:space="preserve">5.5.2.1. Қалдықтар мен  Қазақстан  ҚОҚМ,     жыл </w:t>
      </w:r>
      <w:r>
        <w:br/>
      </w:r>
      <w:r>
        <w:rPr>
          <w:rFonts w:ascii="Times New Roman"/>
          <w:b w:val="false"/>
          <w:i w:val="false"/>
          <w:color w:val="000000"/>
          <w:sz w:val="28"/>
        </w:rPr>
        <w:t xml:space="preserve">
         өнеркәсiп      Республи.  ЭМРМ,     сайын, </w:t>
      </w:r>
      <w:r>
        <w:br/>
      </w:r>
      <w:r>
        <w:rPr>
          <w:rFonts w:ascii="Times New Roman"/>
          <w:b w:val="false"/>
          <w:i w:val="false"/>
          <w:color w:val="000000"/>
          <w:sz w:val="28"/>
        </w:rPr>
        <w:t xml:space="preserve">
         тасталындарын  касының    ИСМ, БҒМ, IV </w:t>
      </w:r>
      <w:r>
        <w:br/>
      </w:r>
      <w:r>
        <w:rPr>
          <w:rFonts w:ascii="Times New Roman"/>
          <w:b w:val="false"/>
          <w:i w:val="false"/>
          <w:color w:val="000000"/>
          <w:sz w:val="28"/>
        </w:rPr>
        <w:t xml:space="preserve">
         қысқарту       Үкіметіне  облыстар, тоқсан </w:t>
      </w:r>
      <w:r>
        <w:br/>
      </w:r>
      <w:r>
        <w:rPr>
          <w:rFonts w:ascii="Times New Roman"/>
          <w:b w:val="false"/>
          <w:i w:val="false"/>
          <w:color w:val="000000"/>
          <w:sz w:val="28"/>
        </w:rPr>
        <w:t xml:space="preserve">
         (пайдалану,    ақпарат    Астана </w:t>
      </w:r>
      <w:r>
        <w:br/>
      </w:r>
      <w:r>
        <w:rPr>
          <w:rFonts w:ascii="Times New Roman"/>
          <w:b w:val="false"/>
          <w:i w:val="false"/>
          <w:color w:val="000000"/>
          <w:sz w:val="28"/>
        </w:rPr>
        <w:t xml:space="preserve">
         өңдеу) монито.            және </w:t>
      </w:r>
      <w:r>
        <w:br/>
      </w:r>
      <w:r>
        <w:rPr>
          <w:rFonts w:ascii="Times New Roman"/>
          <w:b w:val="false"/>
          <w:i w:val="false"/>
          <w:color w:val="000000"/>
          <w:sz w:val="28"/>
        </w:rPr>
        <w:t xml:space="preserve">
         рингiн және               Алматы </w:t>
      </w:r>
      <w:r>
        <w:br/>
      </w:r>
      <w:r>
        <w:rPr>
          <w:rFonts w:ascii="Times New Roman"/>
          <w:b w:val="false"/>
          <w:i w:val="false"/>
          <w:color w:val="000000"/>
          <w:sz w:val="28"/>
        </w:rPr>
        <w:t xml:space="preserve">
         көмiлген зи.              қалала. </w:t>
      </w:r>
      <w:r>
        <w:br/>
      </w:r>
      <w:r>
        <w:rPr>
          <w:rFonts w:ascii="Times New Roman"/>
          <w:b w:val="false"/>
          <w:i w:val="false"/>
          <w:color w:val="000000"/>
          <w:sz w:val="28"/>
        </w:rPr>
        <w:t xml:space="preserve">
         янды қалдық.              рының </w:t>
      </w:r>
      <w:r>
        <w:br/>
      </w:r>
      <w:r>
        <w:rPr>
          <w:rFonts w:ascii="Times New Roman"/>
          <w:b w:val="false"/>
          <w:i w:val="false"/>
          <w:color w:val="000000"/>
          <w:sz w:val="28"/>
        </w:rPr>
        <w:t xml:space="preserve">
         тардың қорша.             әкімдері </w:t>
      </w:r>
      <w:r>
        <w:br/>
      </w:r>
      <w:r>
        <w:rPr>
          <w:rFonts w:ascii="Times New Roman"/>
          <w:b w:val="false"/>
          <w:i w:val="false"/>
          <w:color w:val="000000"/>
          <w:sz w:val="28"/>
        </w:rPr>
        <w:t xml:space="preserve">
         ған ортаға </w:t>
      </w:r>
      <w:r>
        <w:br/>
      </w:r>
      <w:r>
        <w:rPr>
          <w:rFonts w:ascii="Times New Roman"/>
          <w:b w:val="false"/>
          <w:i w:val="false"/>
          <w:color w:val="000000"/>
          <w:sz w:val="28"/>
        </w:rPr>
        <w:t xml:space="preserve">
         ықпалын баға. </w:t>
      </w:r>
      <w:r>
        <w:br/>
      </w:r>
      <w:r>
        <w:rPr>
          <w:rFonts w:ascii="Times New Roman"/>
          <w:b w:val="false"/>
          <w:i w:val="false"/>
          <w:color w:val="000000"/>
          <w:sz w:val="28"/>
        </w:rPr>
        <w:t xml:space="preserve">
         лауды жүргiзу </w:t>
      </w:r>
    </w:p>
    <w:p>
      <w:pPr>
        <w:spacing w:after="0"/>
        <w:ind w:left="0"/>
        <w:jc w:val="both"/>
      </w:pPr>
      <w:r>
        <w:rPr>
          <w:rFonts w:ascii="Times New Roman"/>
          <w:b w:val="false"/>
          <w:i w:val="false"/>
          <w:color w:val="000000"/>
          <w:sz w:val="28"/>
        </w:rPr>
        <w:t xml:space="preserve">5.5.2.2. Өнеркәсiп      Қазақстан  ҚОҚМ,     2004 </w:t>
      </w:r>
      <w:r>
        <w:br/>
      </w:r>
      <w:r>
        <w:rPr>
          <w:rFonts w:ascii="Times New Roman"/>
          <w:b w:val="false"/>
          <w:i w:val="false"/>
          <w:color w:val="000000"/>
          <w:sz w:val="28"/>
        </w:rPr>
        <w:t xml:space="preserve">
         қалдықтарын    Республи.  ЭМРМ,     жылдан </w:t>
      </w:r>
      <w:r>
        <w:br/>
      </w:r>
      <w:r>
        <w:rPr>
          <w:rFonts w:ascii="Times New Roman"/>
          <w:b w:val="false"/>
          <w:i w:val="false"/>
          <w:color w:val="000000"/>
          <w:sz w:val="28"/>
        </w:rPr>
        <w:t xml:space="preserve">
         өңдеу жөнiн.   касының    ИСМ,      бастап </w:t>
      </w:r>
      <w:r>
        <w:br/>
      </w:r>
      <w:r>
        <w:rPr>
          <w:rFonts w:ascii="Times New Roman"/>
          <w:b w:val="false"/>
          <w:i w:val="false"/>
          <w:color w:val="000000"/>
          <w:sz w:val="28"/>
        </w:rPr>
        <w:t xml:space="preserve">
         дегi қызмет.   Үкіметіне  ЭБЖМ,     жыл </w:t>
      </w:r>
      <w:r>
        <w:br/>
      </w:r>
      <w:r>
        <w:rPr>
          <w:rFonts w:ascii="Times New Roman"/>
          <w:b w:val="false"/>
          <w:i w:val="false"/>
          <w:color w:val="000000"/>
          <w:sz w:val="28"/>
        </w:rPr>
        <w:t xml:space="preserve">
         тердi ынта.    ақпарат    облыстар, сайын, </w:t>
      </w:r>
      <w:r>
        <w:br/>
      </w:r>
      <w:r>
        <w:rPr>
          <w:rFonts w:ascii="Times New Roman"/>
          <w:b w:val="false"/>
          <w:i w:val="false"/>
          <w:color w:val="000000"/>
          <w:sz w:val="28"/>
        </w:rPr>
        <w:t xml:space="preserve">
         ландыру жө.               Астана    IV </w:t>
      </w:r>
      <w:r>
        <w:br/>
      </w:r>
      <w:r>
        <w:rPr>
          <w:rFonts w:ascii="Times New Roman"/>
          <w:b w:val="false"/>
          <w:i w:val="false"/>
          <w:color w:val="000000"/>
          <w:sz w:val="28"/>
        </w:rPr>
        <w:t xml:space="preserve">
         нiнде шаралар             және      тоқсан </w:t>
      </w:r>
      <w:r>
        <w:br/>
      </w:r>
      <w:r>
        <w:rPr>
          <w:rFonts w:ascii="Times New Roman"/>
          <w:b w:val="false"/>
          <w:i w:val="false"/>
          <w:color w:val="000000"/>
          <w:sz w:val="28"/>
        </w:rPr>
        <w:t xml:space="preserve">
         әзiрлеу                   Алматы </w:t>
      </w:r>
      <w:r>
        <w:br/>
      </w:r>
      <w:r>
        <w:rPr>
          <w:rFonts w:ascii="Times New Roman"/>
          <w:b w:val="false"/>
          <w:i w:val="false"/>
          <w:color w:val="000000"/>
          <w:sz w:val="28"/>
        </w:rPr>
        <w:t xml:space="preserve">
                                   қалала. </w:t>
      </w:r>
      <w:r>
        <w:br/>
      </w:r>
      <w:r>
        <w:rPr>
          <w:rFonts w:ascii="Times New Roman"/>
          <w:b w:val="false"/>
          <w:i w:val="false"/>
          <w:color w:val="000000"/>
          <w:sz w:val="28"/>
        </w:rPr>
        <w:t xml:space="preserve">
                                   рының </w:t>
      </w:r>
      <w:r>
        <w:br/>
      </w:r>
      <w:r>
        <w:rPr>
          <w:rFonts w:ascii="Times New Roman"/>
          <w:b w:val="false"/>
          <w:i w:val="false"/>
          <w:color w:val="000000"/>
          <w:sz w:val="28"/>
        </w:rPr>
        <w:t xml:space="preserve">
                                   әкімдері </w:t>
      </w:r>
    </w:p>
    <w:p>
      <w:pPr>
        <w:spacing w:after="0"/>
        <w:ind w:left="0"/>
        <w:jc w:val="both"/>
      </w:pPr>
      <w:r>
        <w:rPr>
          <w:rFonts w:ascii="Times New Roman"/>
          <w:b w:val="false"/>
          <w:i w:val="false"/>
          <w:color w:val="000000"/>
          <w:sz w:val="28"/>
        </w:rPr>
        <w:t xml:space="preserve">5.5.2.3. Су-үнемдеушi   Қазақстан  АШМ,      жыл </w:t>
      </w:r>
      <w:r>
        <w:br/>
      </w:r>
      <w:r>
        <w:rPr>
          <w:rFonts w:ascii="Times New Roman"/>
          <w:b w:val="false"/>
          <w:i w:val="false"/>
          <w:color w:val="000000"/>
          <w:sz w:val="28"/>
        </w:rPr>
        <w:t xml:space="preserve">
         технология.    Республи.  ҚОҚМ,     сайын, </w:t>
      </w:r>
      <w:r>
        <w:br/>
      </w:r>
      <w:r>
        <w:rPr>
          <w:rFonts w:ascii="Times New Roman"/>
          <w:b w:val="false"/>
          <w:i w:val="false"/>
          <w:color w:val="000000"/>
          <w:sz w:val="28"/>
        </w:rPr>
        <w:t xml:space="preserve">
         ларды, су      касының    ЭМРМ,     IV </w:t>
      </w:r>
      <w:r>
        <w:br/>
      </w:r>
      <w:r>
        <w:rPr>
          <w:rFonts w:ascii="Times New Roman"/>
          <w:b w:val="false"/>
          <w:i w:val="false"/>
          <w:color w:val="000000"/>
          <w:sz w:val="28"/>
        </w:rPr>
        <w:t xml:space="preserve">
         пайдаланудың   Үкіметіне  ИСМ,      тоқсан </w:t>
      </w:r>
      <w:r>
        <w:br/>
      </w:r>
      <w:r>
        <w:rPr>
          <w:rFonts w:ascii="Times New Roman"/>
          <w:b w:val="false"/>
          <w:i w:val="false"/>
          <w:color w:val="000000"/>
          <w:sz w:val="28"/>
        </w:rPr>
        <w:t xml:space="preserve">
         айналымды      ақпарат    БҒМ, </w:t>
      </w:r>
      <w:r>
        <w:br/>
      </w:r>
      <w:r>
        <w:rPr>
          <w:rFonts w:ascii="Times New Roman"/>
          <w:b w:val="false"/>
          <w:i w:val="false"/>
          <w:color w:val="000000"/>
          <w:sz w:val="28"/>
        </w:rPr>
        <w:t xml:space="preserve">
         және жабық                облыстар, </w:t>
      </w:r>
      <w:r>
        <w:br/>
      </w:r>
      <w:r>
        <w:rPr>
          <w:rFonts w:ascii="Times New Roman"/>
          <w:b w:val="false"/>
          <w:i w:val="false"/>
          <w:color w:val="000000"/>
          <w:sz w:val="28"/>
        </w:rPr>
        <w:t xml:space="preserve">
         жүйелерiн                 Астана </w:t>
      </w:r>
      <w:r>
        <w:br/>
      </w:r>
      <w:r>
        <w:rPr>
          <w:rFonts w:ascii="Times New Roman"/>
          <w:b w:val="false"/>
          <w:i w:val="false"/>
          <w:color w:val="000000"/>
          <w:sz w:val="28"/>
        </w:rPr>
        <w:t xml:space="preserve">
         енгiзу; өнер.             және </w:t>
      </w:r>
      <w:r>
        <w:br/>
      </w:r>
      <w:r>
        <w:rPr>
          <w:rFonts w:ascii="Times New Roman"/>
          <w:b w:val="false"/>
          <w:i w:val="false"/>
          <w:color w:val="000000"/>
          <w:sz w:val="28"/>
        </w:rPr>
        <w:t xml:space="preserve">
         кәсiпте өнiм              Алматы </w:t>
      </w:r>
      <w:r>
        <w:br/>
      </w:r>
      <w:r>
        <w:rPr>
          <w:rFonts w:ascii="Times New Roman"/>
          <w:b w:val="false"/>
          <w:i w:val="false"/>
          <w:color w:val="000000"/>
          <w:sz w:val="28"/>
        </w:rPr>
        <w:t xml:space="preserve">
         бiрлiгіне су              қалала. </w:t>
      </w:r>
      <w:r>
        <w:br/>
      </w:r>
      <w:r>
        <w:rPr>
          <w:rFonts w:ascii="Times New Roman"/>
          <w:b w:val="false"/>
          <w:i w:val="false"/>
          <w:color w:val="000000"/>
          <w:sz w:val="28"/>
        </w:rPr>
        <w:t xml:space="preserve">
         пайдалану                 рының </w:t>
      </w:r>
      <w:r>
        <w:br/>
      </w:r>
      <w:r>
        <w:rPr>
          <w:rFonts w:ascii="Times New Roman"/>
          <w:b w:val="false"/>
          <w:i w:val="false"/>
          <w:color w:val="000000"/>
          <w:sz w:val="28"/>
        </w:rPr>
        <w:t xml:space="preserve">
         үлесiн азайту             әкімдері </w:t>
      </w:r>
      <w:r>
        <w:br/>
      </w:r>
      <w:r>
        <w:rPr>
          <w:rFonts w:ascii="Times New Roman"/>
          <w:b w:val="false"/>
          <w:i w:val="false"/>
          <w:color w:val="000000"/>
          <w:sz w:val="28"/>
        </w:rPr>
        <w:t xml:space="preserve">
         жөнiндегi </w:t>
      </w:r>
      <w:r>
        <w:br/>
      </w:r>
      <w:r>
        <w:rPr>
          <w:rFonts w:ascii="Times New Roman"/>
          <w:b w:val="false"/>
          <w:i w:val="false"/>
          <w:color w:val="000000"/>
          <w:sz w:val="28"/>
        </w:rPr>
        <w:t xml:space="preserve">
         шараларды </w:t>
      </w:r>
      <w:r>
        <w:br/>
      </w:r>
      <w:r>
        <w:rPr>
          <w:rFonts w:ascii="Times New Roman"/>
          <w:b w:val="false"/>
          <w:i w:val="false"/>
          <w:color w:val="000000"/>
          <w:sz w:val="28"/>
        </w:rPr>
        <w:t xml:space="preserve">
         әзiрлеу; су </w:t>
      </w:r>
      <w:r>
        <w:br/>
      </w:r>
      <w:r>
        <w:rPr>
          <w:rFonts w:ascii="Times New Roman"/>
          <w:b w:val="false"/>
          <w:i w:val="false"/>
          <w:color w:val="000000"/>
          <w:sz w:val="28"/>
        </w:rPr>
        <w:t xml:space="preserve">
         пайдалану </w:t>
      </w:r>
      <w:r>
        <w:br/>
      </w:r>
      <w:r>
        <w:rPr>
          <w:rFonts w:ascii="Times New Roman"/>
          <w:b w:val="false"/>
          <w:i w:val="false"/>
          <w:color w:val="000000"/>
          <w:sz w:val="28"/>
        </w:rPr>
        <w:t xml:space="preserve">
         саласында су </w:t>
      </w:r>
      <w:r>
        <w:br/>
      </w:r>
      <w:r>
        <w:rPr>
          <w:rFonts w:ascii="Times New Roman"/>
          <w:b w:val="false"/>
          <w:i w:val="false"/>
          <w:color w:val="000000"/>
          <w:sz w:val="28"/>
        </w:rPr>
        <w:t xml:space="preserve">
         пайдалану </w:t>
      </w:r>
      <w:r>
        <w:br/>
      </w:r>
      <w:r>
        <w:rPr>
          <w:rFonts w:ascii="Times New Roman"/>
          <w:b w:val="false"/>
          <w:i w:val="false"/>
          <w:color w:val="000000"/>
          <w:sz w:val="28"/>
        </w:rPr>
        <w:t xml:space="preserve">
         шығындарын </w:t>
      </w:r>
      <w:r>
        <w:br/>
      </w:r>
      <w:r>
        <w:rPr>
          <w:rFonts w:ascii="Times New Roman"/>
          <w:b w:val="false"/>
          <w:i w:val="false"/>
          <w:color w:val="000000"/>
          <w:sz w:val="28"/>
        </w:rPr>
        <w:t xml:space="preserve">
         азайту </w:t>
      </w:r>
      <w:r>
        <w:br/>
      </w:r>
      <w:r>
        <w:rPr>
          <w:rFonts w:ascii="Times New Roman"/>
          <w:b w:val="false"/>
          <w:i w:val="false"/>
          <w:color w:val="000000"/>
          <w:sz w:val="28"/>
        </w:rPr>
        <w:t xml:space="preserve">
         жөнiндегi </w:t>
      </w:r>
      <w:r>
        <w:br/>
      </w:r>
      <w:r>
        <w:rPr>
          <w:rFonts w:ascii="Times New Roman"/>
          <w:b w:val="false"/>
          <w:i w:val="false"/>
          <w:color w:val="000000"/>
          <w:sz w:val="28"/>
        </w:rPr>
        <w:t xml:space="preserve">
         жұмыстарды </w:t>
      </w:r>
      <w:r>
        <w:br/>
      </w:r>
      <w:r>
        <w:rPr>
          <w:rFonts w:ascii="Times New Roman"/>
          <w:b w:val="false"/>
          <w:i w:val="false"/>
          <w:color w:val="000000"/>
          <w:sz w:val="28"/>
        </w:rPr>
        <w:t xml:space="preserve">
         жүргiзу; су </w:t>
      </w:r>
      <w:r>
        <w:br/>
      </w:r>
      <w:r>
        <w:rPr>
          <w:rFonts w:ascii="Times New Roman"/>
          <w:b w:val="false"/>
          <w:i w:val="false"/>
          <w:color w:val="000000"/>
          <w:sz w:val="28"/>
        </w:rPr>
        <w:t xml:space="preserve">
         шаруашылығы </w:t>
      </w:r>
      <w:r>
        <w:br/>
      </w:r>
      <w:r>
        <w:rPr>
          <w:rFonts w:ascii="Times New Roman"/>
          <w:b w:val="false"/>
          <w:i w:val="false"/>
          <w:color w:val="000000"/>
          <w:sz w:val="28"/>
        </w:rPr>
        <w:t xml:space="preserve">
         жүйелерiн су </w:t>
      </w:r>
      <w:r>
        <w:br/>
      </w:r>
      <w:r>
        <w:rPr>
          <w:rFonts w:ascii="Times New Roman"/>
          <w:b w:val="false"/>
          <w:i w:val="false"/>
          <w:color w:val="000000"/>
          <w:sz w:val="28"/>
        </w:rPr>
        <w:t xml:space="preserve">
         өлшейтiн және </w:t>
      </w:r>
      <w:r>
        <w:br/>
      </w:r>
      <w:r>
        <w:rPr>
          <w:rFonts w:ascii="Times New Roman"/>
          <w:b w:val="false"/>
          <w:i w:val="false"/>
          <w:color w:val="000000"/>
          <w:sz w:val="28"/>
        </w:rPr>
        <w:t xml:space="preserve">
         су реттейтiн </w:t>
      </w:r>
      <w:r>
        <w:br/>
      </w:r>
      <w:r>
        <w:rPr>
          <w:rFonts w:ascii="Times New Roman"/>
          <w:b w:val="false"/>
          <w:i w:val="false"/>
          <w:color w:val="000000"/>
          <w:sz w:val="28"/>
        </w:rPr>
        <w:t xml:space="preserve">
         қазiргi заманғы </w:t>
      </w:r>
      <w:r>
        <w:br/>
      </w:r>
      <w:r>
        <w:rPr>
          <w:rFonts w:ascii="Times New Roman"/>
          <w:b w:val="false"/>
          <w:i w:val="false"/>
          <w:color w:val="000000"/>
          <w:sz w:val="28"/>
        </w:rPr>
        <w:t xml:space="preserve">
         құралдармен </w:t>
      </w:r>
      <w:r>
        <w:br/>
      </w:r>
      <w:r>
        <w:rPr>
          <w:rFonts w:ascii="Times New Roman"/>
          <w:b w:val="false"/>
          <w:i w:val="false"/>
          <w:color w:val="000000"/>
          <w:sz w:val="28"/>
        </w:rPr>
        <w:t xml:space="preserve">
         жарақтандыру </w:t>
      </w:r>
    </w:p>
    <w:p>
      <w:pPr>
        <w:spacing w:after="0"/>
        <w:ind w:left="0"/>
        <w:jc w:val="both"/>
      </w:pPr>
      <w:r>
        <w:rPr>
          <w:rFonts w:ascii="Times New Roman"/>
          <w:b w:val="false"/>
          <w:i w:val="false"/>
          <w:color w:val="000000"/>
          <w:sz w:val="28"/>
        </w:rPr>
        <w:t xml:space="preserve">5.5.2.4. Ластанған су.  Норматив.  ҚОҚМ,     2004 </w:t>
      </w:r>
      <w:r>
        <w:br/>
      </w:r>
      <w:r>
        <w:rPr>
          <w:rFonts w:ascii="Times New Roman"/>
          <w:b w:val="false"/>
          <w:i w:val="false"/>
          <w:color w:val="000000"/>
          <w:sz w:val="28"/>
        </w:rPr>
        <w:t xml:space="preserve">
         ларды шығару.  тік        АШМ,      жылғы </w:t>
      </w:r>
      <w:r>
        <w:br/>
      </w:r>
      <w:r>
        <w:rPr>
          <w:rFonts w:ascii="Times New Roman"/>
          <w:b w:val="false"/>
          <w:i w:val="false"/>
          <w:color w:val="000000"/>
          <w:sz w:val="28"/>
        </w:rPr>
        <w:t xml:space="preserve">
         дың қатаң      құқықтық   ИСМ,      І </w:t>
      </w:r>
      <w:r>
        <w:br/>
      </w:r>
      <w:r>
        <w:rPr>
          <w:rFonts w:ascii="Times New Roman"/>
          <w:b w:val="false"/>
          <w:i w:val="false"/>
          <w:color w:val="000000"/>
          <w:sz w:val="28"/>
        </w:rPr>
        <w:t xml:space="preserve">
         нормаларын     кесімнің   ЭМРМ,     тоқсан </w:t>
      </w:r>
      <w:r>
        <w:br/>
      </w:r>
      <w:r>
        <w:rPr>
          <w:rFonts w:ascii="Times New Roman"/>
          <w:b w:val="false"/>
          <w:i w:val="false"/>
          <w:color w:val="000000"/>
          <w:sz w:val="28"/>
        </w:rPr>
        <w:t xml:space="preserve">
         және одан әрi  жобасы     облыстар, </w:t>
      </w:r>
      <w:r>
        <w:br/>
      </w:r>
      <w:r>
        <w:rPr>
          <w:rFonts w:ascii="Times New Roman"/>
          <w:b w:val="false"/>
          <w:i w:val="false"/>
          <w:color w:val="000000"/>
          <w:sz w:val="28"/>
        </w:rPr>
        <w:t xml:space="preserve">
         шығару норма.             Астана </w:t>
      </w:r>
      <w:r>
        <w:br/>
      </w:r>
      <w:r>
        <w:rPr>
          <w:rFonts w:ascii="Times New Roman"/>
          <w:b w:val="false"/>
          <w:i w:val="false"/>
          <w:color w:val="000000"/>
          <w:sz w:val="28"/>
        </w:rPr>
        <w:t xml:space="preserve">
         ларынан оларды            және </w:t>
      </w:r>
      <w:r>
        <w:br/>
      </w:r>
      <w:r>
        <w:rPr>
          <w:rFonts w:ascii="Times New Roman"/>
          <w:b w:val="false"/>
          <w:i w:val="false"/>
          <w:color w:val="000000"/>
          <w:sz w:val="28"/>
        </w:rPr>
        <w:t xml:space="preserve">
         жоюға көшудi              Алматы </w:t>
      </w:r>
      <w:r>
        <w:br/>
      </w:r>
      <w:r>
        <w:rPr>
          <w:rFonts w:ascii="Times New Roman"/>
          <w:b w:val="false"/>
          <w:i w:val="false"/>
          <w:color w:val="000000"/>
          <w:sz w:val="28"/>
        </w:rPr>
        <w:t xml:space="preserve">
         қоса отырып               қалала. </w:t>
      </w:r>
      <w:r>
        <w:br/>
      </w:r>
      <w:r>
        <w:rPr>
          <w:rFonts w:ascii="Times New Roman"/>
          <w:b w:val="false"/>
          <w:i w:val="false"/>
          <w:color w:val="000000"/>
          <w:sz w:val="28"/>
        </w:rPr>
        <w:t xml:space="preserve">
         көрсеткiштерiн            рының </w:t>
      </w:r>
      <w:r>
        <w:br/>
      </w:r>
      <w:r>
        <w:rPr>
          <w:rFonts w:ascii="Times New Roman"/>
          <w:b w:val="false"/>
          <w:i w:val="false"/>
          <w:color w:val="000000"/>
          <w:sz w:val="28"/>
        </w:rPr>
        <w:t xml:space="preserve">
         әзiрлеу                   әкімдері </w:t>
      </w:r>
    </w:p>
    <w:p>
      <w:pPr>
        <w:spacing w:after="0"/>
        <w:ind w:left="0"/>
        <w:jc w:val="both"/>
      </w:pPr>
      <w:r>
        <w:rPr>
          <w:rFonts w:ascii="Times New Roman"/>
          <w:b w:val="false"/>
          <w:i w:val="false"/>
          <w:color w:val="000000"/>
          <w:sz w:val="28"/>
        </w:rPr>
        <w:t xml:space="preserve">5.5.2.5. Экономика      Қазақстан  ҚОҚМ,     жыл </w:t>
      </w:r>
      <w:r>
        <w:br/>
      </w:r>
      <w:r>
        <w:rPr>
          <w:rFonts w:ascii="Times New Roman"/>
          <w:b w:val="false"/>
          <w:i w:val="false"/>
          <w:color w:val="000000"/>
          <w:sz w:val="28"/>
        </w:rPr>
        <w:t xml:space="preserve">
         салаларын да.  Республи.  ЭМРМ,     сайын, </w:t>
      </w:r>
      <w:r>
        <w:br/>
      </w:r>
      <w:r>
        <w:rPr>
          <w:rFonts w:ascii="Times New Roman"/>
          <w:b w:val="false"/>
          <w:i w:val="false"/>
          <w:color w:val="000000"/>
          <w:sz w:val="28"/>
        </w:rPr>
        <w:t xml:space="preserve">
         мыту жоспар.   касының    ИСМ       IV </w:t>
      </w:r>
      <w:r>
        <w:br/>
      </w:r>
      <w:r>
        <w:rPr>
          <w:rFonts w:ascii="Times New Roman"/>
          <w:b w:val="false"/>
          <w:i w:val="false"/>
          <w:color w:val="000000"/>
          <w:sz w:val="28"/>
        </w:rPr>
        <w:t xml:space="preserve">
         лары мен бағ.  Үкіметіне            тоқсан </w:t>
      </w:r>
      <w:r>
        <w:br/>
      </w:r>
      <w:r>
        <w:rPr>
          <w:rFonts w:ascii="Times New Roman"/>
          <w:b w:val="false"/>
          <w:i w:val="false"/>
          <w:color w:val="000000"/>
          <w:sz w:val="28"/>
        </w:rPr>
        <w:t xml:space="preserve">
         дарламаларын   ақпарат </w:t>
      </w:r>
      <w:r>
        <w:br/>
      </w:r>
      <w:r>
        <w:rPr>
          <w:rFonts w:ascii="Times New Roman"/>
          <w:b w:val="false"/>
          <w:i w:val="false"/>
          <w:color w:val="000000"/>
          <w:sz w:val="28"/>
        </w:rPr>
        <w:t xml:space="preserve">
         iске асыру </w:t>
      </w:r>
      <w:r>
        <w:br/>
      </w:r>
      <w:r>
        <w:rPr>
          <w:rFonts w:ascii="Times New Roman"/>
          <w:b w:val="false"/>
          <w:i w:val="false"/>
          <w:color w:val="000000"/>
          <w:sz w:val="28"/>
        </w:rPr>
        <w:t xml:space="preserve">
         кезiнде қорша. </w:t>
      </w:r>
      <w:r>
        <w:br/>
      </w:r>
      <w:r>
        <w:rPr>
          <w:rFonts w:ascii="Times New Roman"/>
          <w:b w:val="false"/>
          <w:i w:val="false"/>
          <w:color w:val="000000"/>
          <w:sz w:val="28"/>
        </w:rPr>
        <w:t xml:space="preserve">
         ған ортаға </w:t>
      </w:r>
      <w:r>
        <w:br/>
      </w:r>
      <w:r>
        <w:rPr>
          <w:rFonts w:ascii="Times New Roman"/>
          <w:b w:val="false"/>
          <w:i w:val="false"/>
          <w:color w:val="000000"/>
          <w:sz w:val="28"/>
        </w:rPr>
        <w:t xml:space="preserve">
         ықпал ететiн </w:t>
      </w:r>
      <w:r>
        <w:br/>
      </w:r>
      <w:r>
        <w:rPr>
          <w:rFonts w:ascii="Times New Roman"/>
          <w:b w:val="false"/>
          <w:i w:val="false"/>
          <w:color w:val="000000"/>
          <w:sz w:val="28"/>
        </w:rPr>
        <w:t xml:space="preserve">
         кешендiк баға. </w:t>
      </w:r>
      <w:r>
        <w:br/>
      </w:r>
      <w:r>
        <w:rPr>
          <w:rFonts w:ascii="Times New Roman"/>
          <w:b w:val="false"/>
          <w:i w:val="false"/>
          <w:color w:val="000000"/>
          <w:sz w:val="28"/>
        </w:rPr>
        <w:t xml:space="preserve">
         лауды жүзеге </w:t>
      </w:r>
      <w:r>
        <w:br/>
      </w:r>
      <w:r>
        <w:rPr>
          <w:rFonts w:ascii="Times New Roman"/>
          <w:b w:val="false"/>
          <w:i w:val="false"/>
          <w:color w:val="000000"/>
          <w:sz w:val="28"/>
        </w:rPr>
        <w:t xml:space="preserve">
         асыру </w:t>
      </w:r>
    </w:p>
    <w:p>
      <w:pPr>
        <w:spacing w:after="0"/>
        <w:ind w:left="0"/>
        <w:jc w:val="both"/>
      </w:pPr>
      <w:r>
        <w:rPr>
          <w:rFonts w:ascii="Times New Roman"/>
          <w:b w:val="false"/>
          <w:i w:val="false"/>
          <w:color w:val="000000"/>
          <w:sz w:val="28"/>
        </w:rPr>
        <w:t xml:space="preserve">5.5.2.6. Киото хаттама. Қазақстан  ҚОҚМ,     2004 </w:t>
      </w:r>
      <w:r>
        <w:br/>
      </w:r>
      <w:r>
        <w:rPr>
          <w:rFonts w:ascii="Times New Roman"/>
          <w:b w:val="false"/>
          <w:i w:val="false"/>
          <w:color w:val="000000"/>
          <w:sz w:val="28"/>
        </w:rPr>
        <w:t xml:space="preserve">
         сын бекiтудi   Республи.  ЭБЖМ,     жылғы </w:t>
      </w:r>
      <w:r>
        <w:br/>
      </w:r>
      <w:r>
        <w:rPr>
          <w:rFonts w:ascii="Times New Roman"/>
          <w:b w:val="false"/>
          <w:i w:val="false"/>
          <w:color w:val="000000"/>
          <w:sz w:val="28"/>
        </w:rPr>
        <w:t xml:space="preserve">
         дайындау       касы       ИСМ,      ІІ </w:t>
      </w:r>
      <w:r>
        <w:br/>
      </w:r>
      <w:r>
        <w:rPr>
          <w:rFonts w:ascii="Times New Roman"/>
          <w:b w:val="false"/>
          <w:i w:val="false"/>
          <w:color w:val="000000"/>
          <w:sz w:val="28"/>
        </w:rPr>
        <w:t xml:space="preserve">
                        Заңының    ЭМРМ,     тоқсан </w:t>
      </w:r>
      <w:r>
        <w:br/>
      </w:r>
      <w:r>
        <w:rPr>
          <w:rFonts w:ascii="Times New Roman"/>
          <w:b w:val="false"/>
          <w:i w:val="false"/>
          <w:color w:val="000000"/>
          <w:sz w:val="28"/>
        </w:rPr>
        <w:t xml:space="preserve">
                        жобасы     ӘдМ, </w:t>
      </w:r>
      <w:r>
        <w:br/>
      </w:r>
      <w:r>
        <w:rPr>
          <w:rFonts w:ascii="Times New Roman"/>
          <w:b w:val="false"/>
          <w:i w:val="false"/>
          <w:color w:val="000000"/>
          <w:sz w:val="28"/>
        </w:rPr>
        <w:t xml:space="preserve">
                                   ҚарМ, СІМ </w:t>
      </w:r>
    </w:p>
    <w:p>
      <w:pPr>
        <w:spacing w:after="0"/>
        <w:ind w:left="0"/>
        <w:jc w:val="both"/>
      </w:pPr>
      <w:r>
        <w:rPr>
          <w:rFonts w:ascii="Times New Roman"/>
          <w:b w:val="false"/>
          <w:i w:val="false"/>
          <w:color w:val="000000"/>
          <w:sz w:val="28"/>
        </w:rPr>
        <w:t xml:space="preserve">5.5.2.7. Көшет газда.   Қазақстан  ҚОҚМ,     2004- </w:t>
      </w:r>
      <w:r>
        <w:br/>
      </w:r>
      <w:r>
        <w:rPr>
          <w:rFonts w:ascii="Times New Roman"/>
          <w:b w:val="false"/>
          <w:i w:val="false"/>
          <w:color w:val="000000"/>
          <w:sz w:val="28"/>
        </w:rPr>
        <w:t xml:space="preserve">
         рының (KГ)     Республи.  ЭМРМ,     2005 </w:t>
      </w:r>
      <w:r>
        <w:br/>
      </w:r>
      <w:r>
        <w:rPr>
          <w:rFonts w:ascii="Times New Roman"/>
          <w:b w:val="false"/>
          <w:i w:val="false"/>
          <w:color w:val="000000"/>
          <w:sz w:val="28"/>
        </w:rPr>
        <w:t xml:space="preserve">
         шығарылуын     касының    ЭБЖМ,     жылдар. </w:t>
      </w:r>
      <w:r>
        <w:br/>
      </w:r>
      <w:r>
        <w:rPr>
          <w:rFonts w:ascii="Times New Roman"/>
          <w:b w:val="false"/>
          <w:i w:val="false"/>
          <w:color w:val="000000"/>
          <w:sz w:val="28"/>
        </w:rPr>
        <w:t xml:space="preserve">
         төмендету      Үкіметіне  ИСМ,      дағы </w:t>
      </w:r>
      <w:r>
        <w:br/>
      </w:r>
      <w:r>
        <w:rPr>
          <w:rFonts w:ascii="Times New Roman"/>
          <w:b w:val="false"/>
          <w:i w:val="false"/>
          <w:color w:val="000000"/>
          <w:sz w:val="28"/>
        </w:rPr>
        <w:t xml:space="preserve">
         жөнiнде        ақпарат    облыстар, IV </w:t>
      </w:r>
      <w:r>
        <w:br/>
      </w:r>
      <w:r>
        <w:rPr>
          <w:rFonts w:ascii="Times New Roman"/>
          <w:b w:val="false"/>
          <w:i w:val="false"/>
          <w:color w:val="000000"/>
          <w:sz w:val="28"/>
        </w:rPr>
        <w:t xml:space="preserve">
         шаралар                   Астана    тоқсан </w:t>
      </w:r>
      <w:r>
        <w:br/>
      </w:r>
      <w:r>
        <w:rPr>
          <w:rFonts w:ascii="Times New Roman"/>
          <w:b w:val="false"/>
          <w:i w:val="false"/>
          <w:color w:val="000000"/>
          <w:sz w:val="28"/>
        </w:rPr>
        <w:t xml:space="preserve">
         әзiрлеу                   және </w:t>
      </w:r>
      <w:r>
        <w:br/>
      </w:r>
      <w:r>
        <w:rPr>
          <w:rFonts w:ascii="Times New Roman"/>
          <w:b w:val="false"/>
          <w:i w:val="false"/>
          <w:color w:val="000000"/>
          <w:sz w:val="28"/>
        </w:rPr>
        <w:t xml:space="preserve">
                                   Алматы </w:t>
      </w:r>
      <w:r>
        <w:br/>
      </w:r>
      <w:r>
        <w:rPr>
          <w:rFonts w:ascii="Times New Roman"/>
          <w:b w:val="false"/>
          <w:i w:val="false"/>
          <w:color w:val="000000"/>
          <w:sz w:val="28"/>
        </w:rPr>
        <w:t xml:space="preserve">
                                   қалала. </w:t>
      </w:r>
      <w:r>
        <w:br/>
      </w:r>
      <w:r>
        <w:rPr>
          <w:rFonts w:ascii="Times New Roman"/>
          <w:b w:val="false"/>
          <w:i w:val="false"/>
          <w:color w:val="000000"/>
          <w:sz w:val="28"/>
        </w:rPr>
        <w:t xml:space="preserve">
                                   рының </w:t>
      </w:r>
      <w:r>
        <w:br/>
      </w:r>
      <w:r>
        <w:rPr>
          <w:rFonts w:ascii="Times New Roman"/>
          <w:b w:val="false"/>
          <w:i w:val="false"/>
          <w:color w:val="000000"/>
          <w:sz w:val="28"/>
        </w:rPr>
        <w:t xml:space="preserve">
                                   әкімдері </w:t>
      </w:r>
    </w:p>
    <w:p>
      <w:pPr>
        <w:spacing w:after="0"/>
        <w:ind w:left="0"/>
        <w:jc w:val="both"/>
      </w:pPr>
      <w:r>
        <w:rPr>
          <w:rFonts w:ascii="Times New Roman"/>
          <w:b w:val="false"/>
          <w:i w:val="false"/>
          <w:color w:val="000000"/>
          <w:sz w:val="28"/>
        </w:rPr>
        <w:t xml:space="preserve">5.5.2.8. ИСО 14000      Қазақстан  ҚОҚМ,     2004 </w:t>
      </w:r>
      <w:r>
        <w:br/>
      </w:r>
      <w:r>
        <w:rPr>
          <w:rFonts w:ascii="Times New Roman"/>
          <w:b w:val="false"/>
          <w:i w:val="false"/>
          <w:color w:val="000000"/>
          <w:sz w:val="28"/>
        </w:rPr>
        <w:t xml:space="preserve">
         халықаралық    Республи.  ИСМ,      жылғы </w:t>
      </w:r>
      <w:r>
        <w:br/>
      </w:r>
      <w:r>
        <w:rPr>
          <w:rFonts w:ascii="Times New Roman"/>
          <w:b w:val="false"/>
          <w:i w:val="false"/>
          <w:color w:val="000000"/>
          <w:sz w:val="28"/>
        </w:rPr>
        <w:t xml:space="preserve">
         экологиялық    касының    ЭМРМ      ІІІ </w:t>
      </w:r>
      <w:r>
        <w:br/>
      </w:r>
      <w:r>
        <w:rPr>
          <w:rFonts w:ascii="Times New Roman"/>
          <w:b w:val="false"/>
          <w:i w:val="false"/>
          <w:color w:val="000000"/>
          <w:sz w:val="28"/>
        </w:rPr>
        <w:t xml:space="preserve">
         стандарттарға  Үкіметіне            тоқсан </w:t>
      </w:r>
      <w:r>
        <w:br/>
      </w:r>
      <w:r>
        <w:rPr>
          <w:rFonts w:ascii="Times New Roman"/>
          <w:b w:val="false"/>
          <w:i w:val="false"/>
          <w:color w:val="000000"/>
          <w:sz w:val="28"/>
        </w:rPr>
        <w:t xml:space="preserve">
         көшуді қам.    ұсыныс </w:t>
      </w:r>
      <w:r>
        <w:br/>
      </w:r>
      <w:r>
        <w:rPr>
          <w:rFonts w:ascii="Times New Roman"/>
          <w:b w:val="false"/>
          <w:i w:val="false"/>
          <w:color w:val="000000"/>
          <w:sz w:val="28"/>
        </w:rPr>
        <w:t xml:space="preserve">
         тамасыз ету </w:t>
      </w:r>
      <w:r>
        <w:br/>
      </w:r>
      <w:r>
        <w:rPr>
          <w:rFonts w:ascii="Times New Roman"/>
          <w:b w:val="false"/>
          <w:i w:val="false"/>
          <w:color w:val="000000"/>
          <w:sz w:val="28"/>
        </w:rPr>
        <w:t xml:space="preserve">
         жөнінде ша. </w:t>
      </w:r>
      <w:r>
        <w:br/>
      </w:r>
      <w:r>
        <w:rPr>
          <w:rFonts w:ascii="Times New Roman"/>
          <w:b w:val="false"/>
          <w:i w:val="false"/>
          <w:color w:val="000000"/>
          <w:sz w:val="28"/>
        </w:rPr>
        <w:t xml:space="preserve">
         ралар әзiрлеу </w:t>
      </w:r>
      <w:r>
        <w:br/>
      </w: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i w:val="false"/>
          <w:color w:val="000000"/>
          <w:sz w:val="28"/>
        </w:rPr>
        <w:t xml:space="preserve">             6. Мемлекеттік органдардың жеке секторлармен </w:t>
      </w:r>
      <w:r>
        <w:br/>
      </w:r>
      <w:r>
        <w:rPr>
          <w:rFonts w:ascii="Times New Roman"/>
          <w:b w:val="false"/>
          <w:i w:val="false"/>
          <w:color w:val="000000"/>
          <w:sz w:val="28"/>
        </w:rPr>
        <w:t>
</w:t>
      </w:r>
      <w:r>
        <w:rPr>
          <w:rFonts w:ascii="Times New Roman"/>
          <w:b/>
          <w:i w:val="false"/>
          <w:color w:val="000000"/>
          <w:sz w:val="28"/>
        </w:rPr>
        <w:t xml:space="preserve">                       өзара іс-қимыл тетіктері </w:t>
      </w:r>
    </w:p>
    <w:p>
      <w:pPr>
        <w:spacing w:after="0"/>
        <w:ind w:left="0"/>
        <w:jc w:val="both"/>
      </w:pPr>
      <w:r>
        <w:rPr>
          <w:rFonts w:ascii="Times New Roman"/>
          <w:b w:val="false"/>
          <w:i w:val="false"/>
          <w:color w:val="000000"/>
          <w:sz w:val="28"/>
        </w:rPr>
        <w:t xml:space="preserve">6.1.     Мемлекеттік    Қазақстан  ЭБЖМ,     2003 </w:t>
      </w:r>
      <w:r>
        <w:br/>
      </w:r>
      <w:r>
        <w:rPr>
          <w:rFonts w:ascii="Times New Roman"/>
          <w:b w:val="false"/>
          <w:i w:val="false"/>
          <w:color w:val="000000"/>
          <w:sz w:val="28"/>
        </w:rPr>
        <w:t xml:space="preserve">
         органдардың    Республи.  ИСМ,      жылғы </w:t>
      </w:r>
      <w:r>
        <w:br/>
      </w:r>
      <w:r>
        <w:rPr>
          <w:rFonts w:ascii="Times New Roman"/>
          <w:b w:val="false"/>
          <w:i w:val="false"/>
          <w:color w:val="000000"/>
          <w:sz w:val="28"/>
        </w:rPr>
        <w:t xml:space="preserve">
         өкiлдерiн,     касының    министр.  IV </w:t>
      </w:r>
      <w:r>
        <w:br/>
      </w:r>
      <w:r>
        <w:rPr>
          <w:rFonts w:ascii="Times New Roman"/>
          <w:b w:val="false"/>
          <w:i w:val="false"/>
          <w:color w:val="000000"/>
          <w:sz w:val="28"/>
        </w:rPr>
        <w:t xml:space="preserve">
         даму институт. Үкіметіне  ліктер    тоқсан </w:t>
      </w:r>
      <w:r>
        <w:br/>
      </w:r>
      <w:r>
        <w:rPr>
          <w:rFonts w:ascii="Times New Roman"/>
          <w:b w:val="false"/>
          <w:i w:val="false"/>
          <w:color w:val="000000"/>
          <w:sz w:val="28"/>
        </w:rPr>
        <w:t xml:space="preserve">
         тарын, кәсіп.  ақпарат    мен </w:t>
      </w:r>
      <w:r>
        <w:br/>
      </w:r>
      <w:r>
        <w:rPr>
          <w:rFonts w:ascii="Times New Roman"/>
          <w:b w:val="false"/>
          <w:i w:val="false"/>
          <w:color w:val="000000"/>
          <w:sz w:val="28"/>
        </w:rPr>
        <w:t xml:space="preserve">
         керлердi,                 агент. </w:t>
      </w:r>
      <w:r>
        <w:br/>
      </w:r>
      <w:r>
        <w:rPr>
          <w:rFonts w:ascii="Times New Roman"/>
          <w:b w:val="false"/>
          <w:i w:val="false"/>
          <w:color w:val="000000"/>
          <w:sz w:val="28"/>
        </w:rPr>
        <w:t xml:space="preserve">
         ғылыми ұйым.              тіктер, </w:t>
      </w:r>
      <w:r>
        <w:br/>
      </w:r>
      <w:r>
        <w:rPr>
          <w:rFonts w:ascii="Times New Roman"/>
          <w:b w:val="false"/>
          <w:i w:val="false"/>
          <w:color w:val="000000"/>
          <w:sz w:val="28"/>
        </w:rPr>
        <w:t xml:space="preserve">
         дарды, қоғам.             облыстар, </w:t>
      </w:r>
      <w:r>
        <w:br/>
      </w:r>
      <w:r>
        <w:rPr>
          <w:rFonts w:ascii="Times New Roman"/>
          <w:b w:val="false"/>
          <w:i w:val="false"/>
          <w:color w:val="000000"/>
          <w:sz w:val="28"/>
        </w:rPr>
        <w:t xml:space="preserve">
         дық бiрлестiк.            Астана </w:t>
      </w:r>
      <w:r>
        <w:br/>
      </w:r>
      <w:r>
        <w:rPr>
          <w:rFonts w:ascii="Times New Roman"/>
          <w:b w:val="false"/>
          <w:i w:val="false"/>
          <w:color w:val="000000"/>
          <w:sz w:val="28"/>
        </w:rPr>
        <w:t xml:space="preserve">
         тердi, қауым.             және </w:t>
      </w:r>
      <w:r>
        <w:br/>
      </w:r>
      <w:r>
        <w:rPr>
          <w:rFonts w:ascii="Times New Roman"/>
          <w:b w:val="false"/>
          <w:i w:val="false"/>
          <w:color w:val="000000"/>
          <w:sz w:val="28"/>
        </w:rPr>
        <w:t xml:space="preserve">
         дастықтарды               Алматы </w:t>
      </w:r>
      <w:r>
        <w:br/>
      </w:r>
      <w:r>
        <w:rPr>
          <w:rFonts w:ascii="Times New Roman"/>
          <w:b w:val="false"/>
          <w:i w:val="false"/>
          <w:color w:val="000000"/>
          <w:sz w:val="28"/>
        </w:rPr>
        <w:t xml:space="preserve">
         қатыстыра                 қалала. </w:t>
      </w:r>
      <w:r>
        <w:br/>
      </w:r>
      <w:r>
        <w:rPr>
          <w:rFonts w:ascii="Times New Roman"/>
          <w:b w:val="false"/>
          <w:i w:val="false"/>
          <w:color w:val="000000"/>
          <w:sz w:val="28"/>
        </w:rPr>
        <w:t xml:space="preserve">
         отырып, Қазақ.            рының </w:t>
      </w:r>
      <w:r>
        <w:br/>
      </w:r>
      <w:r>
        <w:rPr>
          <w:rFonts w:ascii="Times New Roman"/>
          <w:b w:val="false"/>
          <w:i w:val="false"/>
          <w:color w:val="000000"/>
          <w:sz w:val="28"/>
        </w:rPr>
        <w:t xml:space="preserve">
         стан Республи.            әкімдері, </w:t>
      </w:r>
      <w:r>
        <w:br/>
      </w:r>
      <w:r>
        <w:rPr>
          <w:rFonts w:ascii="Times New Roman"/>
          <w:b w:val="false"/>
          <w:i w:val="false"/>
          <w:color w:val="000000"/>
          <w:sz w:val="28"/>
        </w:rPr>
        <w:t xml:space="preserve">
         касының 2003-             даму ин. </w:t>
      </w:r>
      <w:r>
        <w:br/>
      </w:r>
      <w:r>
        <w:rPr>
          <w:rFonts w:ascii="Times New Roman"/>
          <w:b w:val="false"/>
          <w:i w:val="false"/>
          <w:color w:val="000000"/>
          <w:sz w:val="28"/>
        </w:rPr>
        <w:t xml:space="preserve">
         2015 жылдарға             ститут. </w:t>
      </w:r>
      <w:r>
        <w:br/>
      </w:r>
      <w:r>
        <w:rPr>
          <w:rFonts w:ascii="Times New Roman"/>
          <w:b w:val="false"/>
          <w:i w:val="false"/>
          <w:color w:val="000000"/>
          <w:sz w:val="28"/>
        </w:rPr>
        <w:t xml:space="preserve">
         арналған ин.              тары </w:t>
      </w:r>
      <w:r>
        <w:br/>
      </w:r>
      <w:r>
        <w:rPr>
          <w:rFonts w:ascii="Times New Roman"/>
          <w:b w:val="false"/>
          <w:i w:val="false"/>
          <w:color w:val="000000"/>
          <w:sz w:val="28"/>
        </w:rPr>
        <w:t xml:space="preserve">
         дустриялық-               (келісім </w:t>
      </w:r>
      <w:r>
        <w:br/>
      </w:r>
      <w:r>
        <w:rPr>
          <w:rFonts w:ascii="Times New Roman"/>
          <w:b w:val="false"/>
          <w:i w:val="false"/>
          <w:color w:val="000000"/>
          <w:sz w:val="28"/>
        </w:rPr>
        <w:t xml:space="preserve">
         инновациялық              бойынша) </w:t>
      </w:r>
      <w:r>
        <w:br/>
      </w:r>
      <w:r>
        <w:rPr>
          <w:rFonts w:ascii="Times New Roman"/>
          <w:b w:val="false"/>
          <w:i w:val="false"/>
          <w:color w:val="000000"/>
          <w:sz w:val="28"/>
        </w:rPr>
        <w:t xml:space="preserve">
         даму страте. </w:t>
      </w:r>
      <w:r>
        <w:br/>
      </w:r>
      <w:r>
        <w:rPr>
          <w:rFonts w:ascii="Times New Roman"/>
          <w:b w:val="false"/>
          <w:i w:val="false"/>
          <w:color w:val="000000"/>
          <w:sz w:val="28"/>
        </w:rPr>
        <w:t xml:space="preserve">
         гиясын iске </w:t>
      </w:r>
      <w:r>
        <w:br/>
      </w:r>
      <w:r>
        <w:rPr>
          <w:rFonts w:ascii="Times New Roman"/>
          <w:b w:val="false"/>
          <w:i w:val="false"/>
          <w:color w:val="000000"/>
          <w:sz w:val="28"/>
        </w:rPr>
        <w:t xml:space="preserve">
         асыру тетiгiн </w:t>
      </w:r>
      <w:r>
        <w:br/>
      </w:r>
      <w:r>
        <w:rPr>
          <w:rFonts w:ascii="Times New Roman"/>
          <w:b w:val="false"/>
          <w:i w:val="false"/>
          <w:color w:val="000000"/>
          <w:sz w:val="28"/>
        </w:rPr>
        <w:t xml:space="preserve">
         талқылау </w:t>
      </w:r>
      <w:r>
        <w:br/>
      </w:r>
      <w:r>
        <w:rPr>
          <w:rFonts w:ascii="Times New Roman"/>
          <w:b w:val="false"/>
          <w:i w:val="false"/>
          <w:color w:val="000000"/>
          <w:sz w:val="28"/>
        </w:rPr>
        <w:t xml:space="preserve">
         жөнiндегi </w:t>
      </w:r>
      <w:r>
        <w:br/>
      </w:r>
      <w:r>
        <w:rPr>
          <w:rFonts w:ascii="Times New Roman"/>
          <w:b w:val="false"/>
          <w:i w:val="false"/>
          <w:color w:val="000000"/>
          <w:sz w:val="28"/>
        </w:rPr>
        <w:t xml:space="preserve">
         конференция </w:t>
      </w:r>
      <w:r>
        <w:br/>
      </w:r>
      <w:r>
        <w:rPr>
          <w:rFonts w:ascii="Times New Roman"/>
          <w:b w:val="false"/>
          <w:i w:val="false"/>
          <w:color w:val="000000"/>
          <w:sz w:val="28"/>
        </w:rPr>
        <w:t xml:space="preserve">
         өткiзу </w:t>
      </w:r>
    </w:p>
    <w:p>
      <w:pPr>
        <w:spacing w:after="0"/>
        <w:ind w:left="0"/>
        <w:jc w:val="both"/>
      </w:pPr>
      <w:r>
        <w:rPr>
          <w:rFonts w:ascii="Times New Roman"/>
          <w:b w:val="false"/>
          <w:i w:val="false"/>
          <w:color w:val="000000"/>
          <w:sz w:val="28"/>
        </w:rPr>
        <w:t xml:space="preserve">6.2.     Даму институт. Қазақстан  ИСМ, ЭБЖМ 2004 </w:t>
      </w:r>
      <w:r>
        <w:br/>
      </w:r>
      <w:r>
        <w:rPr>
          <w:rFonts w:ascii="Times New Roman"/>
          <w:b w:val="false"/>
          <w:i w:val="false"/>
          <w:color w:val="000000"/>
          <w:sz w:val="28"/>
        </w:rPr>
        <w:t xml:space="preserve">
         тарын, кәсiп.  Республи.            жылғы </w:t>
      </w:r>
      <w:r>
        <w:br/>
      </w:r>
      <w:r>
        <w:rPr>
          <w:rFonts w:ascii="Times New Roman"/>
          <w:b w:val="false"/>
          <w:i w:val="false"/>
          <w:color w:val="000000"/>
          <w:sz w:val="28"/>
        </w:rPr>
        <w:t xml:space="preserve">
         керлердi, ғы.  касының              ІІІ </w:t>
      </w:r>
      <w:r>
        <w:br/>
      </w:r>
      <w:r>
        <w:rPr>
          <w:rFonts w:ascii="Times New Roman"/>
          <w:b w:val="false"/>
          <w:i w:val="false"/>
          <w:color w:val="000000"/>
          <w:sz w:val="28"/>
        </w:rPr>
        <w:t xml:space="preserve">
         лыми ұйымдар.  Үкіметіне            тоқсан </w:t>
      </w:r>
      <w:r>
        <w:br/>
      </w:r>
      <w:r>
        <w:rPr>
          <w:rFonts w:ascii="Times New Roman"/>
          <w:b w:val="false"/>
          <w:i w:val="false"/>
          <w:color w:val="000000"/>
          <w:sz w:val="28"/>
        </w:rPr>
        <w:t xml:space="preserve">
         ды, қоғамдық   ақпарат </w:t>
      </w:r>
      <w:r>
        <w:br/>
      </w:r>
      <w:r>
        <w:rPr>
          <w:rFonts w:ascii="Times New Roman"/>
          <w:b w:val="false"/>
          <w:i w:val="false"/>
          <w:color w:val="000000"/>
          <w:sz w:val="28"/>
        </w:rPr>
        <w:t xml:space="preserve">
         бiрлестiктердi, </w:t>
      </w:r>
      <w:r>
        <w:br/>
      </w:r>
      <w:r>
        <w:rPr>
          <w:rFonts w:ascii="Times New Roman"/>
          <w:b w:val="false"/>
          <w:i w:val="false"/>
          <w:color w:val="000000"/>
          <w:sz w:val="28"/>
        </w:rPr>
        <w:t xml:space="preserve">
         қауымдастық. </w:t>
      </w:r>
      <w:r>
        <w:br/>
      </w:r>
      <w:r>
        <w:rPr>
          <w:rFonts w:ascii="Times New Roman"/>
          <w:b w:val="false"/>
          <w:i w:val="false"/>
          <w:color w:val="000000"/>
          <w:sz w:val="28"/>
        </w:rPr>
        <w:t xml:space="preserve">
         тарды, мемле. </w:t>
      </w:r>
      <w:r>
        <w:br/>
      </w:r>
      <w:r>
        <w:rPr>
          <w:rFonts w:ascii="Times New Roman"/>
          <w:b w:val="false"/>
          <w:i w:val="false"/>
          <w:color w:val="000000"/>
          <w:sz w:val="28"/>
        </w:rPr>
        <w:t xml:space="preserve">
         кеттiк органдар </w:t>
      </w:r>
      <w:r>
        <w:br/>
      </w:r>
      <w:r>
        <w:rPr>
          <w:rFonts w:ascii="Times New Roman"/>
          <w:b w:val="false"/>
          <w:i w:val="false"/>
          <w:color w:val="000000"/>
          <w:sz w:val="28"/>
        </w:rPr>
        <w:t xml:space="preserve">
         өкiлдерiн қа. </w:t>
      </w:r>
      <w:r>
        <w:br/>
      </w:r>
      <w:r>
        <w:rPr>
          <w:rFonts w:ascii="Times New Roman"/>
          <w:b w:val="false"/>
          <w:i w:val="false"/>
          <w:color w:val="000000"/>
          <w:sz w:val="28"/>
        </w:rPr>
        <w:t xml:space="preserve">
         тыстыра отырып, </w:t>
      </w:r>
      <w:r>
        <w:br/>
      </w:r>
      <w:r>
        <w:rPr>
          <w:rFonts w:ascii="Times New Roman"/>
          <w:b w:val="false"/>
          <w:i w:val="false"/>
          <w:color w:val="000000"/>
          <w:sz w:val="28"/>
        </w:rPr>
        <w:t xml:space="preserve">
         индустриялық- </w:t>
      </w:r>
      <w:r>
        <w:br/>
      </w:r>
      <w:r>
        <w:rPr>
          <w:rFonts w:ascii="Times New Roman"/>
          <w:b w:val="false"/>
          <w:i w:val="false"/>
          <w:color w:val="000000"/>
          <w:sz w:val="28"/>
        </w:rPr>
        <w:t xml:space="preserve">
         инновациялық </w:t>
      </w:r>
      <w:r>
        <w:br/>
      </w:r>
      <w:r>
        <w:rPr>
          <w:rFonts w:ascii="Times New Roman"/>
          <w:b w:val="false"/>
          <w:i w:val="false"/>
          <w:color w:val="000000"/>
          <w:sz w:val="28"/>
        </w:rPr>
        <w:t xml:space="preserve">
         қызметтi дамуда </w:t>
      </w:r>
      <w:r>
        <w:br/>
      </w:r>
      <w:r>
        <w:rPr>
          <w:rFonts w:ascii="Times New Roman"/>
          <w:b w:val="false"/>
          <w:i w:val="false"/>
          <w:color w:val="000000"/>
          <w:sz w:val="28"/>
        </w:rPr>
        <w:t xml:space="preserve">
         бар кедергi. </w:t>
      </w:r>
      <w:r>
        <w:br/>
      </w:r>
      <w:r>
        <w:rPr>
          <w:rFonts w:ascii="Times New Roman"/>
          <w:b w:val="false"/>
          <w:i w:val="false"/>
          <w:color w:val="000000"/>
          <w:sz w:val="28"/>
        </w:rPr>
        <w:t xml:space="preserve">
         лердi талқылау </w:t>
      </w:r>
      <w:r>
        <w:br/>
      </w:r>
      <w:r>
        <w:rPr>
          <w:rFonts w:ascii="Times New Roman"/>
          <w:b w:val="false"/>
          <w:i w:val="false"/>
          <w:color w:val="000000"/>
          <w:sz w:val="28"/>
        </w:rPr>
        <w:t xml:space="preserve">
         жөнiндегi кон. </w:t>
      </w:r>
      <w:r>
        <w:br/>
      </w:r>
      <w:r>
        <w:rPr>
          <w:rFonts w:ascii="Times New Roman"/>
          <w:b w:val="false"/>
          <w:i w:val="false"/>
          <w:color w:val="000000"/>
          <w:sz w:val="28"/>
        </w:rPr>
        <w:t xml:space="preserve">
         ференция өткiзу </w:t>
      </w:r>
    </w:p>
    <w:p>
      <w:pPr>
        <w:spacing w:after="0"/>
        <w:ind w:left="0"/>
        <w:jc w:val="both"/>
      </w:pPr>
      <w:r>
        <w:rPr>
          <w:rFonts w:ascii="Times New Roman"/>
          <w:b w:val="false"/>
          <w:i w:val="false"/>
          <w:color w:val="000000"/>
          <w:sz w:val="28"/>
        </w:rPr>
        <w:t xml:space="preserve">6.3.     Индустриялық-  Қазақстан  ЭБЖМ,     жыл     ИСМ:    Респуб. </w:t>
      </w:r>
      <w:r>
        <w:br/>
      </w:r>
      <w:r>
        <w:rPr>
          <w:rFonts w:ascii="Times New Roman"/>
          <w:b w:val="false"/>
          <w:i w:val="false"/>
          <w:color w:val="000000"/>
          <w:sz w:val="28"/>
        </w:rPr>
        <w:t xml:space="preserve">
         инновациялық   Республи.  ИСМ,      сайын,  2004 ж. ликалық </w:t>
      </w:r>
      <w:r>
        <w:br/>
      </w:r>
      <w:r>
        <w:rPr>
          <w:rFonts w:ascii="Times New Roman"/>
          <w:b w:val="false"/>
          <w:i w:val="false"/>
          <w:color w:val="000000"/>
          <w:sz w:val="28"/>
        </w:rPr>
        <w:t xml:space="preserve">
         даму саласында касының    министр.  І, ІІІ  -31,8   бюджет </w:t>
      </w:r>
      <w:r>
        <w:br/>
      </w:r>
      <w:r>
        <w:rPr>
          <w:rFonts w:ascii="Times New Roman"/>
          <w:b w:val="false"/>
          <w:i w:val="false"/>
          <w:color w:val="000000"/>
          <w:sz w:val="28"/>
        </w:rPr>
        <w:t xml:space="preserve">
         шетел тәжiри.  Үкіметіне  ліктер    тоқсан.  </w:t>
      </w:r>
      <w:r>
        <w:br/>
      </w:r>
      <w:r>
        <w:rPr>
          <w:rFonts w:ascii="Times New Roman"/>
          <w:b w:val="false"/>
          <w:i w:val="false"/>
          <w:color w:val="000000"/>
          <w:sz w:val="28"/>
        </w:rPr>
        <w:t xml:space="preserve">
         белерiн зерт.  ақпарат    мен       дар      </w:t>
      </w:r>
      <w:r>
        <w:br/>
      </w:r>
      <w:r>
        <w:rPr>
          <w:rFonts w:ascii="Times New Roman"/>
          <w:b w:val="false"/>
          <w:i w:val="false"/>
          <w:color w:val="000000"/>
          <w:sz w:val="28"/>
        </w:rPr>
        <w:t xml:space="preserve">
         теу жөнiнде               агент. </w:t>
      </w:r>
      <w:r>
        <w:br/>
      </w:r>
      <w:r>
        <w:rPr>
          <w:rFonts w:ascii="Times New Roman"/>
          <w:b w:val="false"/>
          <w:i w:val="false"/>
          <w:color w:val="000000"/>
          <w:sz w:val="28"/>
        </w:rPr>
        <w:t xml:space="preserve">
         және оларды               тіктер, </w:t>
      </w:r>
      <w:r>
        <w:br/>
      </w:r>
      <w:r>
        <w:rPr>
          <w:rFonts w:ascii="Times New Roman"/>
          <w:b w:val="false"/>
          <w:i w:val="false"/>
          <w:color w:val="000000"/>
          <w:sz w:val="28"/>
        </w:rPr>
        <w:t xml:space="preserve">
         Қазақстан Рес.            облыстар, </w:t>
      </w:r>
      <w:r>
        <w:br/>
      </w:r>
      <w:r>
        <w:rPr>
          <w:rFonts w:ascii="Times New Roman"/>
          <w:b w:val="false"/>
          <w:i w:val="false"/>
          <w:color w:val="000000"/>
          <w:sz w:val="28"/>
        </w:rPr>
        <w:t xml:space="preserve">
         публикасының              Астана </w:t>
      </w:r>
      <w:r>
        <w:br/>
      </w:r>
      <w:r>
        <w:rPr>
          <w:rFonts w:ascii="Times New Roman"/>
          <w:b w:val="false"/>
          <w:i w:val="false"/>
          <w:color w:val="000000"/>
          <w:sz w:val="28"/>
        </w:rPr>
        <w:t xml:space="preserve">
         2003-2015                 және </w:t>
      </w:r>
      <w:r>
        <w:br/>
      </w:r>
      <w:r>
        <w:rPr>
          <w:rFonts w:ascii="Times New Roman"/>
          <w:b w:val="false"/>
          <w:i w:val="false"/>
          <w:color w:val="000000"/>
          <w:sz w:val="28"/>
        </w:rPr>
        <w:t xml:space="preserve">
         жылдарға ар.              Алматы </w:t>
      </w:r>
      <w:r>
        <w:br/>
      </w:r>
      <w:r>
        <w:rPr>
          <w:rFonts w:ascii="Times New Roman"/>
          <w:b w:val="false"/>
          <w:i w:val="false"/>
          <w:color w:val="000000"/>
          <w:sz w:val="28"/>
        </w:rPr>
        <w:t xml:space="preserve">
         налған индус.             қалала. </w:t>
      </w:r>
      <w:r>
        <w:br/>
      </w:r>
      <w:r>
        <w:rPr>
          <w:rFonts w:ascii="Times New Roman"/>
          <w:b w:val="false"/>
          <w:i w:val="false"/>
          <w:color w:val="000000"/>
          <w:sz w:val="28"/>
        </w:rPr>
        <w:t xml:space="preserve">
         триялық-инно.             рының </w:t>
      </w:r>
      <w:r>
        <w:br/>
      </w:r>
      <w:r>
        <w:rPr>
          <w:rFonts w:ascii="Times New Roman"/>
          <w:b w:val="false"/>
          <w:i w:val="false"/>
          <w:color w:val="000000"/>
          <w:sz w:val="28"/>
        </w:rPr>
        <w:t xml:space="preserve">
         вациялық даму             әкімдері, </w:t>
      </w:r>
      <w:r>
        <w:br/>
      </w:r>
      <w:r>
        <w:rPr>
          <w:rFonts w:ascii="Times New Roman"/>
          <w:b w:val="false"/>
          <w:i w:val="false"/>
          <w:color w:val="000000"/>
          <w:sz w:val="28"/>
        </w:rPr>
        <w:t xml:space="preserve">
         стратегиясын              даму ин. </w:t>
      </w:r>
      <w:r>
        <w:br/>
      </w:r>
      <w:r>
        <w:rPr>
          <w:rFonts w:ascii="Times New Roman"/>
          <w:b w:val="false"/>
          <w:i w:val="false"/>
          <w:color w:val="000000"/>
          <w:sz w:val="28"/>
        </w:rPr>
        <w:t xml:space="preserve">
         iске асыру                ститут. </w:t>
      </w:r>
      <w:r>
        <w:br/>
      </w:r>
      <w:r>
        <w:rPr>
          <w:rFonts w:ascii="Times New Roman"/>
          <w:b w:val="false"/>
          <w:i w:val="false"/>
          <w:color w:val="000000"/>
          <w:sz w:val="28"/>
        </w:rPr>
        <w:t xml:space="preserve">
         барысында                 тары </w:t>
      </w:r>
      <w:r>
        <w:br/>
      </w:r>
      <w:r>
        <w:rPr>
          <w:rFonts w:ascii="Times New Roman"/>
          <w:b w:val="false"/>
          <w:i w:val="false"/>
          <w:color w:val="000000"/>
          <w:sz w:val="28"/>
        </w:rPr>
        <w:t xml:space="preserve">
         пайдалану жө.             (келісім </w:t>
      </w:r>
      <w:r>
        <w:br/>
      </w:r>
      <w:r>
        <w:rPr>
          <w:rFonts w:ascii="Times New Roman"/>
          <w:b w:val="false"/>
          <w:i w:val="false"/>
          <w:color w:val="000000"/>
          <w:sz w:val="28"/>
        </w:rPr>
        <w:t xml:space="preserve">
         нiнде семинар.            бойынша) </w:t>
      </w:r>
      <w:r>
        <w:br/>
      </w:r>
      <w:r>
        <w:rPr>
          <w:rFonts w:ascii="Times New Roman"/>
          <w:b w:val="false"/>
          <w:i w:val="false"/>
          <w:color w:val="000000"/>
          <w:sz w:val="28"/>
        </w:rPr>
        <w:t xml:space="preserve">
         лар, тренинг. </w:t>
      </w:r>
      <w:r>
        <w:br/>
      </w:r>
      <w:r>
        <w:rPr>
          <w:rFonts w:ascii="Times New Roman"/>
          <w:b w:val="false"/>
          <w:i w:val="false"/>
          <w:color w:val="000000"/>
          <w:sz w:val="28"/>
        </w:rPr>
        <w:t xml:space="preserve">
         тер өткiзу </w:t>
      </w:r>
    </w:p>
    <w:p>
      <w:pPr>
        <w:spacing w:after="0"/>
        <w:ind w:left="0"/>
        <w:jc w:val="both"/>
      </w:pPr>
      <w:r>
        <w:rPr>
          <w:rFonts w:ascii="Times New Roman"/>
          <w:b w:val="false"/>
          <w:i w:val="false"/>
          <w:color w:val="000000"/>
          <w:sz w:val="28"/>
        </w:rPr>
        <w:t xml:space="preserve">6.4      Кәсіпкерлікті    Қазақстан  ИСМ,        2004 </w:t>
      </w:r>
      <w:r>
        <w:br/>
      </w:r>
      <w:r>
        <w:rPr>
          <w:rFonts w:ascii="Times New Roman"/>
          <w:b w:val="false"/>
          <w:i w:val="false"/>
          <w:color w:val="000000"/>
          <w:sz w:val="28"/>
        </w:rPr>
        <w:t xml:space="preserve">
         дамыту жөніндегі Республ   облыстардың, жылғы </w:t>
      </w:r>
      <w:r>
        <w:br/>
      </w:r>
      <w:r>
        <w:rPr>
          <w:rFonts w:ascii="Times New Roman"/>
          <w:b w:val="false"/>
          <w:i w:val="false"/>
          <w:color w:val="000000"/>
          <w:sz w:val="28"/>
        </w:rPr>
        <w:t xml:space="preserve">
         ақпараттық-      икасының  Астана және  ІV тоқсан </w:t>
      </w:r>
      <w:r>
        <w:br/>
      </w:r>
      <w:r>
        <w:rPr>
          <w:rFonts w:ascii="Times New Roman"/>
          <w:b w:val="false"/>
          <w:i w:val="false"/>
          <w:color w:val="000000"/>
          <w:sz w:val="28"/>
        </w:rPr>
        <w:t xml:space="preserve">
         консалтингтік,   Үкіметіне  Алматы  </w:t>
      </w:r>
      <w:r>
        <w:br/>
      </w:r>
      <w:r>
        <w:rPr>
          <w:rFonts w:ascii="Times New Roman"/>
          <w:b w:val="false"/>
          <w:i w:val="false"/>
          <w:color w:val="000000"/>
          <w:sz w:val="28"/>
        </w:rPr>
        <w:t xml:space="preserve">
         оқыту қызметтерін ақпарат  қалаларының </w:t>
      </w:r>
      <w:r>
        <w:br/>
      </w:r>
      <w:r>
        <w:rPr>
          <w:rFonts w:ascii="Times New Roman"/>
          <w:b w:val="false"/>
          <w:i w:val="false"/>
          <w:color w:val="000000"/>
          <w:sz w:val="28"/>
        </w:rPr>
        <w:t xml:space="preserve">
         көрсетуге                  әкімдері </w:t>
      </w:r>
      <w:r>
        <w:br/>
      </w:r>
      <w:r>
        <w:rPr>
          <w:rFonts w:ascii="Times New Roman"/>
          <w:b w:val="false"/>
          <w:i w:val="false"/>
          <w:color w:val="000000"/>
          <w:sz w:val="28"/>
        </w:rPr>
        <w:t xml:space="preserve">
         жәрдемдесу </w:t>
      </w:r>
    </w:p>
    <w:p>
      <w:pPr>
        <w:spacing w:after="0"/>
        <w:ind w:left="0"/>
        <w:jc w:val="both"/>
      </w:pPr>
      <w:r>
        <w:rPr>
          <w:rFonts w:ascii="Times New Roman"/>
          <w:b w:val="false"/>
          <w:i w:val="false"/>
          <w:color w:val="000000"/>
          <w:sz w:val="28"/>
        </w:rPr>
        <w:t xml:space="preserve">6.5.     Кәсiпкерлерге  Қазақстан  ИСМ,      2005 </w:t>
      </w:r>
      <w:r>
        <w:br/>
      </w:r>
      <w:r>
        <w:rPr>
          <w:rFonts w:ascii="Times New Roman"/>
          <w:b w:val="false"/>
          <w:i w:val="false"/>
          <w:color w:val="000000"/>
          <w:sz w:val="28"/>
        </w:rPr>
        <w:t xml:space="preserve">
         көмек көрсету  Республи.  облыстар, жылғы </w:t>
      </w:r>
      <w:r>
        <w:br/>
      </w:r>
      <w:r>
        <w:rPr>
          <w:rFonts w:ascii="Times New Roman"/>
          <w:b w:val="false"/>
          <w:i w:val="false"/>
          <w:color w:val="000000"/>
          <w:sz w:val="28"/>
        </w:rPr>
        <w:t xml:space="preserve">
         жөнiндегi ай.  касының    Астана    IV </w:t>
      </w:r>
      <w:r>
        <w:br/>
      </w:r>
      <w:r>
        <w:rPr>
          <w:rFonts w:ascii="Times New Roman"/>
          <w:b w:val="false"/>
          <w:i w:val="false"/>
          <w:color w:val="000000"/>
          <w:sz w:val="28"/>
        </w:rPr>
        <w:t xml:space="preserve">
         мақтық консал. Үкіметіне  және      тоқсан </w:t>
      </w:r>
      <w:r>
        <w:br/>
      </w:r>
      <w:r>
        <w:rPr>
          <w:rFonts w:ascii="Times New Roman"/>
          <w:b w:val="false"/>
          <w:i w:val="false"/>
          <w:color w:val="000000"/>
          <w:sz w:val="28"/>
        </w:rPr>
        <w:t xml:space="preserve">
         тингтiк және   ақпарат    Алматы </w:t>
      </w:r>
      <w:r>
        <w:br/>
      </w:r>
      <w:r>
        <w:rPr>
          <w:rFonts w:ascii="Times New Roman"/>
          <w:b w:val="false"/>
          <w:i w:val="false"/>
          <w:color w:val="000000"/>
          <w:sz w:val="28"/>
        </w:rPr>
        <w:t xml:space="preserve">
         консультация.             қалала. </w:t>
      </w:r>
      <w:r>
        <w:br/>
      </w:r>
      <w:r>
        <w:rPr>
          <w:rFonts w:ascii="Times New Roman"/>
          <w:b w:val="false"/>
          <w:i w:val="false"/>
          <w:color w:val="000000"/>
          <w:sz w:val="28"/>
        </w:rPr>
        <w:t xml:space="preserve">
         лық орталық.              рының </w:t>
      </w:r>
      <w:r>
        <w:br/>
      </w:r>
      <w:r>
        <w:rPr>
          <w:rFonts w:ascii="Times New Roman"/>
          <w:b w:val="false"/>
          <w:i w:val="false"/>
          <w:color w:val="000000"/>
          <w:sz w:val="28"/>
        </w:rPr>
        <w:t xml:space="preserve">
         тарды байла.              әкімдері </w:t>
      </w:r>
      <w:r>
        <w:br/>
      </w:r>
      <w:r>
        <w:rPr>
          <w:rFonts w:ascii="Times New Roman"/>
          <w:b w:val="false"/>
          <w:i w:val="false"/>
          <w:color w:val="000000"/>
          <w:sz w:val="28"/>
        </w:rPr>
        <w:t xml:space="preserve">
         ныстыратын </w:t>
      </w:r>
      <w:r>
        <w:br/>
      </w:r>
      <w:r>
        <w:rPr>
          <w:rFonts w:ascii="Times New Roman"/>
          <w:b w:val="false"/>
          <w:i w:val="false"/>
          <w:color w:val="000000"/>
          <w:sz w:val="28"/>
        </w:rPr>
        <w:t xml:space="preserve">
         бiрыңғай же. </w:t>
      </w:r>
      <w:r>
        <w:br/>
      </w:r>
      <w:r>
        <w:rPr>
          <w:rFonts w:ascii="Times New Roman"/>
          <w:b w:val="false"/>
          <w:i w:val="false"/>
          <w:color w:val="000000"/>
          <w:sz w:val="28"/>
        </w:rPr>
        <w:t xml:space="preserve">
         лiлердi қа. </w:t>
      </w:r>
      <w:r>
        <w:br/>
      </w:r>
      <w:r>
        <w:rPr>
          <w:rFonts w:ascii="Times New Roman"/>
          <w:b w:val="false"/>
          <w:i w:val="false"/>
          <w:color w:val="000000"/>
          <w:sz w:val="28"/>
        </w:rPr>
        <w:t xml:space="preserve">
         лыптастыруды </w:t>
      </w:r>
      <w:r>
        <w:br/>
      </w:r>
      <w:r>
        <w:rPr>
          <w:rFonts w:ascii="Times New Roman"/>
          <w:b w:val="false"/>
          <w:i w:val="false"/>
          <w:color w:val="000000"/>
          <w:sz w:val="28"/>
        </w:rPr>
        <w:t xml:space="preserve">
         қамтамасыз </w:t>
      </w:r>
      <w:r>
        <w:br/>
      </w:r>
      <w:r>
        <w:rPr>
          <w:rFonts w:ascii="Times New Roman"/>
          <w:b w:val="false"/>
          <w:i w:val="false"/>
          <w:color w:val="000000"/>
          <w:sz w:val="28"/>
        </w:rPr>
        <w:t xml:space="preserve">
         ету </w:t>
      </w:r>
    </w:p>
    <w:p>
      <w:pPr>
        <w:spacing w:after="0"/>
        <w:ind w:left="0"/>
        <w:jc w:val="both"/>
      </w:pPr>
      <w:r>
        <w:rPr>
          <w:rFonts w:ascii="Times New Roman"/>
          <w:b w:val="false"/>
          <w:i w:val="false"/>
          <w:color w:val="000000"/>
          <w:sz w:val="28"/>
        </w:rPr>
        <w:t xml:space="preserve">6.6.     Қазақстан Рес. Қазақстан  ИСМ,      жыл </w:t>
      </w:r>
      <w:r>
        <w:br/>
      </w:r>
      <w:r>
        <w:rPr>
          <w:rFonts w:ascii="Times New Roman"/>
          <w:b w:val="false"/>
          <w:i w:val="false"/>
          <w:color w:val="000000"/>
          <w:sz w:val="28"/>
        </w:rPr>
        <w:t xml:space="preserve">
         публикасының   Республи.  ЭБЖМ,     сайын, </w:t>
      </w:r>
      <w:r>
        <w:br/>
      </w:r>
      <w:r>
        <w:rPr>
          <w:rFonts w:ascii="Times New Roman"/>
          <w:b w:val="false"/>
          <w:i w:val="false"/>
          <w:color w:val="000000"/>
          <w:sz w:val="28"/>
        </w:rPr>
        <w:t xml:space="preserve">
         2003-2015 жыл. касының    МАСМ, АБА  IV </w:t>
      </w:r>
      <w:r>
        <w:br/>
      </w:r>
      <w:r>
        <w:rPr>
          <w:rFonts w:ascii="Times New Roman"/>
          <w:b w:val="false"/>
          <w:i w:val="false"/>
          <w:color w:val="000000"/>
          <w:sz w:val="28"/>
        </w:rPr>
        <w:t xml:space="preserve">
         дарға арналған Үкіметіне  облыстар, тоқсан </w:t>
      </w:r>
      <w:r>
        <w:br/>
      </w:r>
      <w:r>
        <w:rPr>
          <w:rFonts w:ascii="Times New Roman"/>
          <w:b w:val="false"/>
          <w:i w:val="false"/>
          <w:color w:val="000000"/>
          <w:sz w:val="28"/>
        </w:rPr>
        <w:t xml:space="preserve">
         индустриялық-  ақпарат    Астана </w:t>
      </w:r>
      <w:r>
        <w:br/>
      </w:r>
      <w:r>
        <w:rPr>
          <w:rFonts w:ascii="Times New Roman"/>
          <w:b w:val="false"/>
          <w:i w:val="false"/>
          <w:color w:val="000000"/>
          <w:sz w:val="28"/>
        </w:rPr>
        <w:t xml:space="preserve">
         инновациялық              және </w:t>
      </w:r>
      <w:r>
        <w:br/>
      </w:r>
      <w:r>
        <w:rPr>
          <w:rFonts w:ascii="Times New Roman"/>
          <w:b w:val="false"/>
          <w:i w:val="false"/>
          <w:color w:val="000000"/>
          <w:sz w:val="28"/>
        </w:rPr>
        <w:t xml:space="preserve">
         даму страте.              Алматы </w:t>
      </w:r>
      <w:r>
        <w:br/>
      </w:r>
      <w:r>
        <w:rPr>
          <w:rFonts w:ascii="Times New Roman"/>
          <w:b w:val="false"/>
          <w:i w:val="false"/>
          <w:color w:val="000000"/>
          <w:sz w:val="28"/>
        </w:rPr>
        <w:t xml:space="preserve">
         гиясын талқы.             қалала. </w:t>
      </w:r>
      <w:r>
        <w:br/>
      </w:r>
      <w:r>
        <w:rPr>
          <w:rFonts w:ascii="Times New Roman"/>
          <w:b w:val="false"/>
          <w:i w:val="false"/>
          <w:color w:val="000000"/>
          <w:sz w:val="28"/>
        </w:rPr>
        <w:t xml:space="preserve">
         лау жөнiнде               рының </w:t>
      </w:r>
      <w:r>
        <w:br/>
      </w:r>
      <w:r>
        <w:rPr>
          <w:rFonts w:ascii="Times New Roman"/>
          <w:b w:val="false"/>
          <w:i w:val="false"/>
          <w:color w:val="000000"/>
          <w:sz w:val="28"/>
        </w:rPr>
        <w:t xml:space="preserve">
         ақпараттық-               әкімдері </w:t>
      </w:r>
      <w:r>
        <w:br/>
      </w:r>
      <w:r>
        <w:rPr>
          <w:rFonts w:ascii="Times New Roman"/>
          <w:b w:val="false"/>
          <w:i w:val="false"/>
          <w:color w:val="000000"/>
          <w:sz w:val="28"/>
        </w:rPr>
        <w:t xml:space="preserve">
         тұсау кесер </w:t>
      </w:r>
      <w:r>
        <w:br/>
      </w:r>
      <w:r>
        <w:rPr>
          <w:rFonts w:ascii="Times New Roman"/>
          <w:b w:val="false"/>
          <w:i w:val="false"/>
          <w:color w:val="000000"/>
          <w:sz w:val="28"/>
        </w:rPr>
        <w:t xml:space="preserve">
         шараларын </w:t>
      </w:r>
      <w:r>
        <w:br/>
      </w:r>
      <w:r>
        <w:rPr>
          <w:rFonts w:ascii="Times New Roman"/>
          <w:b w:val="false"/>
          <w:i w:val="false"/>
          <w:color w:val="000000"/>
          <w:sz w:val="28"/>
        </w:rPr>
        <w:t xml:space="preserve">
         өткiзу </w:t>
      </w:r>
    </w:p>
    <w:p>
      <w:pPr>
        <w:spacing w:after="0"/>
        <w:ind w:left="0"/>
        <w:jc w:val="both"/>
      </w:pPr>
      <w:r>
        <w:rPr>
          <w:rFonts w:ascii="Times New Roman"/>
          <w:b w:val="false"/>
          <w:i w:val="false"/>
          <w:color w:val="000000"/>
          <w:sz w:val="28"/>
        </w:rPr>
        <w:t xml:space="preserve">6.7.     Халықаралық    Қазақстан  ЭБЖМ      2004   2004 ж. Респуб. </w:t>
      </w:r>
      <w:r>
        <w:br/>
      </w:r>
      <w:r>
        <w:rPr>
          <w:rFonts w:ascii="Times New Roman"/>
          <w:b w:val="false"/>
          <w:i w:val="false"/>
          <w:color w:val="000000"/>
          <w:sz w:val="28"/>
        </w:rPr>
        <w:t xml:space="preserve">
         сарапшыларды   Республи.            жылдан - 1,5** ликалық </w:t>
      </w:r>
      <w:r>
        <w:br/>
      </w:r>
      <w:r>
        <w:rPr>
          <w:rFonts w:ascii="Times New Roman"/>
          <w:b w:val="false"/>
          <w:i w:val="false"/>
          <w:color w:val="000000"/>
          <w:sz w:val="28"/>
        </w:rPr>
        <w:t xml:space="preserve">
         және Бағдар.   касының              бастап 2005 ж. бюджет </w:t>
      </w:r>
      <w:r>
        <w:br/>
      </w:r>
      <w:r>
        <w:rPr>
          <w:rFonts w:ascii="Times New Roman"/>
          <w:b w:val="false"/>
          <w:i w:val="false"/>
          <w:color w:val="000000"/>
          <w:sz w:val="28"/>
        </w:rPr>
        <w:t xml:space="preserve">
         ламалар бой.   Үкіметіне            жыл    - 1,5** </w:t>
      </w:r>
      <w:r>
        <w:br/>
      </w:r>
      <w:r>
        <w:rPr>
          <w:rFonts w:ascii="Times New Roman"/>
          <w:b w:val="false"/>
          <w:i w:val="false"/>
          <w:color w:val="000000"/>
          <w:sz w:val="28"/>
        </w:rPr>
        <w:t xml:space="preserve">
         ынша уәкiлет.  есеп                 сайын, </w:t>
      </w:r>
      <w:r>
        <w:br/>
      </w:r>
      <w:r>
        <w:rPr>
          <w:rFonts w:ascii="Times New Roman"/>
          <w:b w:val="false"/>
          <w:i w:val="false"/>
          <w:color w:val="000000"/>
          <w:sz w:val="28"/>
        </w:rPr>
        <w:t xml:space="preserve">
         тi органды                          IV </w:t>
      </w:r>
      <w:r>
        <w:br/>
      </w:r>
      <w:r>
        <w:rPr>
          <w:rFonts w:ascii="Times New Roman"/>
          <w:b w:val="false"/>
          <w:i w:val="false"/>
          <w:color w:val="000000"/>
          <w:sz w:val="28"/>
        </w:rPr>
        <w:t xml:space="preserve">
         тарта отырып,                       тоқсан </w:t>
      </w:r>
      <w:r>
        <w:br/>
      </w:r>
      <w:r>
        <w:rPr>
          <w:rFonts w:ascii="Times New Roman"/>
          <w:b w:val="false"/>
          <w:i w:val="false"/>
          <w:color w:val="000000"/>
          <w:sz w:val="28"/>
        </w:rPr>
        <w:t xml:space="preserve">
         Қазақстан Рес. </w:t>
      </w:r>
      <w:r>
        <w:br/>
      </w:r>
      <w:r>
        <w:rPr>
          <w:rFonts w:ascii="Times New Roman"/>
          <w:b w:val="false"/>
          <w:i w:val="false"/>
          <w:color w:val="000000"/>
          <w:sz w:val="28"/>
        </w:rPr>
        <w:t xml:space="preserve">
         публикасының </w:t>
      </w:r>
      <w:r>
        <w:br/>
      </w:r>
      <w:r>
        <w:rPr>
          <w:rFonts w:ascii="Times New Roman"/>
          <w:b w:val="false"/>
          <w:i w:val="false"/>
          <w:color w:val="000000"/>
          <w:sz w:val="28"/>
        </w:rPr>
        <w:t xml:space="preserve">
         2003-2015 </w:t>
      </w:r>
      <w:r>
        <w:br/>
      </w:r>
      <w:r>
        <w:rPr>
          <w:rFonts w:ascii="Times New Roman"/>
          <w:b w:val="false"/>
          <w:i w:val="false"/>
          <w:color w:val="000000"/>
          <w:sz w:val="28"/>
        </w:rPr>
        <w:t xml:space="preserve">
         жылдарға </w:t>
      </w:r>
      <w:r>
        <w:br/>
      </w:r>
      <w:r>
        <w:rPr>
          <w:rFonts w:ascii="Times New Roman"/>
          <w:b w:val="false"/>
          <w:i w:val="false"/>
          <w:color w:val="000000"/>
          <w:sz w:val="28"/>
        </w:rPr>
        <w:t xml:space="preserve">
         арналған </w:t>
      </w:r>
      <w:r>
        <w:br/>
      </w:r>
      <w:r>
        <w:rPr>
          <w:rFonts w:ascii="Times New Roman"/>
          <w:b w:val="false"/>
          <w:i w:val="false"/>
          <w:color w:val="000000"/>
          <w:sz w:val="28"/>
        </w:rPr>
        <w:t xml:space="preserve">
         индустриялық </w:t>
      </w:r>
      <w:r>
        <w:br/>
      </w:r>
      <w:r>
        <w:rPr>
          <w:rFonts w:ascii="Times New Roman"/>
          <w:b w:val="false"/>
          <w:i w:val="false"/>
          <w:color w:val="000000"/>
          <w:sz w:val="28"/>
        </w:rPr>
        <w:t xml:space="preserve">
         -инновациялық </w:t>
      </w:r>
      <w:r>
        <w:br/>
      </w:r>
      <w:r>
        <w:rPr>
          <w:rFonts w:ascii="Times New Roman"/>
          <w:b w:val="false"/>
          <w:i w:val="false"/>
          <w:color w:val="000000"/>
          <w:sz w:val="28"/>
        </w:rPr>
        <w:t xml:space="preserve">
         даму страте. </w:t>
      </w:r>
      <w:r>
        <w:br/>
      </w:r>
      <w:r>
        <w:rPr>
          <w:rFonts w:ascii="Times New Roman"/>
          <w:b w:val="false"/>
          <w:i w:val="false"/>
          <w:color w:val="000000"/>
          <w:sz w:val="28"/>
        </w:rPr>
        <w:t xml:space="preserve">
         гиясын iске </w:t>
      </w:r>
      <w:r>
        <w:br/>
      </w:r>
      <w:r>
        <w:rPr>
          <w:rFonts w:ascii="Times New Roman"/>
          <w:b w:val="false"/>
          <w:i w:val="false"/>
          <w:color w:val="000000"/>
          <w:sz w:val="28"/>
        </w:rPr>
        <w:t xml:space="preserve">
         асырудың бары. </w:t>
      </w:r>
      <w:r>
        <w:br/>
      </w:r>
      <w:r>
        <w:rPr>
          <w:rFonts w:ascii="Times New Roman"/>
          <w:b w:val="false"/>
          <w:i w:val="false"/>
          <w:color w:val="000000"/>
          <w:sz w:val="28"/>
        </w:rPr>
        <w:t xml:space="preserve">
         сын сыртқы </w:t>
      </w:r>
      <w:r>
        <w:br/>
      </w:r>
      <w:r>
        <w:rPr>
          <w:rFonts w:ascii="Times New Roman"/>
          <w:b w:val="false"/>
          <w:i w:val="false"/>
          <w:color w:val="000000"/>
          <w:sz w:val="28"/>
        </w:rPr>
        <w:t xml:space="preserve">
         бағалауды </w:t>
      </w:r>
      <w:r>
        <w:br/>
      </w:r>
      <w:r>
        <w:rPr>
          <w:rFonts w:ascii="Times New Roman"/>
          <w:b w:val="false"/>
          <w:i w:val="false"/>
          <w:color w:val="000000"/>
          <w:sz w:val="28"/>
        </w:rPr>
        <w:t xml:space="preserve">
         жүргiзу </w:t>
      </w:r>
    </w:p>
    <w:p>
      <w:pPr>
        <w:spacing w:after="0"/>
        <w:ind w:left="0"/>
        <w:jc w:val="both"/>
      </w:pPr>
      <w:r>
        <w:rPr>
          <w:rFonts w:ascii="Times New Roman"/>
          <w:b w:val="false"/>
          <w:i w:val="false"/>
          <w:color w:val="000000"/>
          <w:sz w:val="28"/>
        </w:rPr>
        <w:t xml:space="preserve">         Жиыны:                                    2003 ж.Республи- </w:t>
      </w:r>
      <w:r>
        <w:br/>
      </w:r>
      <w:r>
        <w:rPr>
          <w:rFonts w:ascii="Times New Roman"/>
          <w:b w:val="false"/>
          <w:i w:val="false"/>
          <w:color w:val="000000"/>
          <w:sz w:val="28"/>
        </w:rPr>
        <w:t xml:space="preserve">
                                                   -46667 калық </w:t>
      </w:r>
      <w:r>
        <w:br/>
      </w:r>
      <w:r>
        <w:rPr>
          <w:rFonts w:ascii="Times New Roman"/>
          <w:b w:val="false"/>
          <w:i w:val="false"/>
          <w:color w:val="000000"/>
          <w:sz w:val="28"/>
        </w:rPr>
        <w:t xml:space="preserve">
                                                   2004 ж.бюджет </w:t>
      </w:r>
      <w:r>
        <w:br/>
      </w:r>
      <w:r>
        <w:rPr>
          <w:rFonts w:ascii="Times New Roman"/>
          <w:b w:val="false"/>
          <w:i w:val="false"/>
          <w:color w:val="000000"/>
          <w:sz w:val="28"/>
        </w:rPr>
        <w:t xml:space="preserve">
                                                  -21847,5 </w:t>
      </w:r>
      <w:r>
        <w:br/>
      </w:r>
      <w:r>
        <w:rPr>
          <w:rFonts w:ascii="Times New Roman"/>
          <w:b w:val="false"/>
          <w:i w:val="false"/>
          <w:color w:val="000000"/>
          <w:sz w:val="28"/>
        </w:rPr>
        <w:t xml:space="preserve">
                                                   2005 ж.  </w:t>
      </w:r>
      <w:r>
        <w:br/>
      </w:r>
      <w:r>
        <w:rPr>
          <w:rFonts w:ascii="Times New Roman"/>
          <w:b w:val="false"/>
          <w:i w:val="false"/>
          <w:color w:val="000000"/>
          <w:sz w:val="28"/>
        </w:rPr>
        <w:t xml:space="preserve">
                                                  -23722,5** </w:t>
      </w:r>
      <w:r>
        <w:br/>
      </w: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Ескерту: </w:t>
      </w:r>
      <w:r>
        <w:br/>
      </w:r>
      <w:r>
        <w:rPr>
          <w:rFonts w:ascii="Times New Roman"/>
          <w:b w:val="false"/>
          <w:i w:val="false"/>
          <w:color w:val="000000"/>
          <w:sz w:val="28"/>
        </w:rPr>
        <w:t xml:space="preserve">
      * - қаржыландыру көлемi мен көздерi қосымша нақтыланатын болады; </w:t>
      </w:r>
      <w:r>
        <w:br/>
      </w:r>
      <w:r>
        <w:rPr>
          <w:rFonts w:ascii="Times New Roman"/>
          <w:b w:val="false"/>
          <w:i w:val="false"/>
          <w:color w:val="000000"/>
          <w:sz w:val="28"/>
        </w:rPr>
        <w:t xml:space="preserve">
      ** - қаржыландыру көлемi тиiстi жылға арналған Республикалық бюджет туралы Қазақстан Республикасының Заңдары қабылданған соң нақтыланатын болады.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