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287b" w14:textId="6d52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жалпы мемлекеттiк және ведомстволық статистикалық есептiлігі нысандарының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қаңтардағы N 2 қаулысы.
Күші жойылды - ҚР Үкіметінің 2008 жылғы 14 қарашадағы N 1056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Қазақстан Республикасы Үкіметінің 2008 жылғы 14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жалпы мемлекеттік статистикалық есептiлiк нысандарының тiзбесi;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ведомстволық статистикалық есептiлiк нысандарының тiзбесi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жалпы мемлекеттiк және ведомстволық статистикалық есептiлiгi нысандарының тiзбесiн бекiту туралы" Қазақстан Республикасы Yкiметiнiң 2003 жылғы 28 ақпандағы N 217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 күшi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5 қаңтардағы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қаулысымен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жалпы мемлекеттiк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статистикалық есептiлігі нысандарының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Тізбеге өзгеріс енгізілді - ҚР Үкіметінің 2004.11.13.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  |  БҚЖС  | Нысанның атауы,|Нысанның|Кезең.|Респонденттер|Табыс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p/р | бойынша|   Статистика   |индексi |дiлiгi|             |ету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|нысанның|   жөнiндегi    |        |      |             |мер.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 коды  |  агенттiктiң   |        |      |             |зiмi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 |бекiткенi туралы|        |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 | бұйрықтың күнi |        |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 |     мен N      |        |      |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 2            3             4      5           6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Салааралық баланс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  0606504  Негiзгi құрал-   11  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жабдықтар мен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бейматериалдық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aктивтердің                      саны 50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нақты бар-жоғы                   адамнан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қозғалысы                   асатын заңды 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тұлғалар;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аумақтық-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оқшауланған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(өзiнiң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есебiн дербес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жүргiзетiн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бөлiмшелерi),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   0606036  Кәсiпкерлiк      11-ны.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         санға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пайдаланылатын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негiзгi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құрал-жабдықтар                  адамнан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асатын заңды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тұлғалар;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оқшауланған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(өзiнiң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есебiн дербес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жүргiзетiн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бөлiмшелерi),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   0606043  Шағын кәсiпорын. 1-ҰШЖ    Жылдық Кәсiпкерлiк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дардың тауарлар  (ШК)            қызметпен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мен көрсетiлетiн                 айналысатын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                      жұмыс 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пайдалануы және                  iстейтiндер.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тауар-материал.                  дiң тiзiмдiк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дық қорларының                   саны 50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бар-жоғы туралы                  адамнан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(мемлекеттiк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белгiлеген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2-ШК (жылдық)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есеппен бірге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   0606042  Өнiмдердi        1-ҰШЖ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(тауарларды, 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қызметтердi) 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пайдалану және                   саны, 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тауар-материал.                  филиалдарын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дық қорлардың                    қоса,         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қозғалысы туралы                 50 адамнан    мырға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асатын,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05-г)                          ұйымдардан,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басқа,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   0606028  Шағын кәсiпорын  2-ШК     Жылдық Кәсiпкерлiк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қызметiнiң                       қызметтi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негiзгi                          жүзеге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көрсеткiштерi                    асыратын,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(19.06.2003ж.                   салық салудың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30-г)                          оңайлатылған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жүйесiн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қолдана.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қоса,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тiзiмдiк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ұйымдарынан,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банктерден,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Почта байланы.   2-ШК     Жылдық Жұмыс істей.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сының көрсеткен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  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 және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 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почта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64.1)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Электр байланы.  2-ШК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сының көрсеткен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  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бай.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64.2) кәсi.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Қатынас түрлерi  2-ШК     Жылдық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көлiк  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 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істейтіндер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"Көлiк"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63.3-тен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көлікпен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Автокөлiктiң     2-ШК     Жылдық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бар-жоғы және  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 балансында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жалға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автокөлiгi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лизинг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автокөлiк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Көтерме сауда    2-ШК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өткiзу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51,2-51,7)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Бөлшек сауда     2-ШК     Жылдық Жұмыс істей.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өткiзу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"Бөлшек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52.1-52.6)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Агенттер арқылы  2-ШК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көтерме сауда  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(сыйақыға немесе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шарт негiзiнде)                  адамнан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(сыйақыға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негiзiнде)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Мейрамханалар.   2-ШК     Жылдық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дың, барлардың,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acxaналардың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дайын                       саны 50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тағамдарды                       адамнан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жеткiзу бойынша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көрсетілетiн                     кәсiпорындар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өткiзу құрылымы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барлар,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тағамдарды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жеткiзу"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Тұрмыстық және   2-КК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жеке пайдалана.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тын бұйымдарды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жөндеу кәсіпо.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рындарының                       адамнан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                       кәсіпорындар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және жұмыс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"Тұрмыстық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Автомобильдердi, 2-ШК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мотоциклдердi    нысанына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сату және жөндеу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Кәсiпорынның    2-ШК 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 нысанына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қызметінiң      қосымша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адамнан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мүлiкке,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жалға беруге,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техникасына,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әзiрле.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мелер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сында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тұтынушыларға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 түр.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лерiн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ақаба суларды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жоюға,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70-74, 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   0606032  Шағын кәсiпорын  2-ШК     Тоқ.   Кәсiпкерлiк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қызметiнiң                сандық қызметпен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негiзгi                          айналысатын,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көрсеткiштерi                    жұмыс iстей.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(19.06.2003ж.                    тіндердің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30-г)                          тiзiмдiк      25-i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белгiлеген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Қатынас түрлерi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көлiк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30-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"Көлiк"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60-63,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63.3-тен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Құрылықтағы өзге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 көлiктердiң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түрi "Құры.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Өзен көлігінiң 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түрi "Өзен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Құбыр көлігінiң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"Құбырмен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Әуе көлігінiң  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түрi "Әуе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62)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Кәсіпорынның   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қызметінiң  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25-не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сындағы жыл.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мүлiкке,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машиналар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жалға беруге,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техникасына,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әзiрлеме.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туге, тұтыну.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шыларға қыз.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меттiң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 түрлерiн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ақаба суларды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жоюға, дема.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лысты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тыру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туге,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70-74, 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Туристiк қызмет  2-ШК     Тоқ.   Жұмыс iстеу.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нысанына сандық шiлердiң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аспайтын,     25-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туризм және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қонақ үй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 55.1,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55.2, 63.3)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Көтерме сауда    2-ШК     Тоқ.   Жұмыс iстей.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кәсiпорындарының нысанына сандық тіндердiң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өткiзу     қосымша         тізiмдiк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51.2-51.9)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Бөлшек сауда   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өткiзу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"Бөлшек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52.1-52.6)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Агенттер арқылы  2-ШК     Тоқ.   Жұмыс iстей.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көтерме сауда    нысанына сандық тiндердiң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қосымша         тiзiмдiк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(сыйақыға                        саны 50 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немесе шарт                      адамнан      25-шi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негізінде)                       аспайтын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(сыйақыға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негiзiнде)"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Мейрамханалар. 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дың, барлардың,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acxaналардың    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дайын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тағамдарды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жеткізуде                        аспайтын      25-шi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көрсетілетін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қызметтерді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өткiзу құрылымы                  iстейтiн.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дердiң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барлар,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дайын тағам.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дарды жеткізу"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55,3-55,5)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Тұрмыста және   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жеке пайдала.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натын бұйымдарды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жөндеу кәсiпо.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рындары көрсет.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кен қызметтер                    аспайтын      25-шы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"Тұрмыстық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Автомобильдердi, 2-ШК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мотоциклдердi    нысанына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сату және жөндеу қосымша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25-шы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 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Тауарларды,      2-ШК     Айлық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көрсетілетiн     нысанына      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    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өткiзу туралы                    саны 20       йінгi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3-шы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және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 адамнан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жөндеу";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 сауда;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бөлшек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үйде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мейрамханалар,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 50-52,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55.3-55.5)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Көлiк жұмысы     2-ШК     Айлық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нысанына      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қосымша         тiзiмдік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2-шi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"Көлiк"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60-62),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Почта және       2-ШК     Айлық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электр байланы.  нысанына        тiндердің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сының көрсеткен  қосымша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                       саны 50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адамнан       20-шы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 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почта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Кәсiпорындар мен ұйымдардың қаржы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   0606031  Бағалы           1-БҚ     Жылдық Бағалы қағаз.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қағаздардың                      дар рыногының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нақты бары және                  эмитенттерi,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қозғалысы туралы                 инвесторлары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және кәсiпқой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қатысушылары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қағаздардың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депозитарийi"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"Қазақстан.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дық қор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биржасы"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   0606040  Мемлекеттiк      1-БҚ     Жылдық Мемлекеттiк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бағалы қағаздар  (мемл)          бағалы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эмиссиясы,                       қағаздар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айналысы және                    эмитенттерi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өтеу туралы есеп                 - ҚР Қаржы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министрлiгi,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ҚР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жергіліктi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   0606029  Кәсіпорынның     1-ӨҚ     Жылдық Жұмыс iстей.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(ұйымның)    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өндiрiстік-қаржы                 тiзімдiк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 туралы                   саны 50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5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(13.06.2003ж.                   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27-г)                        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Білім беру,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бермейдi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  0606026  Кәсіпорынның     1-ӨҚ     Тоқ.   Жұмыс iстей.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(ұйымның)                 сандық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өндiрiстік-қаржы                 тiзімдiк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 туралы                   саны 50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(13.06.2003ж.                    асатын,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N 27-г)                        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Білім беру,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бермейдi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  0606023  Бағалы қағаздар. 1-БҚ     Тоқ.   Бағалы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дың нақты бары            сандық қағаздар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қозғалысы                   рыногының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эмитенттерi,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инвесторлары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және кәсiпқой 21-күні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("Бағалы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қағаздардың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депозита.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рийі" ЖАҚ,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"Қазақстан.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дық қор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биржасы"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басқа.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  0606037  Мемлекеттік      1-БҚ     Тоқ.   Мемлекеттік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бағалы қағаздар  (мемл)   сандық бағалы  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эмиссиясы,                       қағаздар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айналысы және                    эмитенттері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өтеуi туралы                     - ҚР Қаржы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министрлiгi,  21-күнi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ҚР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15-г)                          банкі,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жергiлiктi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  0606033  Кәсiпорынның     1-ӨҚ     Жедел  Жұмыс істей.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(ұйымның)                 -    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өндiрiстік-               айлық  тізiмдiк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қаржы қызметi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есебi                     адамнан       15-күнi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(13.06.2003ж.                   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N27-г)                           кәсiпкерлiк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лар.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банктар,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бермейді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Ауыл, орман және балық шаруашылығы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 0604051  Ағаш дайындау    1-       Жылдық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(жұмыс, қызмет   орман           негiзгі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көрсету) мен                     түрi "Орман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орман өсiру                      өсiру,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орман                       ағаш      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шаруашылығы                      дайындау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жұмыстарын                       және осыған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жүргiзу                          байланысты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қызметтер",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 0604078  Ағаш дайындау    1-       Жылдық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(жұмыс, қызмет   орман           негiзгі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көрсету) мен     (шағын)         түрi "Орман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орман өсiру                      өсiру,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орман                       ағаш      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шаруашылығы                      дайындау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жұмыстарын                       және осыған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жүргiзу                          байланысты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қызметтер",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 0604067  Шаруа (фермер)   6-p      Жылдық Ауылдық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қожалықтарындағы (фермер)        (селолық),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қолда бар пайда.                 кенттiк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ланылатын                        және   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жерлер, ауыл                     қалалық       15 шiл.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шаруашылығы                      округтердiң   деден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техникалары және                 әкiмшілiктерi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құрылыстардың  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 0604068  Елдiң жеке       7-p      Жылдық Ауылдық     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шаруашылықта.    (xалық)         (селолық),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рындағы қолда                    кенттік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 пайдаланы.                   және  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латын жерлер                     қалалық       15 шіл.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округтер.     деден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мәліметтер                       дің әкiм.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шілiктерi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 0604077  Ауыл шаруашылық  1-АШ     Жылдық Жұмыс істей.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құралымының  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 туралы                   саны 50       кейiнгі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асатын,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ауыл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шаруашылық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(eгic алқабы,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шабындығы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жайылымы,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көпжылдық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екпе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ағаштары,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мал мен құсы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шаруа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 0604082  Ауыл шаруашылық  1-АШ     Жылдық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құралымының      (шағын)         тiндердің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 туралы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аспайтын,  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ауыл   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шаруашылық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қызметiн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(eгic алқабы,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шабындығы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жайылымы,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көпжылдық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екпе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ағаштары,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мал мен құсы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шаруа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0604003  Себiлген егiннiң  4-АШ     Жылдық Жұмыс iстей.  Жаздық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қорытындылары                     тiндердiң     дақыл.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саны 50       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(10.07.2003ж.                     адамнан       себудi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34-г)                           асатын,       аяқта.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eгістік       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алқабы        кейiн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болған        5 күн.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барлық        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iрi шаруа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  0604044  Қолда бар ауыл   10-мex   Жылдық Жұмыс iстей.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шаруашылық   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техникалары мен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энергетикалық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қуаттар туралы                   асатын, ауыл  15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мәліметтер                       шаруашылық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қызметін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жүзеге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барлық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  0604007  Барлық жерлерден 29-АШ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ауыл шаруашылығы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дақылдарының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өнiмiн жинау 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асатын, егiс  2 қара.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алқабы,       шадан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шабындығы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жайылымы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қана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жылдық екпе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ағаштары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болған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iрi шаруа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  0604035  Аңшылық          2-аң.    Жылдық Жұмыс iстей.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шаруашылығы      шылық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есеп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асатын,       25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"Жабайы құс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аулау және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өcipу,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қоса" түрiмен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  0604079  Аңшылық шаруа.   2-аң.    Жылдық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шылығы бойынша   шылық           тіндердiң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 (шағын)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аспайтын,     25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"Жабайы құс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аулау және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өcipу,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ұсынылатын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қоса" түрiмен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  0604081  Балық өсiру,     1-балық  Жылдық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балық және басқа                 негiзгi түрі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 теңіз                         "Балық аулау,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өнiмдерiн аулау                  балық өсiру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және осыған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байланысты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көрсетiлетiн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қызметтер",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  0604080  Балық өсiру,     1-балық  Жылдық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балық және басқа (шағын)         негiзгi түрі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 теңіз                         "Балық аулау,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өнiмдерiн аулау                  балық өсiру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және осыған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байланысты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 көрсетiлетiн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қызметтер",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  0604057  Ауыл шаруашылығы 8-АШ     Жылдық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қызметтерiн      (қызмет         негiзгi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көрсететін       көрсету)        түрi "Ауыл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кәсiпорындардың                  шаруашылығы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(ұйымдардың) есебi               саласында     15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(09.07.2002ж.                    қызмет 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36-г)                          көрсету,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ветеринарлық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басқа",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  0604076  Ауыл шаруашылы.  49-АШ    Жылдық Eгic алқап.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ғындағы                          тары және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құрылыстар мен                   малдары бар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ғимараттардың                    заңды 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бары                             тұлғалар  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         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тiрмей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  0604075  Жемшөп шығысы    10-АШ    Жылдық Малы және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(09.07.2002ж.                    құсы болған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36-г)                          заңды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      йінгi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тiрмей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  0604083  Дәндi дақылдар.  5-AШ     Бір    Жұмыс iстей.  Жаздық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дың, техникалық           жолғы  тiндердiң     дақыл.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дақылдардың,                     саны 50       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картоптың және                   адамнан       себудi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шөптiң сортты                    асатын,       аяқта.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тұқымдарын себу                  егiс          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есебiнiң                         алқабы        кейін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қорытындылары                    болған,       5 күн.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(2.08.2003 ж.                    барлық        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45-г)                          кәсіпорындар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iрi шаруа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  0604065  Шаруа (фермер)   6-м      Жарты  Ауылдық       15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қожалықтарындағы (фермер) жылдық (селолық),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мал мен құстың                   кенттік       және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бары туралы                      және қалалық  шiл.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мәлiметтері                      округтердің   деден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 әкiмшілiктерi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                            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  0604066  Халықтың жеке    7-м      Жарты  Ауылдық       15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шаруашылықта.    (халық)  жылдық (селолық),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рындағы мал мен                  кенттік және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құстың бары                      қалалық       15 шiл.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округтердiң   деден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әкімшіліктерi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(10.07.2003ж.  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  0604015  Мал шаруашылы.   24-АШ    Жедел-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ғының жағдайы             айлық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(09.07.2002ж.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36-г)                          асатын, ауыл  2-күн.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   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қызметiн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(малы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құсы болған)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  0604084  Астықтың қолда   2-АШ     Айлық  Астық иесi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бары және        (астық)         болып    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қозғалысы                        табылатын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(09.10.2003ж.                    барлық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52-г)                          заңды         4-күн.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     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(фермер)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қожалықтары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34-1 0604086 Барлық            30-аш   Жыл-  Дәндi-дақыл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жерлерден                 дық   себетiн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дәндi-дақыл-                    алаңдары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 жинау                       болған барлық 2 қараша.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 шаруа (фермер) 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(15.09.2004 ж.                  қожалықтары   кешіктір.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31-г)                                       мей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Өнеркәсiп өндiрiсiнiң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  0601043  Cу құбырының     1-су     Жылдық Кәсіпорындар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(жеке су құбыры  құбыры          мен олардың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желiсiнiң)                       филиалдары,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қызметтің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негiзгi және 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негiзгi емес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түрлерi "Cу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жинау,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тазалау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  0601004  Электр           24-энер. Жылдық 1. Кәсiпорын.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энергиясын       гетика          дар мен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өндiру, бөлу                     олардың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тұтыну,                     филиалдары,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энергегикалық                    қызметтiң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жабдықтардың                     негізгi және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құрамы туралы                    негiзгі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"Электр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энергиясын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өндiру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40.1);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энергиясын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тұтынған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"Өнеркәсiп"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10-37, 40.2,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40.3,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  0601041  Кәсiпорындардың  1-жылу   Жылдық Кәсiпорындар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жылу энергиясын                  мен олардың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және                      филиалдары,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жiберу туралы                    қызметтiң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негiзгi және  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негізгi емес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"Бумен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ыстық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жабдықтау"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  0601042  Кәсiпорындардың  1-Ө      Жылдық "Өнеркәсiп"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 (тауар,     (қо.            қызметтің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қызмет) өндiру   салқы)          негiзгi емес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жөнелту                     түрiн жүзеге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есебi                     асырған заңды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тұлғалар     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10-37,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  0601008  Жылу электр      6-TК     Жылдық Кәсіпорындар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стансалары,                      мен олардың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гидроэлектр                      филиалдары,   кейін.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стансалары және                  қызметтің     гі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қазандықтар                      негiзгi және 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жұмысының                        негiзгi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техникалық-                     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экономикалық                     "Электр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көрсеткiштерi                    энергиясын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өндiру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бөлу", "Бумен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және 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сумен жабдық.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40.1,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  0601040  Табиғи және      1-ГАЗ    Жылдық Газ тәрiздес  Eceпті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сұйытылған газ                   отындарды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жіберген                         өндiрудi және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                     бөлудi жүзеге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асырған  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кәсiпорындар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мен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  0601044  Кәсiпорынның     1-өнер.  Жылдық Қызметтің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 (тауарлар,  кәсіп           негізгi түрi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көрсету)                  "Өнеркәсіп"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туралы                    (ЭҚЖС коды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 (ай-айға                   10-37, 40,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бөлiп)                           41), жұмыс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дiң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  0601006  Кәсiпорынның     1-Ө      Жылдық Қызметтің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өнім (тауарлар,                  негiзгі түрi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көрсету)                  "Өнеркәсiп"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және                      (ЭҚЖС коды    гi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жөнелту туралы                   10-37, 40,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41),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дiң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  0601451  Кәсiпорынның     1-Ө      Жылдық Қызметтің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өнім (тауарлар,  (шағын)         негiзгі түрi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көрсету)                  "Өнеркәсiп"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туралы                    (ЭҚЖС коды    гi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10-37, 40,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41),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дiң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  0601014  Өндiрiстiк қуат  ҚБ       Жылдық "Өнеркәсіп"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балансы                          қызмет түрiн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жүзеге    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асырған       гi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10-37, 40,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  0601453  Кәсiпорынның     1-Ө      Тоқ.   Қызметтің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өнім (тауарлар,  (шағын)  сандық негiзгі түрi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көрсету)                  "Өнеркәсiп"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туралы                    (ЭҚЖС коды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10-37, 40,    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41), жұмыс 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дiң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аспайтын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  0601052  Кәсiпорындардың  1-Ө      Тоқ.   "Өнеркәсiп"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 (тауарлар,  (қо.     сандық қызметтiң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көрсету)  салқы)          негiзгi емес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туралы                    түрiн жүзеге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асыратын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заңды тұлға.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лар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10-37,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40,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  0601005  Кәсiпорындардың  1-Ө      Жедел-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 (тауарлар,           айлық  негiзгі түрі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көрсету)                  "Өнеркәсiп"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өндiру және                      (ЭҚЖС коды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жөнелту туралы                   10-37, 40,    1-күнi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есебі                            41),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дiң тiзiмдiк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  0601036  Кәсiпорындардың  1-алк    Айлық  Этил спиртi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этил спирті және (өнер.          мен алко.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алкогольдi       кәсiп)          гольдi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өнiмдердi өндiру                 өнiмдердi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жөнелту                     өндiретiн 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есебi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  0601049  Кәсiпорындардың  1-ө кү.  Айлық  Қызметтің    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заттай           тілетiн         негiзгi түрі  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көрінiсіндегi                    "Өнеркәсіп"  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өнімнің күтілетін                (ЭҚЖС коды    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шығарылымы                       10-37, 40,    белгі.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есебі                     41), жұмыс    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(14.07.2003ж.                    iстейтiндер.  кесте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35-г)                          дiң тiзiмдiк  бо.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       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        бi.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олардың  жар.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 тысы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Инвестициялар және құрылыс өндiрiсiнiң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  0602028  Инвестициялар    1-инвест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тiзiмдiк саны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50 адамнан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асатын заңды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  0602029  Объектілердi     2-КҚ     Жылдық Құрылыс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iске қосу       (құрылыс)        салушылар -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заңды         кейін.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тұлғалар,     гі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олардың       ақпан.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филиалдары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         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  0602012  Құрылысқа        2-КҚ     Жылдық Құрылыс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салынған                         салып жатқан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инвестицияларды                  немесе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игеру және                       балансында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негiзгі құрал-                   аяқталмаған   15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жабдықтарды іске                 құрылыс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қосу туралы                      объектілерi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мәліметтер                       бар құрылыс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салушылар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  0602007  Жеке тұрғын      1-ЖТҮ    Жылдық Сәулет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үйлер мен басқа                  және қала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 объектілердi                  құрылысының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iске қосу туралы                 аумақтық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органдары     1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         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тiрмей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  0602010  Есеп беретін     12-құ.   Жылдық Балансында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ұйымның          рылыс           құрылыс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балансында                       машиналары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есепте тұрған                    болған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негiзгі құрылыс                  кәсiпорындар  20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машиналарының                              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нақты бар және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пайдаланылуы   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  0602003  Қоршаған ортаны  18-КҚ    Жылдық Заңды  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қорғауға                         тұлғалар,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арналған инвес.                  олардың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тициялар және                    филиалдарымен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табиғи pecуpc.                   өкiлдiктерi   5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тарды ұтымды                             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пайдалану туралы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  0602025  Құрылыс ұйымдары 1-КҚ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орындаған    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жұмыстардың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(көрсетiлген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қызметтердің)                    асатын 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көлемі туралы                    ұйымдар     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(кәсіпорын.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дар), олардың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N24-г)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өкiлдiк.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терi,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  0602034  Құрылыс ұйымдары 1-КҚ     Жылдық Жұмыс істей.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орындаған        (шағын)         тіндердiң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жұмыстардың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(көрсетiлген                     адамнан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қызметтердің)                    аспайтын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ұйымдар (кә.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сіпорындар),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олардың фи.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лиалдары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  0602032  Қазақстан        1-РИЖТ   Жарты  Қазақстан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Республикасының           жылдық Республика.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Республикалық             Тоқ.   сының Рес.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(жергілiкті)              сандық публикалық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инвестициялық                    (жергiлiктi)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жобалар                          инвестициялық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тiзбесiне                        жобалар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енгiзiлген                       тiзбесiне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объектілердің                    енгiзiлген   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құрылысы және                    объектілер    жыл.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iске қосу туралы                 бойынша заңды дықтан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тұлғалар,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олардың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филиалдары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(тiзiм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  0602033  Құрылыс ұйымдары 1-КҚ     Тоқ.   Жұмыс істей.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орындаған        (шағын)  сандық тіндердiң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жұмыстардың                      саны 50       нан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(көрсетiлген                     адамнан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қызметтердің)                    аспайтын      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ұйымдар (кә. 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сіпорындар),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олардың фи.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лиалдары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  0602018  Инвестициялар    1-инвест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мәліметтер                       тізiмдiк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заңды  25-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  0602047  Негiзгi          1-инвест Жедел-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капиталға                 айлық  тіндердiң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инвестициялар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асатын        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заңды        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тұлғалар,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  0602006  Объектiлердi     2-КҚ     Жедел- Құрылыс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iске қосу туралы (құры.   айлық  салушылар -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 лыс)            заңды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тұлғалар,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олардың       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  0602008  Жеке тұрғын      1-ЖТY    Жедел- Сәулет және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үйлер мен басқа           айлық  қала құрылы.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 объектiлердi                  сының аумақ.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іске қосу туралы                 тық органдары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мәліметтер                                     2-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              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  0602031  Мердiгерлiк      1-КҚ     Жедел- Жұмыс iстей.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 ұйымдары          айлық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орындаған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жұмыстардың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(көрсетiлген                     асатын        4-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қызметтердiң)                    ұйымдар (кә.  күннен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сіпорындар),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мәлiметтер                       олардың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(10.06.2003ж.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және өкiлдiк.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терi,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тiң негiзгi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түрі "Құрылыс"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Қызмет көрсету саласы статистикасы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  0605503  Кәрiз (жекелеген 1-су.    Жылдық Ағынды суды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кәріз желiсiнiң) бұрғы           бұруды жүзеге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асыратын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және өзiнiң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балансында су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 құбыры-       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кәрiздiк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объектiлерi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  0603418  Табиғат         1-қорық   Жылдық Табиғат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қорықтарының,                    қорықтары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мемлекеттік                      (ЭҚЖС коды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ұлттық табиғат                   92.53.2)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парктерінің                                    25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есебі                                    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      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  0603415  Мұражай қызметі  1-мұ.    Жылдық Мұражайлар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ражай           (ЭҚЖС коды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92.52.1)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        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  0603416  Клуб түрiндегi   1-клуб.  Жылдық Клуб түрiн.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мәдениет         тар             дегi мәдениет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мекемелерінің                    мекемелерi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(ЭҚСЖ коды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92.51.5)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         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  0603420  Театр қызметi    1-театр  Жылдық Театрлар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(ЭҚЖС коды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92.31.1)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       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  0603417  Кітапхана жұмысы 1-кі.    Жылдық Тұрған жерi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тапхана         бойынша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құрылымдық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 бөлімшелер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бөлiнiсiндегі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кiтапханалар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92.51.2,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мектептердiң,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колледждердің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кiтапханала.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рынан басқа)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  0603421  Луна-парк пен    1-парк.  Жылдық Ойын-сауық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демалыс паркiнің тер             және демалыс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парктері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(ЭҚЖС коды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 2003ж.                    92.33)  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         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  0603419  Хайуанаттар      1-хай.   Жылдық Хайуанаттар   Eceптi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паркiнiң жұмысы  уанат.          парктері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 тар             (ЭҚЖС коды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 паркi           92.53.1)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         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  0605102  Кино көрсетудi   1-кино   Жылдық Кинофильмдер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жүзеге асыратын                  көрсетуге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ұйымдардың                       байланысты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 туралы                   қызметті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жүзеге  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асыратын 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 ұйымдар (ЭҚЖС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92.13)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  0605101  Концерттік      1-концерт Жылдық Концерттік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туралы                    қызметті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жүзеге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асыратын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10-г)                          ұйымдар       10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92.31.2)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  0603423  Кәсіпорынның     2-қызмет Жылдық Жұмыс iстей.  Есепте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 көрсету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қызметінің   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адамнан       30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(29.05.2003ж.                    асатын кәсi.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16-г)                          порындар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 фи.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сындағы жыл.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мүлiкке, 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шиналар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жалға беруге,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есептеу 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никасына,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әзiрле.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мелер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сында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тұтынушыларға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түрлерiн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сетуге, ақаба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суларды жоюға,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70-74, 90,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  0603403  Мемлекеттік     2-қызмет  Жылдық Қызметтің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басқару         көрсету          негізгi түрi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мекемелерiнің   (басқару)        кәсiпорын.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                 дарға,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қызметінің                       мекемелерге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көлемi туралы                    немесе халық.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қа қызмет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(29.05.2003ж.                    көрсететiн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16-г)                   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75)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  0605069  Туристік        1-ТЭ  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          (туризм)  сандық тiндердiң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тiзiмдiк саны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50 адамнан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(29.05.2003                      асатын,       25-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ж. N 16-г)                       туризм және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қонақ үй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63.3, 55.1,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  0603424  Кәсіпорын.      2-қызмет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ның көрсет.     көрсету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кен қызме.                       тізiмдiк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тінің көле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мі туралы                        адамнан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есебі                            асатын        25-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(29.05.2003                      кәсіпорындар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ж. N 16-г)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мүлiкке,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машиналар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жалға беруге,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әзiрле.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мелер сала.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сында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тұтынушыларға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 түр.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лерiн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туге, ақаба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суларды жоюға,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демалысты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 қыз.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меттерге бай.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ланысты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 70-74,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90, 92, 93)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Ішкі және сыртқы сауда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  0603382  Есептік отын-    1-035    Жылдық Қызмет түрiне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энергетикалық                    байланыссыз,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баланс                           жылумен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энергияны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жеткiзушi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тұтынушы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  0603413  Көтерме сауда    1-кө.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кәсiпорындарының терме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тауарларды өткiзу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асатын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кәсiпорындар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51.2-51.9)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  0603409  Агенттер арқылы  1-дел.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(сыйақыға немесе далдар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шарт негiзiнде)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көтерме сауда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адамнан       30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асатын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27-г)                          кәсiпорындар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(сыйақыға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немеce 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негiзiнде)"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  0603412  Бөлшек сауда кә. 1-бөлшек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сіпорындарының   сауда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өткізу 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асатын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кәсіпорындар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"Бөлшек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52.1-52.6)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  0603411  Автомобильдердi, 1-авто   Жылдық Жұмыс iстей.  Ecепті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мотоциклдерді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сату және жөндеу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адамнан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асатын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  0603410  Тұрмыстық және   1-жөндеу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жеке пайдала.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натын бұйымдар.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 жөндеу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кәсі.                    адамнан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порындар                         асатын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                 кәсіпорындар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істейтін.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дердің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"Тұрмыстық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  0603357  Базарлар туралы  12-сауда Жылдық Өзінiң құ.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рамында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базарлары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13-г)                          бар барлық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базарлар,     30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  0603414  Мейрамханалар.   2-мей.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дың, барлардың,  рамха.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acxaналардың     налар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дайын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тағамдарды                       адамнан       31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жеткiзу бойынша                  асатын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көрсетiлетін                     кәсiпорындар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өткiзу құрылымы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барлар,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дайын тағам.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дарды жеткi.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 55.3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- 55.5)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  0603374  Тауар биржасының 1-биржа  Жарты- Тауар 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 туралы            жылдық биржалары    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         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      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               йінгi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  0603813  Шетел капиталы   1-C35    Жарты  Шетел инвес.  1-жар.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қатысқан кәсі.            жылдық торларының    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порынның қызметi                 үлескерлiкпен 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қатысуымен    үшiн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құрылған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немесе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толықтай      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шетел инвес.  кейін.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торларына     гі 30-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жататын заңды күнi;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    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 үшiн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    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гi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наурыз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  0603387  Бөлшек сауда     1-бөлшек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сауда 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өткiзу          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асатын        15-шi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"Бөлшек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 52.1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- 52.6)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  0603386  Мейрамханалардың, 1-мей.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барлардың,       рамха.   сандық тіндердiң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асханалардың     налар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дайын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тағамдарды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жеткiзуде көр.                   асатын        15-шi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сетілетін                        кәсіпорындар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қызметтердi                      және жұмыс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өткiзу құрылымы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барлар,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тағамдарды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жеткiзу"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55.3 - 55.5)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  0603388  Көтерме сауда    1-кө. 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терме 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тауар өткiзу     сауда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құрылымы туралы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асатын        15-шi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 51.2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- 51.9)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  0603385  Агенттер арқылы  1-дел.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(сыйақы немесе   далдар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шарт негiзiнде)       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көтерме сауда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адамнан       йінгi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асатын        15-шi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көтерме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(сыйақыға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немеce 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негiзiнде)"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51.1)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  0603383  Автомобильдердi, 1-авто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мотоциклдердi          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сату және жөндеу                 тізiмдiк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(02.06.2003ж.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17-г)                          асатын        15-шы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iстейтіндер.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негізгi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 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  0603384  Тұрмыстық және   1-жөндеу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жеке                   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пайдаланатын                     тізiмдiк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бұйымдарды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жөндеу кәсіпо.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рындары                          асатын        15-шы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                 кәсіпорындар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 туралы                 және жұмыс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"Тұрмыста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52.7)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  0603422  Жанар-жағар май  5-ЖЖМ    Айлық  Жанар-жағар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материалдарының  (қорлар)        май материал.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қоры туралы есеп                 дарын тұтыну.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шы болып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N24-г)                           табылатын     3-күнi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       (егiс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жеткiзушілер  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ауыл      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   кезе.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құралымдары   ңiне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(шағын       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  рыздан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-     1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мемлекеттік   занға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статистика    дейiн)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  0603381  Отын қорлары     4-отын   Айлық  Экономикалық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 (қорлар)        қызмет түрiне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байланыссыз,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24-г)                          отынды 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жеткiзушi     1-күнi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тұтынушы (от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болып табыла. жағу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тын кәсіпо.   мау.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 (шағын сымы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  кезе.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бойынша-      ңiне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мемлекеттiк   1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статистика  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     1 сә.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белгілеген    уiрге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тiзбе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бойынша)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қа.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1 жел.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97.  0603399  Тауарларды,      1-сауда  Айлық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 көрсетудi               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өткiзу туралы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(28.05.2003ж.                    адамнан       3-ші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13-г)                          асатын   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"Автомобиль.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мотоциклдердi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сату, техника.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"Көтерме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агенттер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арқылы сату",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"Үйде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ланатын бұ.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саудасы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жөндеу",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"Мейрамхана.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асхана.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басқалары"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50-52, 55.3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- 55.5)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Көлiк және байланыс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98.  0601624  Жалпы пайдалану. 41-шос   Жылдық Негiзгi қыз.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дағы автомобиль  (жол)           мет түрiне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жолдары туралы                   байланыссыз,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жолды пайда.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лану, жөндеу  25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N26-г)                           және күтіп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ұстаумен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99.  0601634  Пайдаланылатын   ТЖ       Жылдық Темiр жол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темiр жол желі.                  көлігінің кә.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лерінің ұзындығы                 сіпорындары,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мен қызметтің                    сондай-ақ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негiзгi көрсет.                  Қазақстан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кіштерi туралы                   аумағы     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темiр жолдың                     бойынша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есебі                            өтетiн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 .                   да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жолдардың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учаскелерi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60.10)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 0601612  Автокөлiктердің  1-Көлiк  Жылдық Өз балансында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нақты бары және  (шос)           немесе жалға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алған aвтокө.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лiгi болған,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сондай-ақ 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лизинг        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автокөлiк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алған,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дің тізiмдiк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кәсi.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 0601666  Нақты бар авто.  1-Көлiк  Жылдық Жеке иелену.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көлiктер туралы  (шос)           шiлер бойынша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жол полиция.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сының 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N26-г)                           органдары     10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 0601675  Жалпы пайдала.   1-Көлiк  Жылдық Өз балансында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нылмайтын темiр  (темiр          жалпы пайда.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жол көлiгi       жол)            ланылмайтын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локомотивте.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рi, вагонда.  9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ры, темiр     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 жолдары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 0601626  Нақты бар iшкi   11-ішкi  Жылдық Қызметтің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кеме қатынас     (cу)            негiзгі түрi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жолдары мен                      "Өзен көлiгi"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жалпы пайдала.                   (ЭҚЖС коды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нылатын су                       61.2) болатын 1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көлiктерiнің                     кәсiпорындар,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сондай-ақ су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көлігінің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басқадай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63.22)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 0601680  Қатынас түрлерi  65       Жылдық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көлiк                    тiндердiң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адамнан  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асатын кәсi.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 және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байла.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ныссыз олар.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дың 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дары,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тің негізгi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түрi "Көлiк"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60-63; 63.3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 0601670  Пошта байланы.   1-бай.   Жылдық Пошта байла.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сының көрсеткен  ланыс           нысы саласын.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                       дағы қызметтi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жүзеге асыр.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ған (ЭҚЖС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коды 64.1),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тiзiмдiк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кәсi.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байла.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ныссыз олар.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дың 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 0601668  Электр байланы.  2-бай.   Жылдық Электр байла.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сының көрсеткен  ланыс           нысы саласын.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                       дағы қызметті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жүзеге асыр.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ған (ЭҚЖС     25 нау.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коды 64.2),   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тiзiмдiк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кәсi.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 0601072  Қатынастың       1-Көлiк  Жарты- Бағыттық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барлық           (бағыт)  жылдық автобус      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түрлерiндегi                     тасымалын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aвтобус                          мемлекеттік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бағыттары                        реттеудi      йінгi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жүзеге асыра. 25-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(21.08.2003ж.                    тын өңiрлiк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N44-г)                           атқарушы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(көлiк депар.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таменттері,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немесе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 0601664  Теңiз портта.    31-T     Жарты- Теңiз порт.   Eсепті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рындағы тиеу-    (қайта   жылдық тары, қызмет. жарты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түсiру жұмыс.    тиеу)           тің негiзгі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тары туралы есеп                 түрi "Жүк.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тердi көлiк.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тік өңдеу"    10-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63.11)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 0601679  Құрылықтағы өзге 1-Көлiк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 көлiктердiң   (авто,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жұмыстары туралы электр)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асатын        2-күнi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негізгі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"Құрылықтағы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өзге де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көлігі"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60.2),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рiмен айналы.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сатын кәсiпо.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 0601677  Әуе көлiгiнiң    1-Көлiк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(авиа)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кәсi.  2-күнi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"Әуе көлігі"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 0601673  Темiр жол көлі.  1-Көлiк  Тоқ.   Темiр жол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гінің жұмысы     (тж)     сандық көлiгiнің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кәсіпорын.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дары,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сондай-ақ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Қазақстан     2-күнi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өтетін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учаскелерi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60.10)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 0601676  Өзен көлігінiң   1-Көлiк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(өзен) 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        2-күнi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"Өзен көлiгi"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(ЭҚЖС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61.2)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 0601678  Құбыр көлiгінiң  1-Көлiк  Тоқ.   Жұмыс істей.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(құбыр)  сандық тiндердiң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адамнан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        2-күнi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"Құбыр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жүк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тасу"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60.3)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 0601681  Бағыттық         2-Көлiк  Тоқ.   Автобустық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автобустармен    (бағыт)  сандық бағыттық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жолаушылар                       автобустармен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тасымалдау                       жолаушылар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eceп                      тасымалдау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(21.08.2003ж.                    бойынша       15-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N44-г)                           қызмет     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көрсетудi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барлық кәсi.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 0601674  Теңiз көлiгінiң  1-Көлiк  Тоқ.  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 (теңiз)  сандық негiзгi түрi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"Теңіз көлi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(17.06.2002ж.                    гі" (ЭҚЖС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26-г)                          коды 61.1)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болатын       2-күнi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 0601615  Қатынас түрлерi  65       Тоқ.   Жұмыс істей.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көлiк             сандық тiндердің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тiзiмдiк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саны 50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адамнан       йiнгі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асатын кәсі.  30-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порындар және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тiндердiң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санына байла.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негiзгі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"Көлiк"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60-63;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63.3 басқа),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 0601671  Пошта және       3-бай.   Айлық  Пошта және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электр           ланыс           электр   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байланысы                        байланысы     20-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                 саласындағы  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                        қызметті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асырған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кейінгi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коды 64),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 iстей.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тiзiмдiк 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50 адамнан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 0601663  Көлiк жұмысы     1-көлiк  Айлық  Жұмыс iстей.  Eceптi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(04.06.2003ж.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18-г)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iстейтiндер.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дiң 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негiзгi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"Көлiк" (ЭҚЖС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60-62),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тасымалдауды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түрімен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айналысатын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кәсiпорындар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Баға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 0607115  Ауыл шаруашылығы 2-АШБ   Жылдық, Ауыл шаруа.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құрамалары               жарты-  шылық        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сатып алған              жылдық  құралымдары   нен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өнеркәсіп                             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өнiмдерінiң                             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нақты бағалары,                            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(12.05.2003ж.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 0607120  Құрылыс          3-ҚҚБ    Тоқ.   Құрылыс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жұмыстарының     (компо.  сандық ұйымдары 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бағаларын        ненттер)                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зерттеу бланкiсi                      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(12.05.2003ж.                           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8-г)                                         екiншi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20-күні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 0607114  Өнеркәсiп        1-КБ     Айлық 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өнiмдерiмен                      негізгi түрi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өндiрiстiк                       "Өнеркәсіп"   20-сы.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сипаттағы қызмет                 болатын       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көрсету бағалары                 кәсіпорындар 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өндiрушi                                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 0607102  Өндiрiстiк-      2-КБ     Айлық  Қызметтiң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техникалық                       негiзгi түрi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мақсатта сатып                   "Өнеркәсіп"   15-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алынған өнiм.                    болатын       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дердің орташа                    кәсіпорындар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бағалары туралы                     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123. 0607101  Сатып алынған    3-ҚҚБ    Айлық  Құрылыс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құрылыс                          ұйымдары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материалдары,                                  20-күнi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бөлшектерi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құрылымдардың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(12.05.2003ж.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124. 0607121  Барлық арналар   1-АШБ    Айлық  Ауыл   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                          шаруашылық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өткiзiлген ауыл                  құралымдары   16-күнi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өнiмдерiнiң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бағалары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(12.05.2003ж.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125. 0607104  Әуе көлiгі кәс.  1-тариф  Айлық  Әуе көлiгi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іпорындарының    (га)            кәсіпорындары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бір тонна жүкті                                15-күнi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126. 0607103  Автожол көлігі   1-тариф  Айлық  Автожол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(автом)         көлiгі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 тонна жүкті                  кәсіпорындары 15-күнi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127. 0607105  Темiр жол көлігі 1-тариф  Айлық  "Қазақстан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кәсiпорындарының (темiр          Темiр жолы"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 тонна жүкті  жол)            ҰК ЖАҚ        15-күнi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128. 0607107  Iшкi су көлiгі   1-тариф  Айлық  Iшкi су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кәсіпорындарының (iшкi           көлігі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бiр тонна жүктi  cу)             кәсіпорындары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тасымалдау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eceбi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129. 0607106  Құбыр көлiгімен  1-тариф  Айлық  Құбыр көлігі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жүктердi         (құбыр)         кәсiпорындары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тасымалдау                                     15-күнi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130. 0607119  Заңды тұлғаларға 1-тариф  Айлық  "Қазпошта"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арналған         (бай.           ААҚ        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байланыс         ланыс)          "Қазтелеком"  21-күнi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қызметтерiнiң                    ААҚ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тарифтерi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Еңбек және халықты жұмыспен қамту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131. 0608037  Зиянды және      1-Е      Жылдық 2-ШК нысаны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қолайсыз еңбек   (еңбек          бойынша есеп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жағдайында жұмыс жағдайы)        беретіндерден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істейтiн                         басқа, 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қызметкерлердің                  қызметтің     31 қаң.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саны туралы есеп                 негiзгi түрi  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(06.06.2003ж.                    өнеркәсіп,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21-г)                          құрылыс,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сақтау,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132. 0608042  Маусым айына     1-Е (Ж)  Жылына 2-ШК нысаны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есептелген                1 peт  бойынша есеп  шiлде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жалақының                        беретіндерден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мөлшерi бойынша                  басқа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толық ай жұмыс                  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істеген тiзiмдiк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құрамдағы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қызметкерлердiң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санын бөлу                       өкiлдiктерi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(06.06.2003ж.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133. 0608026  Еңбек бойынша    1-E      Жылдық 2-ШК нысаны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бойынша есеп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(06.06.2003ж.                    беретiндерден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21-г)                          басқа заңды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     12 ақ.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       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    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134. 0608044  Қызметкерлердiң  2-E      Жылына 2-ШК нысаны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жекелеген        (маман)  1 рет  бойынша есеп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лауазымдары мен                  беретiндерден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мамандықтары                     басқа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бойынша қыркүйек                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айындағы жалақы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мөлшерi туралы                   филиалдары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өкiлдiктерi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(06.06.2003ж.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135. 0608043  Еңбек бойынша    1-Е      Тоқ.   2-ШК нысаны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 сандық бойынша есеп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(06.06.2003ж.                    беретіндерден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21-г)                          басқа заңды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      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136. 0608006  Еңбек бойынша    1-Е      Айлық  Жұмыс iстей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тiндердiң   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(06.06.2003ж.                    тiзiмдiк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21-г)                          саны 50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адамнан      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өкiлдiктерi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Денсаулық сақтау және бiлiм беру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137. 0605070  Емдеу-алдын алу  1-ден-   Жылдық Барлық 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мекемелерiнiң    саулық          министрлiк.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желiсi, кадрлары                 тердiң,       кейін.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және қызметі                     ведомство.    гi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лардың       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 қызметтері,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138. 0601408  Аспирантуралар   1-HК     Жылдық Аспиранттар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мен докторан.                    мен докто.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туралардың                       ранттарды 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жұмысы туралы                    даярлайтын    гi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заңды       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139. 0605029  Колледждiң оқу   2-HК     Жылдық Орта кәсiптiк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жылының                          бiлiмi бар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басындағы есебi                  мамандар  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 даярлауды     гi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9-с)                           жүзеге  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140. 0605030  Жоғары оқу       3-HК     Жылдық Жоғары оқу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орнының оқу                      орындары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жылының басын.                             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дағы есебi                                     гi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         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141. 0610018  Күндiзгi жалпы   ЖМ-1     Жылдық Күндiзгі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бiлiм беретiн                    жалпы бiлiм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мектептiң оқу                    беретiн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жылының басын.                   мектептер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дағы есебi                                     7 қыр.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(19.05.2003ж.                                  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142. 0605031  Тұрақты мектепке 85-К     Жылдық Тұрақты  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дейiнгi ұйымның                  мектепке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есебі                            дейiнгi   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ұйымдар       гi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              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143. 0608004  Кәсiптiк         1-кә.    Жылдық Бастауыш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мектептiң        сiптех          кәсiптiк 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(лицейдiң) оқу                   бiлiмi бар   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жылының басын.                   мамандар      гi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дағы есебi                       даярлауды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144. 0605099  Білім беру       ӘЛҚАРЖЫ  Жылдық Білiм беру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ұйымының қаржы-  (білiм          саласының 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шаруашылық       бepу)           заңды     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 туралы                   тұлғалары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               1 сә.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               уiрден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      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тiрмей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145. 0605098  Денсаулық сақтау ӘЛҚАРЖЫ  Жылдық Денсаулық  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ұйымының         (ден.           сақтау және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(әлеуметтік      саулық          әлеуметтік  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қызметтің)       сақтау)         қызмет    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қаржы-шаруашылық                 көрсету       1 сә.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 туралы                   салаларының   уірден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eceбi                            заңды  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тұлғалары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146. 0605097  Денсаулық сақтау Қызмет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мекемесiнің      көрсету  сандық тіндердің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 (ден.           санына  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қызметінің       саулық          байланыссыз,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көлемі туралы    caқтау)         денсаулық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есебі                            сақтау және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                    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147. 0605096  Білiм беру       Қызмет   Тоқ.   Жұмыс iстей.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мекемесiнiң      көрсету  сандық тiндердің     тоқ.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көрсеткен        (білiм          санына        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қызметiнiң       бepу)           байланыссыз, 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көлемі туралы                    білім беру    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есебi                            саласының    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 тұлғалары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Әлеуметтік статистиканың басқа да салалары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148. 0601401  Ғылыми-техника.  1-ғылым  Жылдық Ғылыми зерт.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лық жұмыстардың                  теулер мен 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орындалуы туралы                 әзірлемелерді кейiн.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орындайтын    гi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заңды         қаңтаp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149. 0605004  Еңбек қызметіне  7-ЖКА    Жылдық Бақытсыздық  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байланысты                       жағдайларға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жарақтану және                   душар болған  кейін.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кәсіптік аурулар                 немесе        гi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қызметкерiнің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(02.07.2001ж.                   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30-с)                          өзге де зақым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келген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150. 0605103  Еңбек қызметіне  7-ЖКА    Тоқ.   Бақытсыздық   Оқи.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байланысты                сандық жағдайларға   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жарақаттану және                 душар         болу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кәсіптік аурулар                 болған немесе фак.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қызметкерiнің тiсi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(10.09.2003ж.                    денсаулығына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N48-г)                           өзге де зақым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келген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қорғау жөнiндегi статистика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151. 0601414  Табиғат қорғауға 4-ҚО     Жарты- Табиғи      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жұмсалған                 жылдық ресурстарды  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ағымдағы шығын.                  пайдаланатын,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дар, экологиялық                 ластағыш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төлемдер мен                     заттектердің  55-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табиғи ресурстар                 шығарындылары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үшiн төлем                       мен төгiнді.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 есеп                      лерi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                    өндiрiстiк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кәсiпо.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152. 0601415  Улы қалдықтардың 3-улы    Жарты- Өнеркәсiптiк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пайда болуы және қал.     жылдық улы қалдық.  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жойылуы туралы   дықтар          тары бар      нен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                             кәсіпорындар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                    (пайда болу, 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жинақтау,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көму,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лану, зиян.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сыздандыру,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құрту)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153. 0601419  Атмосфералық     2-ТП     Жарты- Атмосфералық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ауаны қорғау     ауа      жылдық ауаны        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туралы                           ластайтын     нен 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(05.06.2002ж.                    тұрақты       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19-г)                          көздері бар  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кәсіпорындар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Кәсiпорындар статистикасы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154. 0604601  Кәсіпорынның     1-РЕГ    Жылдық Жұмыспен      1 қара.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жағдайы және                     қамтылғандар  шадан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қызметі туралы                   саны 50       кешiк.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есеп (сауалнама)                 адамнан       тiрмей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(23.05.2002ж.                    асатын,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N16-г)                           коммерциялық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корпо.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рациялар)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Жалпы мемлекеттік статистикалық есептiлiк нысандарының тiзбесiне Статистикалық жұмыстар жоспарына сай Қазақстан Республикасының Статистика жөнiндегi агенттігі жүргiзетiн арнайы ұйымдастырылған статистикалық байқаулардың нысандары кiрмедi.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5 қаңтардағы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 қаулысымен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ведомстволық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статистикалық есептілігі нысандарының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р/с! БҚЖЖ  ! Нысанның атауы ! Нысан.!Кезеңді.!   Респондент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N !бойынша!бекітілуі туралы!  ның  !  лігі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нысан.!  нормативтік   !индексі!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ның   ! кесімнің күні  !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 коды  !     мен N      !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Қазақстан Республикасының Ішкі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 0610372  Жекелеген       1-инфек.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жұқпалы және    ция    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паразиттік      ІІМ-нің           бөлмесі, жеке құрамға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         СЭҚ-ы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ІІББ-ІІБ-сы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0610361  Алдын ала егу.  ІІМ-нің 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мен вак.    5-СЭҚ-ы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цинаның қозға.                    бөлмесі, жеке құрамға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лысы туралы          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0610662  Алдын-ала егу.  ІІМ-нің 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мен қамту   6-СЭҚ-ы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бөлмесі, жеке құрамға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0610362  Ішкі істер      ІІМ-нің  тоқсан.  1. Тергеу изоляторы.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органдарының    СЭҚ-ы    дық      ның (ТИ) 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мекемелерінде   7-СПИД            бөлмесі, жеке құрам.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                     ға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зерттелуде                       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жатқан адам.                      2.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дарды СПИД-ке           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зерттеудің                     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нәтижесі                          ІІБ-сы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0610337  Санитарлық-     ІІМ-нің  жылдық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эпидемиология.  36-СЭҚ-ы          ІІББ-ның СЭҚ-ы,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станция.                      облыстардағы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жұмысы                        ІІББ-ІІБ-сы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0610322  Емдеу-алдын-    ІІМ-нің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 мекеме.     ЛС     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сінің есебі     1-емдеу           ТИ-ге қызмет көрсете.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тін емдеу-алдын-алу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мекемелері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ІІМ-нің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арнаулы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медбасқармалары,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медбөлімдер (денсау.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ІІМ-нің емханасы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0610323  Түзеу мекеме.   ІІМ-нің  жылдық   1. ТИ-дың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сіндегі, тергеу СК       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изоляторының    1-емдеу           (денсаулық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0610332  Медбасқарма,    ІІМ-нің  жылдық  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медбөлім,       2-емдеу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медқызметтер.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есебі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                   ІІМ-нің оқу орындары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0610334  Медициналық     ІІМ-нің  жылдық   1. Медициналық айық.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айықтырғыштар.  4-емдеу           тырғыштар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пункттерінің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0610335  Әскери-дәрігер. ІІМ-нің  жылдық   1. Госпитальдық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лік комиссияның 7-емдеу           гарнизондық ӘДК,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ӘДК-і,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ІІМ оқу орында.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рының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медқызметтері,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медсанбөлімдері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0610363  Уақытша жұмысқа ІІМ      жарты-   1. ІІО, ТИ-дің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қабілетсізді.   16-ВН    жылдық   құрамына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гінің себептері                   көрсететін ЕПМ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0610338  Санаторийлердің ІІМ 64   жылдық   Санаторийлер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0610325  Тіркелген ауру.  N 1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мен оның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салдары туралы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  NN  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 1-емдеу,          алу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ІІМ СК           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0610326  Балаларға        N 2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көмек көрсету   (ІІМ ЛС           ТИ-ге, балалар үйіне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N 1-  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 емдеу             емдеу-алдын-алу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 нысанына)         мекемелері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0610327  Жүкті, босана.   N 3     жылдық   1. ТИ-дің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және        қосымша -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босанған әйел.  есеп              (денсаулық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дерге медици.   (ІІМ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налық көмек     N 1-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 туралы  емдеу,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0610329  Венерология.     N 5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лық, паразит.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тік аурулармен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микозамен  NN 1-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ауыратын кон.   емдеу,            алу мекеме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тингенттер      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1-емдеу,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 ІІМ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 1-емдеу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0610330  Психикалық       N 6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     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контингенттері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NN 1-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    емдеу,            алу мекеме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          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1-емдеу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0610331  Маскүнемдікке,   N 7     жылдық   1. Ішкі істер органы.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есірткіге,      қосымша           ның жеке құрамына,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уытты заттарға  (ІІМ ЛС           ТИ-ге, қызмет көрсе.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әуес аурулар.   NN 1-             тетін емдеу-алдын-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контингент. емдеу,            алу мекеме (ЕПМ)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 туралы     ІІМ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 1-емдеу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Облыстардағы ІІББ-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ІІБ-ның медбасқарма.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 ІІББ-сы,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ҚР ІІМ-нің емханасы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орталық госпиталі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0610562  Әкімшілік заң.   1       айлық    Облыстардың көліктік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наманы орындау                     ІІББ-ІІБ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барысында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істер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дарында істе.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лінген 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тардың нәтижесі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0610359  Жол полициясы.   1-ЖП    тоқсан. 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жұмыстары            дық     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ЖПБ ІІББ,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(25.11.03 ж.                      облыстың ІІББ-ІІБ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60-г)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0610365  ҚР ІІМ ТИ-де    17-СИ    тоқсан.  ҚР ІІМ АОД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қамауға алынып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сотталып,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түрмелерде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отырған адамдар.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саны, құрамы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0610319  Автомотокөлік   2-ТС     жылдық   Облыстардағы ІІББ-ІІБ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құралдарының,                     ЖПБ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тіркемелердің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арнаулы өнім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бланкілерін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жұмсау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0610358  ІІМ МКҚД-нің   1-МКҚД    жарты-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 жылдық   ІІББ-ІІБ МКҚБ,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(23.10.                      облыстардағы МКҚБ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 ж. N 48г)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Табыс ету            |  Табыс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мекен-жайы           |  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Ішкі істер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Астана, Алматы қ. 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ІІББ-ның СЭҚ-ы,       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облыстардағы ІІББ-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ІІБ-сы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ІІМ-нің ОСЭҚ-ы      2. Есепті кезең.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10-күнге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ҚР ІІМ-нің ОСЭҚ-ы      10 қаңтардан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кешіктірмей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Қазақстан             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Облыстардағы ІІББ-  1. 5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әскери-дәрі.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герлік комиссиясы,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Астана, Алматы 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ІІББ-сы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ОӘДК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ІІМ ОӘДК         3. Медкуәландыру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аяқталысымен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5-күннен кешік.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Облыстардағы ІІББ-  1.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кезеңнен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медбөлімдері,    10-күнге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кезеңнен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    20-күнге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Қазақстан Республика.  15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ІІМ-нің медици.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налық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Облыстардағы ІІББ-  1. 10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ІІБ-ның медбасқарма.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лары, медбөлімдері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(қызметтері), 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 ІІББ-сы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ІІМ-нің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ҚР ІІМ КАО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ҚР ІІМ ЖПК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3-күнге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ҚР Бас прокуратурасы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ҚР ІІМ ЖПК             15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ҚР ІІІ МКҚД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Қазақстан Республикасы Индустрия және сауда министрлігінің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Инвестициялар жөніндегі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0610612  Инвестициялық   1-ИЖ     тоқсан.  Инвестициялық префе.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жобаны іске              дық      ренциялар беруге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асыру туралы                      келісім-шарт жасасқан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(20.07. 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 ж. N 39-г)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    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инвестиция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Мәдениет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0610650  Кинобейнепрокат 2-ПР     жылдық   1.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беру ұйымдары.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жұмысы                        қалаларының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(22.01.                           (департаменттері)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0610649  Киноқондырғы.   К-2 РИК  жылдық   1.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залдары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бейне                         қалаларының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салондардың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бар-жоғы, пай.                    (департаменттері)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(22.01.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0610532  Көпшілік және   80-а-РИК жылдық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әмбебап кітап.                    мәдениет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ханалары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40)      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0610533  Ауданның клуб   80-б-РИК жылдық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түріндегі                         мәдениет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мәдениет меке.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мелері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40)      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0605038  Көпшілік,       6-НК     жылдық   ҚР Мәдениет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әмбебап кітап.                    лігінің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ханалардың                        ведомстволары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(27.10.                     ұйымдарының көпшілік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95ж. N 40)                        кітапханалары,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әмбебап кітапханалар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жүйесі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0605040  Клуб түрінде.   7-НК     жылдық   Барлық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 мәдениет                       мен ұйымдардың клуб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мекемелерінің                     түріндегі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(27.10.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95ж. N 40)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0605035  Мұражай қызметі 8-НК     жылдық   Мұражайлар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0605036  Театр қызметі   9-НК     жылдық   1. Театрлар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0610535  Хайуанаттар     14-НК    жылдық   Хайуанаттар парктері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(27.10.95ж.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ақпарат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0610499  Баспа өнімдерін 1-И      айлық    Баспа және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шығару және                       шығаратын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өткізу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баспалар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басып шығаратын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(20.08.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99ж. N 50)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0610674  Баспа өнімдері  1-П      тоқсан.   Баспа және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баспа.  (баспа)  дық       шығаратын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(20.08.99ж.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50)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ҚР Мәдениет         1.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ҚР Мәдениет         1.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Облыстық мәдениет   1.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Мәдениет         2. 25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1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 мәдениет   1.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Мәдениет         2. 25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1 сәуір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Аудандық (қалалық)    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мәдениет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Аудандық (қалалық)    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мәдениет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ҚР Мәдениет            30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Өзінен жоғары   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ұйым,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Мәдениет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Мәдениет            30 қаңтарға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ҚР ақпарат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Кітап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ҚР ақпарат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Кітап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Білім және ғылым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 0610091  Оқу құнын толық 1-К      жылына   ЖОО және ОКОО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төлеп оқитын    (вуз,    1 рет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студенттердің   спуз)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(оқушылардың)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(22.06.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 ж.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0610032  Жалпы білім     83-РИК   жылдық   Аудандық оқу бөлім.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мектеп.                   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тердегі педагог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(7.07.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 ж.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0605087  Психикасы мен    1       жылдық   Облыстық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дене дамуында                     лық-медициналық-педа.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кемісі бар                        гогтік консультация.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туралы                    лар немесе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(2.07.                       білім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31-с)                    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0605088  Мүкісі күрделі   2       жылдық   Облыстық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туралы                    лық-медициналық-педа.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(2.07.                       гогтік консультация.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31-с)                     лар немесе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білім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0605089  Психикасы бұзыл. 3       жылдық   Облыстық психология.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балалар                       лық-медициналық-педа.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гогтік консультация.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(2.07.01 ж.                       лар немесе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31-с)                           білім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0610576  Орта кәсіптік   2-Б      жылдық   1. Мемлекеттік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орындары    (СПУЗ)           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кітапханалары.                    орта кәсіптік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есебі                         орындарының кітапха.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(25.04.96 ж.                      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есебі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0610426  Мектеп жанында. ОШ-6     жылына   1. ҚР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 интернат              1 рет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оқушыларды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күндізгі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(29.06.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93 ж. N 193)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 мен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министрліктердің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мектептері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0610085  Ата-ананың      103-РИК  жылдық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қамқорлығынсыз                    оқу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қалған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жасөспірім.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дерді табу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0610090  Оқушыларды орта 1-П      жылына   Орта кәсіптік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кәсіптік оқу    (СПУЗ)   1 рет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қабылдау нәти.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желері (22.06.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 ж.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0610093  Кәсіптік-техни. 11 (проф. жылдық  Барлық кәсіптік-тех.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калық оқу орын. тех)              никалық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оқу-ма.               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териалдық база.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мен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қорытындылары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(22.06.92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0610094  Басшы және      20 (проф. жылдық  Барлық кәсіптік-тех.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инженер-педа.   тех)              никалық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гогтік қызмет.                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керлердің саны,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(22.06.92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0610020  Жалпы білім     ОШ-9     жылдық   Жалпы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мектеп.                   мектептер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 8-11(12)                      лық бағыныстылығы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сыныптарының                      мен меншік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оқушыларын                        қарамастан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кәсіптік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0610021  Мектептен тыс   1-ВУ     жылдық   Мектептен тыс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балалар мекеме.                   мекемелері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лерінің есебі                     лық бағыныстылығы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(7.07.00 ж.                       мен меншік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                             қарамастан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0610022  Балалар үйлері. 1-бала.  жылдық   Барлық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(мектеп-    лар үйі           мен мектеп-интернат.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интернаттардың)                   тар ведомстволық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есебі(7.07.00 ж.                  бағыныстылығы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41)                             меншік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0610019  Жалпы білім     ОШ-5     жылдық   Жалпы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кешкі                     кешкі (ауысымдық)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(ауысымдық)   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мектептің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(23.05.00ж.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ҚР Білім және ғылым    5 қыркүйекке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Облыстық білім бас.   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қармалары (департа.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ҚР білім және ғылым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дамуында мүкісі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жасөспі.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бейімдеу және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еңбекпен сауықтырудың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практикалық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ҚР Білім және ғылым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дамуында мүкісі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жасөспі.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бейімдеу және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еңбекпен сауықтырудың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практикалық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ҚР Білім және ғылым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дамуында мүкісі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балалар мен жасөспі.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бейімдеу және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еңбекпен сауықтырудың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 ғылыми-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практикалық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ҚР Білім және   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ғылым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10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Аудандық (қалалық)  1. 1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оқу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Аудандық статисти.  2. 1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Облыстық білім басқар.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(департаменттері)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Білім және ғылым    5 қыркүйекке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Өзінен жоғары тұрған   5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Өзінен жоғары тұрған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Аудандық (қалалық)    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оқу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Облыстық білім басқар.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Облыстық білім басқар. 1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Аудандық (қалалық)     15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оқу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Қоршаған ортаны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0610669  Табиғатты       ИПМ      тоқсан.  1.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шара.             дық      (кәсіпорындар,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мен жоба.                    ұйымдар, т.с.с.)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 инвести.                    2. ОҚОҚБ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циялау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(3.06.99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аумақтық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орман және биоресурс.  кейінгі 25 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тар басқармасы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Қоршаған ортаны        айдың 5 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министрлігі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Ауыл шаруашылығы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0610752  Мал шаруашы.    11-1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лығына тұқымды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 ісі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(сүтті бағытта.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 ірі қара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мал)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0610753  Мал шаруашылы.  11-2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бағыттағы 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 мал)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0610754  Мал шаруашылы.  11-3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(қой)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0610755  Мал шаруашылы.  11-4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(шошқа)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0610756  Мал шаруашылы.  11-5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(жылқы)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0610757  Мал шаруашылы.  11-6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(түйе)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0610758  Құс шаруашылы.  11-7     тоқсан.  Аттестатталған асыл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ғында тұқымды            дық      тұқымды шаруашылық.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асылдандыру                       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ісі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0610759  Астықтың бар-   12-1     он күн. 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жоғы туралы              дік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 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ж.N 49-с)                      пункттері), ұн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комбинаттары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0610779  Астық рыно.     12-2     он күн. 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гына қатысушы.           дік      тауарларын өндіруші.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ларда астықтың                    лер астық рыногына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 және                     қатысушы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                         астық иелері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0610760  Материалдық-    12-3     айына   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               2 рет   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базаны дайын.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 барысы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0610761  Астық мөлшері   12-4     онкүндік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сапасының                    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жай-күйі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0610762  Материалдық-    12-5     тоқсан. 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техникалық               дық      кәсіпорындары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базаның жай-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күйі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0610780  Астық өнімдері  12-6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майлы  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тұқымдардың  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       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0610781  Мемлекеттік     12-7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ресурстарға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тиесілі астық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 майлы       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тұқымдардың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сапалық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0610782  Мемлекеттік     12-8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ресурстарға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тиесілі өнімнің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(ұнның, жарма.  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ның) сапалық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жай-күйі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64-с)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0610785  Сақтауға және   12-9     онкүндік Астық қабылдау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жөнелтуге                         орындары (элеватор.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қабылданған                       лар, астық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астықтың мөлшері                 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сапасы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(16.10.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02ж. N 47-г)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0610776  Малдың жұқпалы  1-вет    айлық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 туралы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0610768  Малдың жұқпай.  2-вет    айлық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аурулары   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     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0610765  Балық аурулары  3-вет    жарты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 жылдық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     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0610769  Ветеринарлық    4-вет    тоқсан.  Ветеринарлық зертха.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зертханалардың           дық      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0610770  Мал мен құсты  5-вет     тоқсан.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 дық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 және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сояр алдында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тексеріп қарау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0610771  Мал өнімдері    5-вет А  тоқсан.  Базарлардың ветери.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шикізатын            дық      нарлық-санитарлық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          зертханаларында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 және 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ветеринар.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лық-санитарлық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сараптамасы   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0610772  Малды соятын,   6-вет    тоқсан.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өнімдері мен             дық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шикізатын    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дайындайтын,                      асыратын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сақтайтын және                    (филиалдарын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өңдейтін кәсіп.                   алғанда)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орындарда оны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сараптаудан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өткізу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0610766  Малды экспорт.  7-вет    жарты    Ветеринарлық-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тау, импорттау           жылдық   фитосанитарлық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тасымалдау                   орындардың бастық.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кезінде вете.                     тары,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ринарлық фито.                   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                        бас инспекторлар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белгілі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олардың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0610767  Малдарды, олар. 8-вет    жарты     Ветеринарлық-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өнімін,              жылдық    фитосанитарлық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шикізатын және                     орындардың бастық.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           тары -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  инспекторлар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бақылауындағы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жүктерді 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кеттік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арқылы өткізу.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жай-күйін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0610773  Ветеринарлық-   9-вет    тоқсан.  Мемлекеттік шекара.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               дық      лардағы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ережелер бұзыл.                   аудандардың (қалалар.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кезде                         дың), мемлекеттік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әкімшілік                         инспекторлары,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шаралар туралы                    селолық округтердің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ветеринарлық-инспек.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                      торлары мен уәкілет.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 берілген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инспекторлар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0610777  Мемлекеттік     10-вет   айлық    Ветеринарлық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тапсырыс                          (негізгі және қосалқы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алын.                     ретінде)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 биопре.                       асыратын әрі тапсырыс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параттардың                       беруші болып санала.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бар-жоғы және                     тын заңды (филиал.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жұмсалуы туралы                   дарын қоса алғанда)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және жеке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0610774  Ветеринарлық    11-вет   тоқсан.  Ветеринарлық препа.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биопрепарат.             дық      раттардың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тардың сапасын                    анықтау мен тіркеген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анықтау және                      кезде сынау функция.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тіркелімдік                       лары берілген 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сынау туралы                      ринарлық лаборато.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(29.11.                      риялар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 ж.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0610775  Отандық өнді.   12-вет   тоқсан.  Ветеринарлық биопре.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рушілердің               дық      параттарды әзірлейтін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ветеринарлық                      кәсіпорындар, аудан.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биопрепараттар.                   дар мен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 өндіруі                        мемлекеттік ветери.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нарлық бас инспектор.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(29.11.01 ж.                      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59-с)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0610289  Ағаш босату,    3-(жыл.  жылдық   1.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орманды күтіп-  дық)              бағыныстағы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баптау, сөл                       орман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ағызу, қосалқы                    ұстаушылар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(5.02.99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62)                             2. Орман және биоре.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 орман өсіру.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ді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Орман, балық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аңшылық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0610046  Табиғи су       4-М      жылдық   Балық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қоймалары мен                     кәсіпорындары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бөгендерде                        балық аулайтын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ағымдағы мелио.                   коллективтері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рация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81)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0604050  Орман қорын     1        жылдық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есепке алу                       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(25.06.                           орман иелері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03ж. N 31-г)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0610275  Өндіретін,     1-ПМ      тоқсан.  Кәсіпорындар,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өңдейтін және            дық      аулайтын коллективтер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рефрижератор.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флотты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аулау құралда.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129)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0610285  Ағаш кескен     4-лх     жылына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жерлердегі               бір рет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қалдықтар және                    мекемелері,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жаратын жерлер.                  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 тазалау                        жөніндегі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аумақтық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0610286  Орман дақылда.  8-лх     жылына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рымен жұмыс              бір рет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орманды 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0610287  Алдағы кезең    13-лх    жылына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бөлінген            бір рет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ағаш кесу қорын                   мекемелері, облыстық,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дайындау және                     аумақтық орман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алдын ала беру,                   биоресурстар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оның тұқымдық                     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құрамы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тауарлық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0610288  Бірлестік       17-лх    жылдық   Аймақтық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берген ағаш                       тұқымдары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бұта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тұқымдарының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егіндік сапасы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0610290  Өнім жеткізу    1-пс     айлық 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 (орман)        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            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0610291  Кәсіпорынның    1-П      тоқсан.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(бірлестіктің) (алдын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өндірістік      ала)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бағдарламала.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рының көрсет.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тоқсанның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айлары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бөлу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0610292  Орман өрттері   1-өрт    он күн.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(орман)  дік   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             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0610293  Ағаштарды       3-лх     1 және 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күтіп-баптау             3-тоқ. 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және                санда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мақсатта кесу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0610294  Ауыл шаруашылық 16-лх    тоқсан.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қосалқы             дық   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орман өнімінің      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негізгі түрле.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рін өндіру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өткізу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өңдеу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0610295  Орман тәртібін  5-орман  жарты    1. Ормандар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бұзушылықтар    шаруашы. жылдық   жануарлар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лығы             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Орман және био.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0610296  Ағаш босату     ЛД       тоқсан.  Ормандар және жануар.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орман               дық      лар әлемін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табысының түсу                    мекемелері,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жоспарының                       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                         жөніндегі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аумақтық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131)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0610669  Балық шаруашы.  1-2      тоқсан.  1.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лығының қызметі ДРХ      дық      (балық аулау,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(13.09.                    өсіру шаруашылықтары)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0610123  Магистралды су  1-вх     тоқсан.  Пайдалану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құбырларымен    (ауыз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алу және     су)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жіберу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(6.07.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107)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0610125  Суландыру жүйе. 1 вх     айлық    Өз аумағындағы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лері арқылы                       шаруашылығы мұқтаж.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алу және                       дары үшін су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жіберу туралы                     су шаруашылығы жүйе.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(6.07.                       лерінің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92ж. N 107)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0610126  Су пайдалану    2-ТП     жылдық   1. Суды ауыл шаруашы.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 (су ша.           лығының мұқтажы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(20.10.         руашы.            пайдаланатын кәсіп.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64)      лығы)             орындар,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Су пайдаланатын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0610626  Жер үстіндегі   1 (су)   айлық    Су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су ресурста.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пайдалан.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(20.10.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         Балық өсіру     1-РХ     жарты    1. 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 жылдық   балық шаруашылықтары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ҚР Ауыл шаруашылығы    әр айдың 1, 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20-күндері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Ауыл шаруашылығы    әр айдың 7, 17,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27-күндері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(қалалық)аумақтық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ҚР Ауыл шаруашылығы    маусым, шілде,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тамыз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           қыркүйектің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және 15-күндері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ҚР Ауыл шаруашылығы    әр айдың 1, 10,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20-күндері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ҚР Ауыл шаруашылығы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кейінгі 1-күндері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ҚР Ауыл шаруашылығы    әр айдың 7, 17,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27-күндері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ҚР Ауыл шаруашылығы    әр айдың 8,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28-күндері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ҚР Ауыл шаруашылығы    әр айдың 8,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28-күндері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ҚР Ауыл шаруашылығы    әр айдың 8, 18,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 аудан.  28-күндері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 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Ветеринария саласын.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дағы уәкілетті мемле.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кеттік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бөлімшелері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1. Орман және биоре.   1. 15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сурстар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 орман өсіруді 2. 25 қаңтардан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жоспарлау кәсіпорны    кешіктірмей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облыстық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тика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Орман, балық және   3. 15 ақпаннан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аңшылық шаруашылығы    кешіктірмей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25 ақпаннан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кешіктірмей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Орман, балық және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аңшылық шаруашылы.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ғы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Облыстағы орман       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Өзінен жоғары тұрған   20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Өзінен жоғары тұрған   10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Өзінен жоғары тұрған   5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1. Республикалық орман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тұқымдары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Қызмет көрсетілетін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1. Өзінен жоғары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4-күнге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Өзінен жоғары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10-күнге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Өзінен жоғары тұрған   тоқсан басталуға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15 күн қалғанда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алдағы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деректерімен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қоса табыс етеді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1. Орман және биоре.   1. Өрт қауіптілігі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сурстар жөніндегі      маусымы басталған.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аумақтық      нан 9, 19, 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               күндер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Орман шаруашылығы   2. Өрт қауіптілігі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               маусымы басталған.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нан 10, 20,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күндер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1. Өзінен жоғары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Өзінен жоғары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 1. Өзінен жоғары       1. 1 шілде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            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 шілде және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Орман шаруашылығы   2. 12 шілде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               12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Өзінен жоғары тұрған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1. Ауыл шаруашылығы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Балық  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 комите.    5-күніне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Ауыл шаруашылығы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Балық  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 комите.    15-күніне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1. Тиісті Бассейндік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 шаруашылығы  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(БСШБ)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Жергілікті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инспекциясы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1. Тиісті Бассейндік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 шаруашылық   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(БСШБ)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Жергілікті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инспекциясы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1. Өзінен жоғары       1. 1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а) жер үстіндегі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 астындағы судың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пайдаланудың есебін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жүргізетін тиісті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БСШБ;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сонымен қатар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Геология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органы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асты суын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 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қатарына жібергенде;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в)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1-тармақтағы      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мекен-жайлар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1. Тиісті Бассейндік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 шаруашылығы    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(БСШБ)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Су пайдаланушы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жердегі    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салық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1. Ауыл шаруашылығы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Балық  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 комите.   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Ауыл шаруашылығы    2.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Балық      министрлігі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шаруашылығы комите.    шаруашылығы комите.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тінің аумақтық         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органына               органына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Көлік және коммуникациялар           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0610628  Әуе кемелері.   D-1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паркі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даумен шұғылда.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натын авиаком.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паниялардың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0610629  Әуе кемелері.   D-2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паркі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даумен шұғылдан.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байтын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ланушы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керлері (17.11.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3   0610631  Ұдайы тасымал.  EF-1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даумен шұғыл.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0610630  Тасымалдаумен   EF-2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шұғыл.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данбайтын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мәлімет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0610632  Ұшу кезеңдері   С  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ұдайы коммер.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циялық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даулар-халық.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аралық ұшулар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0610633  Азаматтық әуе   Н  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тізілімдік паркі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0610634  Авиациялық      G  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оқиғалар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0610635  Ұдайы емес      А-2      жылдық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тасымал.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даулары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0610636  Әуежайлар       J        жылдық 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0610637  Әуежай арқылы   I        айлық  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көлемі (17.11.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97ж.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0610638  Маршруттық      L        жылдық 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кезде жолдар.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қозғалыс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0610639  Маршруттық      K        жылдық 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қаржы.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(17.11.97ж.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0610640  Тасымалдаудың   В       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барлық түрлері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ұшудың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бастапқы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соңғы пункттері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0610642  Әуе кемелерін   2-ГА    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пайдаланудың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тиімділігі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0610701  Мемлекеттік     3-ГА АК 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авиакомпания.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бюджетін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0610702  Жеке авиакомпа. 3-ГА АКЧ тоқсан.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ниялардың   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бюджетін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0610703  Әуежайлардың    3-ГА АП  тоқсан.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бюджетін ажырату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0610704  "Казаэронавига. 4-ГА     тоқсан.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ция" РМК-нің             дық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көрсеткіштері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0610705  Авиа жолдары    5-ГА     тоқсан.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есеп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0610706  Кредиттік бере. Т-1      тоқсан.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шекті ажырату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0610707  Дебиторлық      Т-2      тоқсан.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берешекті   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ажырату (10.08.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0610708  Қаржылық-өнді.  Т-3 АК   айлық    Авиакомпаниялар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0610709  Қаржылық-өнді.  Т-3 АП   айлық  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0610710  Қаржылық-өнді.  Т-3      айлық    Авиакәсіпорындар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көрсет.  АК+АП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0610711  "Казаэронавига. Т-3 КАН  айлық  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ция" РМК-нің                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қаржылық-өнді.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рістік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0610712  Қазақстан      Т-4 КАН   айлық  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Республикасы.               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әуежайлары.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нан ұшқан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ұшақтардың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санын ажырату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0610713  Қазақстан       Т-4 КАН   айлық    "Казаэронавигация"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Республикасы.   нысанына          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авиакомпа.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нияларының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жолаушылар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халықаралық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чартер рейстерін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ажырату (10.08.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0610644  Әуе көлігімен   А-1      тоқсан.  Әуежайлар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               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(10.08.00ж.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47)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0610525  Қазақстан       1-А      тоқсан.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Республикасының          дық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кеме жүретін                     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ішкі жолдарын.                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ішкі су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аралас                       Көліктік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жүзу кемелерінің                  комитетінің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апаттары туралы                   басқармалары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(29.12.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68-с)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0610138  Жалпы пайдала.  12-ішкі  айлық    Жүктер мен жолаушы.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нудағы ішкі су  су (аза.          лар тасымалдайтын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көлігінің       маттық,           кеме иелері мен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өнімдері мен    жолаушы)          кәсіпкерлер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(29.12.01ж.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68-с)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0610102  Республикалық   43-шос   айлық    "Қазақавтожол" РМКК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жергілікті (жол)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маңызы бар      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автомобиль жол.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көгалдан.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дыру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(1.07.92ж.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0610103  Қызметкерлерді  1-СЗ     жарты-   Көлік-коммуникация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               жылдық,  кешенінің кәсіпорын.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бойынша           жылдық   дары мен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(1.07.92ж.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104)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0610001  Кәсіпорынның    ф.N 43-  айлық    Өндірістік бірлестік.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(ұйымның) қар.  шос(жол           тер (комбинаттар),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жылық жай-      нысанына)         жол-құрылыс трестері,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күйі туралы     қосымша           автожол басқармалары,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(10.04.92ж.  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48)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20-күні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Азаматтық авиация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комитетінің авиация.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 уәкілетті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        (жылдық - 20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Көліктік   ақпанда)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бақылау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Қазақстан Республика.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Көлік және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Еңбек және халықты әлеуметтік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0610617  Қазақстан       1-ИР     тоқсан.  1. Қазақстан Респу.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           дық      бликасында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шетелден жұмыс                    істеуге шетелдің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күшін әкелу                       жұмыс күшін тартатын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Қазақстан                    жұмыс берушілер,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Республикасынан                   сондай-ақ ҚР-нан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 күшін                       жұмыс күшін жіберу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жіберу туралы                     және ҚР-на шетелдің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(28.11.                      жұмыс күшін тартуға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57-с)                      байланысты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терде лицензиясы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заңды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 қорғау министрлі.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гінің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талдау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0610530  Жасырын         3-ТН     айлық    1. Жұмыс берушілер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жұмыссыздық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мәліметтер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57-с)                      2.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мәселелері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0610191  Зейнетақы мен   1-әлеу.  тоқсан.  1.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жәрдемақыны     меттік   дық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тағайындау және қамсыз.       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 туралы    дандыру           облыстық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(26.06.01ж.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23-с)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0610182  Қарттар мен     3-әлеу.  жылдық   1. Қарттар мен мүге.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мүгедектерге    меттік            дектердің тұруына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        қамсыз.           арналған интернат-үй.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интернат-үйлер. дандыру           лер, кәсіптік 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дің есебі                         калық училище-интер.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(26.12.94ж.                       наттары және басқадай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81)                             үйлер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0610183  Балалар үйлері  4-әлеу.  жылдық   1. Балалар үйі- мүге.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 интернаттар.  меттік            дектерге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есебі       қамсыз.          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(26.12.94ж.     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81)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0610672  Қарттар мен     5-әлеу.  жылдық   1.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мүгедектерге    меттік            еңбек,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        қамсыз.           қамту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        дандыру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үйлері, бала.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үйлері-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(28.06.99ж.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36)                             2. ҚР Еңбек және 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0610673  Жалғыз басты    6-әлеу.  жарты    1.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қарттар мен     меттік   жылдық   еңбек, жұмыспен қамту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еңбекке қабі.   қамсыз.       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летсіз азамат.  дандыру           тiк қорғау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тарға әлеумет.                    сы, интернат-үйлері,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тік көмек                         аумақтық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(28.06.99ж.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36)                             2. Облыстық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0610186  Медициналық-    7        жылдық   1.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                       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экспертиза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бөлімінің              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                    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(5.12.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00ж. N 58-с)                      және Алматы,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 Департамен.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тiнiң МӘЭ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0610749  Арнаулы         2-соц    тоқсан.  1. Аудандық еңбек,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              дық      жұмыспен қамту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алатындардың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оларға тағайын.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далған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сомасы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23-с)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рының еңбек, жұмыс.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0610181  Зейнетақы мен   3-соц    жарты    1. ҚР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                жылдық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алатындардың                      қорғау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және                         облыстық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оларға тағайын.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далған айлық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зейнетақы мен                     2.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жәрдемақының                      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сомасы туралы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(26.06.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23-с)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0608027  Еңбек делдал.     1-т    айлық 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дылығына        (жұмысқа          жұмыспен қамту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өтініш           орна.            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бергендердің     ластыру)     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51-с)                      2. Облыстық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қамту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0610674  Жұмыспен          3-т    айлық 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қамтитын жеке   (жұмысқа          жұмыспен қамтудың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агенттіктің      орна.            жеке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еңбек делдал.    ластыру)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дылығына өтініш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бергендердің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51-с)                      2. Облыстық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қамту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0610527  Қазақстан       2-Т      тоқсан.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Республикасын.  (еңбек   дық      жұмыспен қамту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еңбек      тоқсан.           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рыногы және     дық               уәкілетті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жұмыссыздарды   рыногы)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(01.08.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01ж. N 51-с)                      2.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0610790  Мемлекеттік     1-АӘК    айлық  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атаулы әлеу.    (атаулы           жұмыспен қамту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меттік көмекті  әлеумет.          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тағайындау және тік               уәкілетті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 туралы    көмек)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03ж. N 1-г)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рындағы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0610789  Мемлекеттік     1-АӘК    тоқсан.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атаулы әлеу.    (атаулы  дық      жұмыспен қамту мәсе.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меттік көмекті  әлеумет.          лелері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тағайындау және тік               уәкілетті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 туралы    көмек)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03ж. N 1-г)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рындағы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ҚР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0610788  Тұрғын үйге     3-тұрғын тоқсан.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көмекті тағай.  үйге     дық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ындау және      көмек            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 туралы                      уәкілетті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03ж. N 1-г)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рындағы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0610787  Үйде тәрбие.    2-мате.  тоқсан.  1.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ленетін және    риалдық  дық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оқитын мүге.    қамсыз.          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дек-балаларға   дандыру           уәкілетті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қамсыздандыруды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тағайындау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төлеу (29.01.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03ж. N 1-г)                       2.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рындағы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Облыстық, Астана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қалала.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рындағы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тiк қорғау министрлi.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гiнің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талдау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25-күні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Жұмыспен қамту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мәселелері жөніндегі   кейінгі 25-күнге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(қалалық)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Жұмыспен қамту      2. Есепті кезеңдегі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мәселелері жөніндегі   30-күнге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 Ақпарат.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тық-талдау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6-күні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а) Қазақстан        1. Төленген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Еңбек және халықты  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статис.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тика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65-күні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 еңбек,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Министрлік және     2. 16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жергілікті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Облыстық еңбек,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жұмыспен қамту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Министрлік және     2. 16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жергілікті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а) ҚР Еңбек және    1. 16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Облыстық еңбек,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           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а) ҚР Еңбек және    2. 15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әлеуметтiк     15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1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1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ҚР Еңбек және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20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Облыстық еңбек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 әлеумет.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тік қорғау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Еңбек және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әлеуметтік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а) ҚР Еңбек және    1. а) 10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халықты әлеуметтiк     және 10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Облыстық Статистика б) 15 ақпан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15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5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және 5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Облыстық жұмыспен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     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6-күні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Облыстық жұмыспен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     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4-күні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6-күні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Облыстық жұмыспен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қамту мәселелері  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30-күні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Облыстық, Астана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қалала.    кейінгі 2-күні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рындағы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9-күні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Облыстық, Астана    1. Төленген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қалала.    кейінгі келесі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рындағы халықты        айдың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75-күні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Облыстық, Астана    1. Төленген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қалала.    кейінгі келесі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рындағы халықты        айдың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75-күні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Облыстық, Астана    1. Төленген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қалала.    кейінгі келесі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рындағы халықты        айдың 15-күні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Қазақстан  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 Еңбек     кейінгі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75-күні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 !   2   !       3        !   4   !    5   !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0610784  Мемлекеттік     Жекеше.  тоқсан.  Мемлекеттік мүлік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меншікті же.    лендіру  дық     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кешелендірудің                    аумақтық комитетте.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нәтижелері                        рі,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меншік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(11.04.02 ж.                      тері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0610619  Сыртқы және     1-ДУ     тоқсан.  1. Сыртқы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сенімді басқа.  (тоқ.    дық      сенімді басқаруға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руға табыс      сандық)           табыс 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етілген кәсі.                     заңды тұлға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порындар (ұй.                     табылатын кәсіпо.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ымдардың) қыз.                    рындар мен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меттерінің 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гізгі көрсет.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кіштері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(7.08.97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45)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Экономиканың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малары мен 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кеттік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жекешелендірудің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аумақтық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0610016  Бюджетке        1-Н      айлық    1. Аудандар,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түскен                            лар және қаладағы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салықтар мен                      аудандар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төлемдердің                       салық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сомасы тура.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 есеп                          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(01.08.01 ж.                      қалалары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48-с)                          салық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0610017  Салық орган.    2-Н    тоқсандық  1. Аудандар,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бақылау                   лар және қаладағы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жұмыстарының                      аудандар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нәтижелері                        салық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(12.03.02 ж.                     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4-г)                            қалалары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салық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 Мемлекеттік мүлік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жекешелендіру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 1. Экономиканың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облыстық басқарма.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лары мен Мемлекет.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тік мүлік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жекешелендірудің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аумақтық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ҚР Қаржы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министрлігінің      кейінгі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Мемлекеттік мүлік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және жекешелендіру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 1. Өзінен жоғары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2-күнге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Өзінен жоғары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3-күнге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 1. Өзінен жоғары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Өзінен жоғары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тұрған ұйым    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Энергетика және минералдық                              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0610177  Жер қойнауын    01-МГ    айлық    Жер қойнауын мемле.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геологиялық                       кеттік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зерттеу және                      зерттеумен шұғылда.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қорғау жөнін.                     натын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жұмыстың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республикалық                     Жер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бюджет қаржысы                    және пайдалану 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есебінен орын.                    мақтық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далғаны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(05.12.96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49)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0610814  Жер (қатты      1-ЛКУ 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пайдалы қазба.         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лар)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(30.07.03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0610815  Жер қойнауын    2-ЛКУ 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(көмірсутекті          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шикізат)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лицензиялық/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өзара шарт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(30.07.03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0610816  Жер қойнауын    3-ЛКУ 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(жер асты су.          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лары, шипалы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балшықтар)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(30.07.03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0610817  Жер қойнауын    4-ЛКУ    тоқсан.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(пайдалы                 дық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өндіруге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байланыссыз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лицен.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зиялық/өзара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шарт жағдайла.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орындағаны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(30.07.03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41-г)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ЖҚҚ және ПАБ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0610175  Мұнай, газ,      6-гр    жылдық   1.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конденсат және   (мұнай,    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ілеспе компо.    газ,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ненттер қорлары  конден.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есепті сат)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теңгерім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(14.12.00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60-с)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қорғау және пайдала.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нудың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0610172  Мұнай мен газ   03-гр    жылдық   Кәсіпорындар,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іздестіру                         экспедициялар,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құрылымдарының                   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қоры туралы                       бірлестіктер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(22.07.92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111)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0610747  Пайдалы қазба.  5-ГР     жылдық  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запастары.              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есептік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теңгерімі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(18.01.01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0610748  Көмір мен       5-ГР     жылдық  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жанар тақта     (көмір)           пайдаланушы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 қорларының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есептік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(18.01.01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0610739  Сұйық пен       ДЖ       айлық 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мұнай өндіру 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0610740  Қысқа әзірлік   ЗИМ      маусым.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ұйым.          дық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дастыру-техни.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калық шаралар.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0610741  Кәсіпорындар.   УТП      жылдық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дағы еңбек   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жағдайларының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0610742  Ұңғымаларды жою ЛК       тоқсан.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 дық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0610743  Ұңғымаларды     РС       тоқсан.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жөндеу туралы            дық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(29.12.00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0610744  Ұңғымалар қо.   ФС       айлық 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рының жайы   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0610745  Мұнай өндіре.   ОТМ      айлық    Мұнай-газ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тін сала бой.                     өндіретін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ынша ұйымдас.                    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тыру-техникалық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(29.12.00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62-с)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Жер қойнауын қорғау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пайдалану         кейінгі 3-күні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7-күні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басқармалары  25-күні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Жер қойнауын  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25-күні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министрлігінің         айдың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Геология және жер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қойнауын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Жер қойнауын     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кейінгі 15 ақпанға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Энергетика және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15 сәуірге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кейінгі 10 тамызға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Өзінен жоғары тұрған   5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Жер қойнауын        1. 15 ақпанға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Геологиялық         2. 15 ақпанға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ақпараттың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Жер қойнауын        1. 15 ақпанға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аумақтық басқармала.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Геологиялық         2. 15 ақпанға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ақпараттың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калық орталығына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25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Энергетика және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минералдық ресурстар   кейінгі 10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министрлігіне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Әділет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1   0605076  Азаматтық хал   97-АХАТ  айлық    1. Поселкелік,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актілерін тір.                    селолық (ауылдық)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кеу туралы есеп                   округтер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(20.12.99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69)                             2. Аудандық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0605077  Азаматтық хал   22-АХАТ  жылдық   1.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актілерін тір.                    қалалық (қалалардағы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кеу туралы есеп                   аудандық) 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(20.12.99 ж.                      бөлімдері, Неке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69)                             тууды салтанатты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түрде тіркейтін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сарайлар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әділет басқармалары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0605078  Азаматтық хал   23-АХАТ  жылдық   1.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актілерін тір.                    қалалық (қалалардағы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кеу туралы,                       аудандық) АХАТ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елтаңбалық                        бөлімдері, Неке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куәліктер                         тууды салтанатты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бланкілерінің                     түрде тіркейтін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                         сарайлар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2.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(17.11.99 ж.                  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N 61)                        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әділет басқармалары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0610737  Жұмыс туралы    5        жарты    1.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(28.11.00           жылдық   нотариалдық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55-с)                        кеңселер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Жекеше нотариаттар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міндеттерді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атқаратын адамдар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0610746  Адвокаттар    14         жарты    1. Тиісті адвокаттар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алқасының                жылдық   алқасының төралқасы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(29.12.00                    2. ҚР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N65-с )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ақпараты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0610801  Жекелеген     1-ГСЭН     тоқ.     1. Түрменің ТК, ТК,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жұқпалы және  Әділет     сандық   және Балалар үйіне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паразит       министр.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      лігі                емдеу-сақтандыру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0610802  Түзету        1-емд. СК  жылдық   1. Түрменің ТК, ТК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мекемелерін.  Әділет              мед. 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дегі медбө.   министр.           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лімдердің     лігі                контингенттерге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(денсаулық                        арналған тіс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орындарының)                      протездеу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лабораториялары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                     (кабинеттері)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мед.бөлімдері,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0610803  Қылмыстық-    1-емд.     жылдық   1. ҚАЖ ауруханалары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атқару жүйесi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aуpуxaнала.   Әдiлет 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рының есебi   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0610804  Мед. бөлiмде. 2-емд.     жылдық   Облыстар және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рiнiң (бөлiм. Әдiлет              қаласы бойынша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шелерi,       минис.              Басқару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қызметтерi)   трлігі              мед.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                     қызметтері)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0610805  Уақытша       16-BH      жылдық   1. Сотталғандарға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еңбекке жа.   Әділет              қызмет көрсететiн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рамсыздықтың  минист.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себептері     рлігі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0610806  Балалар       21-Б       жылдық   1. Балалар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үйiнiң есебi 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0610807  Тiркелген     N1         жылдық   1. Түрменің ТК, TК,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аурулардың    қосымша             және Балалар үйiне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мен      (N1-емд.            қызмет көрсететін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олардың       СК Әдiлет           емдеу-сақтандыру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салдарлары    министр.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 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N1-емд.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28-г)    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 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сандарына)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қызметтерi), ҚАЖК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оқу орындарындағы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мед. сан.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(мед. пункттерi)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0610808  Балаларға     N 2        жылдық   1. Балалар үйi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көмек көрсету (21-Б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0610809  Жүктi, боса.  N3         жылдық   1. Түрменiң TК, TК,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натын және    қосымша             және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босанған      (N1-емд.            ауруханаларының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әйелдерге     СК Әдiлет           мед.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   министр.            (денсаулық пункттерi)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көмек туралы  лiгi,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 N1-емд.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0610810  Туберкулезбен N4         жылдық   1. Түрменiң ТК, ТК,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ауыратындар   қосымша             және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 (N1-емд.            ауруханаларына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CК Әдiлет           қызмет көрсететiн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министр.            емдеу-сақтандыру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лiгi,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N1-емд.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есебi, соның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әрбiр ЕСМ бойынша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0610811  Венерология.  N5         жылдық   1. Түрменiң ТК, TК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лық, паразит. қосымша             қызмет көрсететiн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тiк аурулар.  (N1-емд.            емдеу-сақтандыру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және      СК Әдiлет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микозамен  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ауыратын      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контингенттер N1-емд.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 СК-Б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Әдiлет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0610812  Психикалық    N 6        жылдық   1. Өзiнiң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          қосымша             психиатрикалық,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контингенттер (N1-емд.            психосоматикалық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 CК Әдiлет           кабинеттерi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министр.            (бөлiмшелерi)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лiгi,               түрменiң TК, TК,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N1-емд.             ҚАЖ ауруханаларына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СК-Б                қызмет көрсететiн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Әдiлет 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министр.            мекемелерi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дарына)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0610813  Маскүнем,     N 7        жылдық   1. Өзiнiң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нашақор, уыт. қосымша             психиатрикалық,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ты, заттарды  (N1-емд.            психоневрологиялық,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қолданатын    CК Әдiлет           психосоматикалық,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 кон.     министр.            нашақорлыққа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тингенттер    лiгi,               кабинеттерi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 N1-емд.             (бөлiмшелерi)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(13.06.03ж.   СК-Б                төсек-орны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N28-г)        Әдiлет              түрменiң TК, TК,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министр.            және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лiгi                ауруханаларының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нысан.              мед.бөлімшелері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дарына)             (денсаулық пункттері)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ҚАЖ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АХАТ бөлімдері         кейінгі 3-күніне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а) Аудандық 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(қалалық) АХАТ         кейінгі 5-күніне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Әділет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АХАТ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Әділет басқармасы.  1. 5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АХАТ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10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Әділет басқармасы.  1. 5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ның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қалалары)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АХАТ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10 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Облыстық, қалалық   1.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әділет басқармасы      29-күніне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Нотариалдық палата     29-күніне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Облыстық әділет     3.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29-күніне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4. ҚР Сыртқы істер     4.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           5-күніне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Қазақстан Респуб.   1.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Әділет       5-күніне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Есепті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25-күніне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Облыстар және     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1-күнге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       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            5-күнге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ҚР Әдiлет             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Облыстар және       1. Есептi кезеңнің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Астана қаласы бойынша  25-желтоқсанына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ҚАЖ Басқару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 мед.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(бөлiмшелерi,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қызметтерi)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Әдiлет           2. 5-қаңтарға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министрлiгі ҚАЖ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Денсаулық сақтау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0610223  Жекелеген жұқ.  1        айлық    1. Аудандық СЭБ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палы және па.                     (қала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разиттік ауру.                    СЭБ-ін қоса 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туралы                        да), аудандық СЭБ-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тері жоқ қалалар.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дың қалалық СЭБ-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СЭБ-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 бар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СЭБ-тері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СЭБ-тері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СЭБ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РСЭБ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0610193  Жекелеген жұқ.  2        жылдық   1. Аудандық СЭБ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палы және па.                     (қала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разиттік ауру.                    СЭБ-ін қоса алған.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 туралы                        да), аудандық СЭБ-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тері жоқ қалалар.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дың қалалық СЭБ-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СЭБ-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 бар қалалардың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СЭБ-тері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СЭБ-тері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СЭБ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РСЭБ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0610224  Көбінесе жыныс  3       тоқсандық 1. Тері-венерология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жолымен бері.                     кабинеттері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летін жұқпалы                    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 туралы                    тері-вендиспансер.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лері,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министрліктердің,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тері-венқызметі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Облыстық тері-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вендиспансері,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0610225  АИТТВ-инфекция. 4        айлық    1. Ведомстволық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сының ИФА-сына                    бағынылыстыққа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жататын контин.                   тәуелсіз АИТТВ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гентін зерттеу                    инфекциясын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зерттейтін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сауықтыру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мен лабораториялары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Қалалық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ИТИС-ке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қ.қ.)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ИТИС-ке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(Астана,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Алматы қ.қ.)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ИТИС-ке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6. ИТИС-ке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0610226  Алдын ала егу.    5      айлық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және вакцина.                 жүйесінің амбулато.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қозғалыстар                   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ұйымдары (бөлімше.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(28.05.03ж.                       лері),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жасөспірімдерге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ересектерге дәрі.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герлік көмек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сететін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жерлердегі фельд.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шерлік-акушерлік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Басқа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амбулатория.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Облыстық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Республикалық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0610194  Алдын ала егу.  6        айлық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лермен жан-                       жүйесінің амбулато.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жақты қамту                       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жөніндегі есеп                    ұйымдары (бөлімше.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лері),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жасөспірімдерге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ересектерге дәрі.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герлік көмек көр.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сететін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емес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мекемелер, ауылдық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жерлердегі фельд.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шерлік-акушерлік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пункттері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Басқа ведомство.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лардың амбулатория.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Облыстық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Республикалық СЭС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0610195  Қатерлі жаңа    7        жылдық   1. Қатерлі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өскіндерге шал.                   өскіндерге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дығу туралы                       шалдыққандардың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аумақтық тіркелімін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(картотекасын)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жүргізетін әрі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мақсатта жаңадан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табылған аурулар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туралы хабарлайтын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онкологиялық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диспансерлер,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 министрліктердің,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Aумақтар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(облыстар,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0610196  Асқынған тубер.  8       жылдық   1.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кулезге шалды.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ғудың жаңа                       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жағдайлары және                   нұсқауы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қайталануы ту.                    туберкулезге шалдық.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қандардың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тіркелімін (карто.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текасын) жүргізетін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әрі осы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жаңадан табылған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аурулар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хабарлайтын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облыстық,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туберкулезге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диспансерлер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Қала және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Aумақтар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(облыстар,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0610197  Көбінесе жыныс   9       жылдық   1. Көбінесе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жолымен беріле.                   жыныс жолымен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тін жұқпалы                      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аурулар, қышыма                   ауруларымен қатар,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                              қышыма-тері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аурулары мен                      қотыр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қотыр туралы                      шалдыққандардың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тіркелімін (карто.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текасын) жүргізетін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әрі осы мақсатта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жаңадан табылған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аурулар туралы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хабарлайтын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тері-венерология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диспансерлері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министрліктер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Қала және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Aумақтар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(облыстар,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0610198  Психикалық және  10     жылдық    1.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мінез-құлқы                      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бұзылған аурулар              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(психияневрология.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лық)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диспансерлік бөлім.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шелері,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(психияневро-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логиялық, психиотера-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певтік, психия-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соматикалық) бөлім.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шелері бар ауруха.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налары (біріктіріл.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меген емханалары)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әрбір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ның психиатриалық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(психия-неврология.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бойынша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Aумақтар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(облыстар,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0610199  Психикаға әсер   11     жылдық    1.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заттарды                  (психияневрология.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(ПӘЗ) қолдану                     лық)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салдарынан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психикасы мен                     жүйесіндегі нарко.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мінез-құлқы                       логиялық (психия-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бұзылған аурулар                  неврологиялық,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психиатриялық)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диспансерлік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әрбір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ның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(психия-неврология.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Облыстар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бойынша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Aумақтар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(облыстар,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0610200  Емдеу ұйымы     12       жылдық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көрсе.                     жүйесіндегі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тетін ауданда                     профилдегі амбула.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тұратын науқас.                   ториялық-емханалық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тардың тіркел.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 ауруларының                   (бөлімшелері)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әрбір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 мен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ның амбула.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ториялық-емханалық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Қала және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0610201  Түсік туралы    13       жылдық   1.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сақтау жүйесінде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түсік жасайтын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түсік жасайтын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Қала және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0610202  Стационардың    14-ден.  жылдық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 саулық            жүйесіндегі ауру.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ханалық 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барлық салалары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0610203  Ұлы Отан соғы.   15      жылдық   1. Адамдарды бақылап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сына қатысқандар                  және есепке 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мүгедектерге                 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соған те.                    амбулаториялық-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ңестірілген                       емханалық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адамдарға меди.                   ұйымдар (бөлімшелер)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қызмет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 туралы                    (қалалық)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3. Қала мен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облыстың,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ісін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0610204  Медициналық     17     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кадрлар туралы                    орталық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СЭС-тер,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сақтау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 бағыныстағы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Басқа да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меншік нысандарының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Қала, облыс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жүйесіндегі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деректерді көрсете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отырып берген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облыстық,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0610205  Қаржы-шаруашы.   18     жылдық    1. Аудандық,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лық, кадр,                        қалалық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бақылау қызметі,            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қоршаған орта.                    стансалар (СЭС),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мониторингі                   санитарлық-эпидеми.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жұқпалы                      ологиялық басқарма.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ауруларды сани.                   лар (СЭБ)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тарлық-эпидеми.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ологиялық қада.                   2.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ғалау туралы                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басқармалар (СЭБ),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темір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стансаларының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желілік бөлек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СЭС-тері және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көліктеріндегі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стансалар,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(СЭС, СЭБ),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Астана,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сан-эпидбасқармасы,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көліктегі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стансасы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0610206  Емдеу-сауықтыру 30-ден.  жылдық   1. Ересектер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ұйымдарының     саулық            балалардың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                             профильдегі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профилактикалық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Облыс,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0610207  Балаларға меди. 31       жылдық   Балалар аурухана.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көмек                     лары (емханалары,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көрсету туралы                    амбулаториялары),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балалар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бар-жоғына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қалалар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мен қала типті посел.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кедегі біріктіріл.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меген емханалар,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селолық учаскелік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 (амбула.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ториялар),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балалар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нысанындағы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медициналық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0610208  Екіқабат,       32       жылдық   1. Перзентханалар,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босанатын және                    құрамында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босанған әйел.                    әйелдер консульта.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дерге медицина.                   циясы мен акушер-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көмек көр.                    гинекологиялық каби.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сету туралы                       неттері бар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және барлық меншік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нысандарындағы бүкіл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ұйымдары, стационар.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перзентхана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бөлімшелері (палата.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төсектер)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Облыс,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0610209  Туберкулезге    33       жылдық   1. Туберкулезге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шалдыққан нау.                    қарсы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қастар туралы                     диспансерлік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(28.05.03                    лімшелері бар инсти.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туттар, аурухана.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лар, фтизиатрлық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кабинеттері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дербес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лық)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 денсау.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сақтау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ҚР ТБҰО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0610210  Көбінесе жыныс  34       жылдық   Тері-венерология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жолымен бері.                     диспансерлері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летін жұқпалы                     (диспансерлік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аурулар, қышыма                   лімі бар институт.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тері аурулары                     тар) тері-венеро.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қотыр                         логия кабинеттері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бар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дербес емханалар,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(кабинеттерінің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бар-жоғына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 әйелдер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консультациялары)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0610211  Қатерлі жаңа өс. 35      жылдық   Онкологиялық дис.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кіндерге шалдық.                  пансерлер (диспан.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қан аурулар ту.                   серлік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бар онкология 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(28.05.03ж.                       ституттары), онко.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логиялық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(кабинеттері)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 (бірік.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пеген емханалар)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0610212  Психикасы мен   36       жылдық   Психиатриялық,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мінез-құлқы бұ.                   психоневрология.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зылған аурулар                    лық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контингенті                       психоневрология.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лық диспансерлер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психиатриялық,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психоневрология.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лық, психотерапевтік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психосоматика.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(кабинеттері),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палаталары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 (бірік.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пеген емханалар)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0610213  Психикаға әсер  37       жылдық   1.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беретін зат.                      ауруханалар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тарды (ПӘЗ)                       диспансерлер, пси.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қолдану салда.                    хоневрологиялық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рынан психикасы                   диспансер, ауруха.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мінез-құлқы                   налар, бірікпеген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бұзылған аурулар                  емханалар, соның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контингенті                       ішінде емханада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наркологиялық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лімдері (кабинет.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тері) бар шаруашы.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есептегі ұйым.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дар; стационар.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дағы бөлімдер, 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латалар, төсектер;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мекемелері (МЕСМ),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наркология бө.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лімдері (кабинетте.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рі) жоқ, бірақ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нашақорларға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көрсететін ұйымдар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0610214  Сот-психиатрия. 38       жылдық   Психиатриялық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комиссиясы.                   психоневрология.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жұмысы ту.                    лық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өз құрамында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(28.05.03ж.                       психиатриялық 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раптама комиссиялары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бар диспансерлер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0610215  Қан құю орталы. 39       жылдық   1. Қан құю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ғының, қан құю                    (қан дайындайтын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бөлімдерінің,                     ауруханалар)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қан дайындайтын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ауруханалардың                    2. Қан құю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(28.05.03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0610216  Жедел медицина. 40       жылдық   Жедел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көмек көр.                    көмек көрсету ауру.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сету ауруханасы                   ханалары стансалары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стансасының                       (бөлімдері)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(бөлімінің)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0610217  Бөбектер үйінің  41      жылдық   Бөбектер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(28.05.03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0610218  Сот-медициналық  42      жылдық   1. Аудандық (ауда.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сарапшы дәрі.                     наралық),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герлерінің,                       дәрігерлер,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филиалдарының,                   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сот-медициналық                   сарапшылар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орталықтарының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2. Облыстардың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(қалалардың)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сот-медициналық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сараптау бюросы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0610618  Фельдшерлік-    43       жылдық   ФАП-тар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акушерлік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пункттің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(ФАП)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0610219  Балалар         44       жылдық   1. Жыл бойғы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санаторийінің                     санаторийлер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2. Маусымдық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санаторийлер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0610220  Ересектерге     45       жылдық   1. Жыл бойғы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арналған тубер.                   санаторийлер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кулез санато.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рийлерінің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2. Маусымдық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санаторийлер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0610221  Cалауатты өмір  46       жылдық   1. Салауатты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салтын қалып.                     салтын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тастыру пробле.                   проблемаларының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малары орталы.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ғының штаттық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лауазымдары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0610222  Медициналық     47       жылдық   1.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ұйымдардың            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желісі және                       лық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қызметі туралы                    басқармалары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есебі (28.05.03                   (департаменттері)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12-г)                        2.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 0610696   Шұғыл меди.     48       жарты    1. Төтенше жағдай.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көмек            жылдық   ларды жоюға қатыс.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қызметiнiң тө.                    қан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тенше жағдай.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лардағы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есебi                      2.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сының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(аумақтық)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сының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 0610697   Төтенше жағдай. 49       жарты    1. Төтенше жағдай.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 жоюға              жылдық   ларды жоюға қатыс.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қатысқан меди.                    қан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ұйым.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дардың (меди.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циналық құрама.                   2.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лардың) қызметi                   сының өңірлік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есебi                      (аумақтық)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3. Апат медицина.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сының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0610698  Фельдшер пункт. 50       жылдық   Фельдшерлік пункттер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iнiң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0610699  Жеке үй-жайы    51       жылдық   Жеке үй-жайы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жоқ медицина                      медицина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қызметкерлері.                    қызметкерлерi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нің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0610700  Балалардың мү.  52       жылдық   Балалар аурухана.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гедектігі                         лары (емханалары,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амбулаториялары),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                      ауруханалардың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балалар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қалалар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қала типтi посел.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келердегi бірікпеген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емханалар,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болу-болмауына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қарамастан, селолық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учаскелiк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аудандық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(амбулаториялар)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0610792  Дезинфекциялық  53       жылдық   Дезинфекциялық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стансаның                         станса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штаттық лауа.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зымдары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0610693  Медициналық     54       жылдық  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статистика                        статистикасының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бюросының                         бюросы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лауазымдық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статистикасы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0610794  Патологоано.    55       жылдық   Патологоано.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матикалық                         матикалық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бюросының                         бюросы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0610795  Өмірге бірінші  56       тоқ. 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рет белгіленген          сандық   ұйымы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диагнозбен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тіркелген,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аурулардың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 орталықтары,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институттары,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0610796  Ауруханалық      57       тоқ.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ұйымдардағы               сандық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төсек орнын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 орталықтары,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институттары,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0610797  Медициналық      58       тоқ.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кадрлардың                сандық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 орталықтары,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институттары,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0610798  Жарақат,         59       жарты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улану, және               жылдық  жүйесінің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да кейбір                   профильдегі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сыртқы себеп.                     амбулаторлық-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тердің                            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зардаптары                       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дәрігері, әрбір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ұйымдардың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Басқа да министр.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ліктер мен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ведомстволардың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амбулаторлық-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Аумақтық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органы, қала,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5.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0610694  Жас өспірім.     60       жылдық  1. Ересектер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дерді, жоғары                    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 орындарының                   барлық профильдегі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студенттерін         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орта        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арнаулы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оқушыларын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Аумақтық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басқару органы,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облыс, қала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жиынтық есеп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0610695  Психикасы мен    61       тоқ.    1.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мінез-құлқы               сандық 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бұзылған аурулар                 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контингенті                      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Психоневро.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ауруханалар,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диспансерлер,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біріктірілмеген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емханалар, соның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ішінде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бөлімдері,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кабинеттері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стационарда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койкалары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шаруашылық есептегі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емдеу-сауықтыру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Мәжбүрлеп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емдеуге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наркологиялық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ұйымдардың бөлімдері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0610799  12-18 жастағы    62       тоқ.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 оқушыла.           сандық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 тексеріп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институттары,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0610800  18 және одан      63       тоқ.    1.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жоғары жастағы             сандық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ауыл тұрғындарын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тексеріп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4.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орталықтар,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институттары,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ұйымдары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0610485  Балалар үйі,    95      жылдық    Барлық министрлiк.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мектеп-интернат                   тер мен ведомстволар.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 орман мек.                    дағы балалар үйлері,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тебi дәрігерінің          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        мен орман мектептерi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0610688  Отбасылық дәрi. 1.1     айлық     Отбасылық дәрiгерлiк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герлiк амбулато.                  амбулаториялар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рияның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(28.05.03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0610689  Емхананың есебi 1.2     айлық    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0610690  Консультациялық 1.3     айлық     Консультациялық-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-диагностикалық                   диагностикалық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емхананың (ор.                   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талықтың) есебi                   (орталықтар)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0610691  Стационардың    1.4      айлық   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есебi                             бөлiмшесi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                      медициналық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0610692  Қан құю орта.   1.5      айлық    Қан құю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лығының есебi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0610693  Салауатты өмір  1.6      айлық    СӨСҚП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салтын қалып.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проблемалары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(СӨСҚП)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(11.07.00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Қалалық (облыстық)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СЭБ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 СЭБ 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4-күні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Облыстық СЭБ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3-күні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4. Республикалық СЭБ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 қалалық және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5. Қазақстан   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кейінгі 8-күні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Қалалық (облыстық)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СЭБ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 СЭБ        2. 5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Облыстық СЭБ        3. 5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4. Республикалық СЭБ   4.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пен қалалық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15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Облыстық тері-      1.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вендиспансері     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ҚР Денсаулық        2. есепті тоқсаннан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Қалалық денсаулық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бөлімдері (қалалық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ауруханалар),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(қала ішіндегі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аудандық)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ИТИС-ке қарсы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сақтандыру және  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(Астана,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Алматы қ.қ.)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ИТИС-ке қарсы 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сақтандыру және  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күрес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Статистикалық       4.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              мерзімдерде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6. ҚР Статистика       6.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Аудандық, қалалық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СЭБ-тер           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Емдеу мекемесі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өзінен жоғары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 тұрған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Облыстық СЭС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7-күн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Республикалық    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              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13-күн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Аудандық, қалалық 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              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Емдеу мекемесі  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мен өзінен жоғары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 тұрған жердегі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аудандық,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СЭС-тер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Облыстық СЭС        3.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7-күн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Республикалық       4.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                    кейінгі 10-күн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13-күн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Аумақтық (облыс.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тық,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малары мен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Денсаулық сақтау 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ісін басқару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(облыстық,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            2.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 және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Облыстық, қалалық 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Статистика          2.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 және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Статистика       3.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Аумақтың (облыстық,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қалалық) денсаулық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     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қалалық,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     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қалалық,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Аумақтық (облыстық,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қалалық) денсаулық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     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(облыстық,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Ауданның бас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Тұрған жері         3.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облыстық,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          4.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5. ҚР Статистика    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  белгілеген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а) Статистика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ҚР Денсаулық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  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Облыстық, қалалық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Тұрған жері         2.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облыстық,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өзінен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Статистика  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Статистика       4.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Облыстық санитар.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стансалар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Көліктегі орталық   2.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Қазақстан           3. 20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санитарлық-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стансалар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а)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б) ҚР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 Денсаулық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 денсаулық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4. олар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 Республикалық          25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емханалық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 1. Аудандық (қалалық)  1.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аймақтық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Қалалық, облыстық   2.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(департаменті),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министрлігі,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қан құю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 1. Облыстардың 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(қалалардың)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медициналық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бюросы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Сот медицинасының   2. 10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 Селолық учаскелік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аурухана, амбулатория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арқылы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 1. Аумағында   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Аумағында           2.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          аяқталғаннан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басқарма 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 1. Аумағында    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Аумағында           2.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санаторий бар          аяқталғаннан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денсаулық     кейінгі 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 1. Жоғары тұрған     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инстанция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 1. Статистика басқар.  1.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масы, ҚР Денсаулық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Статистика       2.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агенттігі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 1. Апат медицинасының  1. 5 шілде,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өңірлік (аумақтық)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Апат медицинасының  2. 10 шілде,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 10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 1. Апат медицинасының  1. 5 шілде,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өңірлік (аумақтық)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Апат медицинасының  2. 10 шілде,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орталығы               10 қаңтар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3.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 Селолық учаскелік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аурухана, амбулатория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арқылы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 Селолық учаскелік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аурухана, амбулатория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арқылы 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 Аудандық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 Аумақтық         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санитарлық-эпидеми.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ологиялық стансасы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 Жоғары тұрған    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инстансия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 Жоғары тұрған     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инстансия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Астана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қалалық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Астана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қалалық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Астана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қалалық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 1. Аудандық (қалалық)  1. 5 қаңтар,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орталық аурухананың    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Аумақтық (облыстық, 2.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қалалық) денсаулық    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Өзінен жоғары       3. 5 қаңтар,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ұйымдардың      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тұрған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(облыстық, 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Статистика          4. 15 қаңтар,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  15 шілде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ҚР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жөніндегі   5. 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         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 1. Аудандық (қалалық)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(ауданның, қаланың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 дәрігері)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қалалық   2. ҚР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 басқармасы,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ҚР Денсаулық          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мерзімде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 Республикалық    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клиникалық    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аурухана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Астана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қаласы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 1. Аудандық (қалалық)  1.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Облыстық, Астана    2.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Алматы қаласы     кейінгі 10-күні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бойынша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15-күн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4. ҚР Денсаулық        5.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сақтау министрлігі     кейінгі 5-күн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 Облыстық (қалалық)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(департаменті)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 Денсаулық сақтау   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басқармасы   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есептілікті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 Денсаулық басқармасы   есепті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(бағдарламаның         кейінгі 5-күні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әкімгері)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уәкілетті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Жер ресурстарын басқару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жөнiндегi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0604045  Нақты жер және  22      жылдық    Аудандық (қалалық)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оны санаттар,  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учаскелерi.                  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нiң иелерi, жер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0604046  Нақты суармалы  22а     жылдық    1.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туралы                        лық) жер 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оны санат.                   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тар, жер учаске.        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лерiнiң иелерi,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пайдалану.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шылар мен алаптар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0604051  Ауыл шаруашылы. 22, 22а- 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ғына арналған   нысанда.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жерлердегi ауыл рына N 1   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шаруашылық ал.  қосымша           2.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қаптары көлемi.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нiң өзгеруi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0604052  Азаматтар мен   2-нысан. 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 ға N 2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 ауыл шаруа.  қосымша          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шылыққа жатпай.                   2.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және өзге  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 мақсаттарға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тұрақты пайда.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лануға берiлген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(09.08.96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0604053  Азаматтар мен   22-нысан.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 ға N 3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 ауыл шаруа.  қосымша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шылыққа жатпай.                   2.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 мақсаттар                     жер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берiлген жерлер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туралы, сондай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-ақ ауыл 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шылығын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үшiн, геология.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барлау,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iздестiру, гео.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дезиялық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қарастыру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берілген жерлер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0604054  Бұрын ауыл 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шаруашылығынан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басқа мақсаттар  N 4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үшін берiлген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жерлердi адамдар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заңды тұлға.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лардың қайтар.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0604055  Негiзгi жер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пайдаланушылар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жер учас.    N 5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келерi иелерінің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санаттары 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алқап.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тарының өзгеруi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0604056  Ауыл шаруашы.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лығына арналған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жыртылатын жер.  N 6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лердi пайдалану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0604057  Түбегейлi жақ.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сартылатын пi.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шен шабындық.    N 6а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тары мен жай.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ылымдарды пай.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0604058  Ауданның, облыс.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тың, республика.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ның әкiмшiлiк    N 7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шегiнен тыс пай.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даланылатын жер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0604059  Басқа аудандар.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дың, облыстар.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дың, мемлекет.   N 8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тердің пайдала.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нуына берiлген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0604060  Ауданның,  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облыстың жерле.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рiн эксплика.    N 9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циялау       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  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0604061  Аудан, облыс,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Қазақстан Рес.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публикасы аза.   N 10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маттарының және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заңды тұлғалар.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ының жерлерiн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экспликациялау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0604062  Орман қоры       22-ны.  жылдық 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жерiнiң құрамы   санға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оны пайда.  N 11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 туралы      қосымша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анықтама       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0604047  Жердiң пайдала.  1-жер тоқсандық  Облыстық жер ресур.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нылуын бақылау          жылдық    старын басқару 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(5.06.01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20-с)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0604048  Жер реформасының 2-жер тоқсандық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барысы туралы            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(09.08.96                    комитеттерi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34)                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комитеттері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0604050  Жердi қалпына    2-тп-    жылдық  1.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келтiру, топы.   "қалпына         (қалалық)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рақтың құнарлы   келтiру"         комитеттерi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қабатын сыпырып                   2. Облыстық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алу және пайда.               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лану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(09.08.96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комитеттерiне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жөнiндегi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ҚР Жер ресурстарын     1. 1 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жөніндегі         31 наурызға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2. 1 жартыжылдық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30 маусымға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дейін 9 айға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30 қыркүйекке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4. 1 жылға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қарашаға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1. Облыстық жер      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комитеттеріне             кейiнгi 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жөніндегі         кейiнгi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1. Облыстық жер        1. 1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комитеттеріне  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Жер ресурстарын  2. 20 желтоқсанға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басқару жөніндегі 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Көшi-қон және демография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жөнiндегі 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0610652  Босқындар ту.   Босқын.  жарты    1. Аудандық көші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 дар      жылдық   -қон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(1.12.99 ж.                       жөніндегі бөлiмшелер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65)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ликасының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жөнiндегi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ликасының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жөнiндегi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0610651  Қазақстан Рес.  17-П     жарты    1. Қоныс аударушы.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публикасына ше.          жылдық   ларды қабылдайтын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телден қоныс                      аудандық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аударып көшiп                    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келген байырғы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ұлтты қабылдау                    2.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шаруашылығын                 ликасының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жайғастыру туралы             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(26.05.98 ж.                 жөнiндегi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13)                            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3. Қазақстан Респуб.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ликасының Көшi-қон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жөніндегi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Қазақстан Респуб. 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көшi-қон     кейiнгi 7-күнi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Көші-қон     кейiнгi 20-күнi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Қазақстан Респуб.   3.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Статистика   кейiнгi 30-күнi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Қазақстан Респуб.   1.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көшi-қон     кейiнгi 7-күнi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2. Қазақстан Респуб.   2.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Көші-қон     кейiнгi 20-күнi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3. Қазақстан Респуб.   3.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 Статистика   кейiнгi 30-күнi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Туризм және спорт жөнiндегi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0605066  Дене шынықтыру  2-ФК    жылдық    1. Аудандық (қала.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спорт жө.                     лық) турспорткоми.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нiндегi есеп                      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                      2. Облыстық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                           қалалық,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және Алматы қала.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лары спорткомитет.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0610451  Балалар-жасөс.  5-ФК    жылдық    1.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пiрiмдер спорт.                   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тық мектебiнiң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(олимпиядаға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резерв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-жасөспiрiмдер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мектебi)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                           2.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ОРБЖМ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0610751  Спорт колледж.  7-ФК    жылдық    Спорт колледждерi,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дерi, спортқа                     спортқа дарынды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дарынды балалар.                 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 арналған               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мектеп-интер.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наттардың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0610750  Жоғары спорттық 8-ФК    жылдық   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шеберлік мекте.                   шеберлiк мектебi,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бiнiң, олимпия.                   олимпиядаға дайындық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даға дайындық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орталығының есебi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(05.07.01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32-с)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1. Облыстық турспорт.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комитеттері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ҚР Туризм және      2. 20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агенттiгi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1. Қалалық, облыстық,  1.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 шынықтыру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уәкiлеттi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вeдомство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бағыныстылығы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Республикалық дене  2.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шынықтыру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жөнiндегi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органдар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Қалалық, облыстық,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 шынықтыру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уәкiлеттi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ведомство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бағыныстылығы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Қалалық, облыстық,     5 қаңтар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дене шынықтыру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спорт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уәкiлеттi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ведомство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бағыныстылығы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ЕСҚ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Төтенше жағдайлар жөнiндегi                                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0610002 Жүргізілген      НС       айлық    Облыстық,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қадағалау-                         және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алдын-алу                         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жұмыстары                         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туралы есеп                        жөнiндегi 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(8.02.01 ж.                        циялары, Атом-энер.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N 4-с)                             гетикалық кешенiнде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жұмыстарды қауiпсiз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жүргiзудi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жөнiндегi облысара.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лық инспекция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теңiз инспекциясы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0610419  Жарылғыш        УВМ      жылдық   Облыстық, Астана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материалдардың                    және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жоғалғаны ту.                     Төтенше жағдайлардың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(7.05.92 ж.                       жөніндегі 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64)                             циялары, Атом-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энергетикалық кеше.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нiнде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қауiпсiз жүргiзудi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қадағалау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облысаралық инспек.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ция және Мамандан.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дырылған теңiз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инспекциясы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Қазақстан Республика.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Төтенше жағдай.    кейiнгi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 жөнiндегi агенттiгi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Қазақстан Республика.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Төтенше жағдай.    кейiнгi 5 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лар жөнiндегi агенттiгi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Ұлттық Банкі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0610667  Гранттарды алу    11-ОБ тоқсандық Екiншi деңгейдегi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игеру туралы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кредиттердi пай.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далану мен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жөнiндегi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(28.05.99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0610668  Резидент емес.    1-ПБ  тоқсандық Сыртқы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қойылған                    операцияларды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қаржылық талап                    асыратын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пен олардың                       дар, соның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алдындағы мiн.                    бiрлескен және шет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деттемелер                        елдiк кәсiпорындар,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(29.07.03 ж.                     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38-г)                           өзінің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жүзеге асыратын,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шетелдік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компаниялардың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филиалдары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өкілдіктері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0610680  Жүк пен жолаушы   2-ПБ  тоқсандық Авиация, теңiз,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тасымалдаудан                     (өзен)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және басқа да                     және құбыр көлiк.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көлiк операция.                   терiнiң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ларынан түскен                    дары, ұйымдары,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түсiмдер мен                      компаниялары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төлемдер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(23.02.00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0610681  Темiр жолмен      3-ПБ  тоқсандық "Қазақстан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жүк және жолаушы                  жолы" РМК,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тасымалдаудан                     жол көлiгінiң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түскен түсiмдер                   кәсiпорындары,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төлемдер                      ұйымдары, компания.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лары, экспедициялары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                      және агенттiктерi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0610682  Көлiк кәсiпорын.  4-ПБ  тоқсандық Көлiк агенттiктерi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дарының резидент                  мен экспедициялары,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еместерi атынан                   темiр жолдан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жүзеге асатын                     барлық көлiк түрле.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операциялар                       рінің резидент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кәсiпорындарының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                 өкiлдерi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0610683  Көлiктiң резидент 5-ПБ  тоқсандық Көлiк қызметiмен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 кәсiпорында.                 қосалқы және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рынан алынған                     шұғылданатын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ақшалай түсiм                    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0610684  Резидент емес.    6-ПБ  тоқсандық "Қазақтелеком" 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терден алынған                    ААҚ,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(резидент емес.                   мемлекеттiк почта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көрсетiл.                   байланысы кәсiпорны,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ген) байланыс                     РГКП "Қазтелерадио",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қызметтерi ту.                    сондай-ақ жоғарыда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ралы есеп                         айтылған құрылымға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                 кiрмейтiн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байланыс кәсiпорын.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дары меншiк нысанына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қарамастан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0610685  Резидент емес.    7-ПБ  тоқсандық Қазақстан Республи.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терден алынған                    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(резидент емес.                   басқару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ұсынылған)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лер мен жәрдем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ақшалар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(23.02.00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0610686  Резидент емес.    10-ПБ тоқсандық Сыртқы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термен халықара.                  операцияларды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лық операциялар                   асыратын бiрлескен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шетелдік кәсiпорындар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0610687  Халықаралық       11-ПБ тоқсандық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сақтандыру опера.                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циялары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қайта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(23.02.00 ж. N 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0606507  Резидент eмес.    9-ПБ  тоқсандық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терге қаржылай  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талаптардың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олардың алдындағы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мiндеттемелердiң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жайы туралы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(10.04.00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11)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0610676  Бағалы қағаздар   15-ПБ тоқсандық Атаулы иелер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 резидент                  құнды қағазды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еместермен халық.                 тiркеушілер,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аралық операциялар                қағаздарды ұстау.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туралы есеп                       шылардың тiзілімiн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(16.01.01 ж.                      өздігінен жүргізуші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2-с)                            акционерлiк қоғамдар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0610791  Қазақстанның      14-ПБ тоқсандық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ресми шетелдік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заемдар                          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бойынша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(28.03.03 ж.                     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0610786  Қолма-қол шетел   16-ПБ   айлық   Екінші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валютасының қоз.                 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ғалысы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(30.10.02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49-г)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0610590  Бағалы қағаздар.  2      айлық    Бағалы қағаздардың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дың сауда-сат.                    сауда-саттығын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тығын ұйымдас.                    ұйымдастырушылар: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тырушылардың                      қор биржасы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қызметi туралы                    биржадан тыс рынок.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(14.11.96 ж.                 тың баға белгiлейтiн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                             ұйымы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0610592  Бағалы қағаздар   4     тоқсандық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рыногындағы кас.                  рыногында касто.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тодиальдық қыз.                   диальдық қызметтi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меттiң қорытын.                   iске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дылары туралы                     заңды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(14.11.96 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43)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0610593  Депозитарлық      5     тоқсандық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қызметтiң қоры.                   рыногында депози.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тындылары туралы                  тарлық қызметті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 (14.11.96 ж.                 iске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12-г)                           заңды тұлғалар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0610783  Акциядағы инвес.  1-апи   жылдық  Институционалдық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тициялар туралы                   бiрлiктер - инвес.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есеп, қосылмаған                  торлар (банктер,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резидент еместер                  зейнетақы активтерiн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шығарған, ұзақ                    басқаратын компания.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мерзiмдi және                     лар, сақтандыру ұй.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қысқа мерзiмдi                    ымдары,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борышқорлық                       қорлар), инвестиция.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бағалы қағаздар                   лық қызметтi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мен вексельдер                    асыратын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(04.06.02 ж.                      ұйымдар,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N 18-г)                           кастодиандар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7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 а) Қазақстан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кейiнгі 10-күнге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Банкiне         дейін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б) ҚР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министрлiгiне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 ҚР Ұлттық Банкiнiң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кейiнгi 40-күнге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          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 Қазақстан Республика.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 Ұлттық Банкiнiң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респонденттiң тұрған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 Респонденттiң тұрған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жерi бойынша           кейiнгi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 Республика.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сының Ұлттық Банкiнiң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облыстық филиалы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20-күнге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айдың 20-күнi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15-күнге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Қаржы министрлігі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Қазақстан      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 Қазақстан              есептi кезеңнен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           15-күнi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 Бағалы қағаздар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ұлттық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комиссия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 Бағалы қағаздар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ұлттық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комиссия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 Бағалы қағаздар        есептi жылдан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жөніндегі ұлттық       кейiнгi 30-күнге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комиссия               дейiн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 Қазақстан              20 маусымға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  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Ұлттық Банкi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