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f3a8" w14:textId="87df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қаңтардағы N 16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ҚР Үкіметінің 2004.08.03 N 824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Үкіметі заң жобалау жұмыстарының 2003 жылға арналған жоспары туралы" Қазақстан Республикасы Үкіметінің 2003 жылғы 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2003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2004.08.03 N 824,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