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7f1c" w14:textId="d507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27 наурыздағы N 301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12 қаңтардағы N 28 қаулысы. Күші жойылды - Қазақстан Республикасы Үкіметінің 2007 жылғы 27 желтоқсандағы N 1301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2007.12.27.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(2008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"2003 жылғы егіннің астығын сатып алудың кейбір мәселелері туралы" Қазақстан Республикасы Үкіметінің 2003 жылғы 27 наурыздағы N 301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2003 ж., N 14, 146-құжат)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2003 жылғы егіннің астығын сатып алу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 2) тармақшасының төртінші абзацындағы "жер пайдалану құқығын белгілейтін құжаттың көшірмесін" деген сөздер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