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0194c" w14:textId="d201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вице-министрінің міндетін атқаруды Қаржы министрлігі Салық комитетінің төрағасына жүктеу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13 қаңтардағы N 31 қаулысы.
Күші жойылды - ҚР Үкіметінің 2004.03.18. N 340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Қаржы вице-министрінің міндетін атқару Қазақстан Республикасының Қаржы министрлігі Салық комитетінің төрағасы Марлен Нұрахметұлы Ысқақовқа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