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5375" w14:textId="4ee5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19 тамыздағы N 824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қаңтардағы N 33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2009 жылғы 29 сәуірдегі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технологиялар" жабық акционерлiк қоғамын басқарудың кейбiр мәселелерi туралы" Қазақстан Республикасы Үкiметiнiң 2003 жылғы 19 тамыздағы N 824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 мынадай мазмұндағы жетiншi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"Өтепов Эдуард Карлұлы - Қазақстан Республикасы Қаржы министрлiгiнің Мемлекеттiк мүлiк және жекешелендiру комитетi төрағасының бiрiншi орынбасары".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