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963d" w14:textId="755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Б.А.Бұлғақбаев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қаңтардағы N 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Ақылбайұлы Бұлғақбаев Қазақстан Республикасының Экономикалық және сыбайлас жемқорлық қылмысқа қарсы күрес жөніндегі агенттігінің (қаржы полициясы) төрағасы болып тағайындалсын, ол бұрынғы атқарған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