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1184" w14:textId="cd91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Бiрiккен Ұлттар Ұйымының Азық-түлiк және ауыл шаруашылығы ұйымы арасындағы Ауыл шаруашылығы саясатын талдау мен сауда мәселелерi саласындағы әлеуеттi арттыруға бағытталған техникалық көмек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19 қаңтардағы N 55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Үкiметi мен Бiрiккен Ұлттар Ұйымының Азық-түлiк және ауыл шаруашылығы ұйымы арасындағы Ауыл шаруашылығы саясатын талдау мен сауда мәселелерi саласындағы әлеуеттi арттыруға бағытталған техникалық көмек туралы келiсiмнiң (бұдан әрi - Келiсiм)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Премьер-Министрiнiң орынбасары - Қазақстан Республикасының Ауыл шаруашылығы министрi Ахметжан Смағұлұлы Есiмовке қағидаттық сипаты жоқ өзгерiстер мен толықтырулар енгiзуге рұқсат бере отырып, Келiсiмге қол қоюға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Қазақстан Республикасының Yкiметi мен Бiрiккен Ұлттар Ұйымының Азық-түлiк және ауыл шаруашылығы ұйымы арасындағы Ауыл шаруашылығы саясатын талдау мен сауда мәселелерi саласындағы әлеуеттi арттыруға бағытталған техникалық көмек туралы келiсiм </w:t>
      </w:r>
    </w:p>
    <w:bookmarkEnd w:id="4"/>
    <w:p>
      <w:pPr>
        <w:spacing w:after="0"/>
        <w:ind w:left="0"/>
        <w:jc w:val="both"/>
      </w:pPr>
      <w:r>
        <w:rPr>
          <w:rFonts w:ascii="Times New Roman"/>
          <w:b w:val="false"/>
          <w:i w:val="false"/>
          <w:color w:val="000000"/>
          <w:sz w:val="28"/>
        </w:rPr>
        <w:t xml:space="preserve">      Бiрлесiп Тараптар деп аталатын Қазақстан Республикасының Үкiметi (бұдан әрi - Yкiмет) мен Бiрiккен Ұлттар Ұйымының Азық-түлiк және ауыл шаруашылығы ұйымы (бұдан әрi - ФАО), ФАО-ның ауыл шаруашылығы саясатын талдау мен сауда мәселелерi саласындағы әлеуеттi арттыру үшiн Қазақстанға техникалық көмектi (бұдан әрi - Техникалық көмек) ұсынуы мақсатында мына төмендегiлер туралы келiстi: </w:t>
      </w:r>
    </w:p>
    <w:bookmarkStart w:name="z6" w:id="5"/>
    <w:p>
      <w:pPr>
        <w:spacing w:after="0"/>
        <w:ind w:left="0"/>
        <w:jc w:val="left"/>
      </w:pPr>
      <w:r>
        <w:rPr>
          <w:rFonts w:ascii="Times New Roman"/>
          <w:b/>
          <w:i w:val="false"/>
          <w:color w:val="000000"/>
        </w:rPr>
        <w:t xml:space="preserve"> 
I БАП </w:t>
      </w:r>
      <w:r>
        <w:br/>
      </w:r>
      <w:r>
        <w:rPr>
          <w:rFonts w:ascii="Times New Roman"/>
          <w:b/>
          <w:i w:val="false"/>
          <w:color w:val="000000"/>
        </w:rPr>
        <w:t xml:space="preserve">
Техникалық көмектi ұсыну </w:t>
      </w:r>
    </w:p>
    <w:bookmarkEnd w:id="5"/>
    <w:p>
      <w:pPr>
        <w:spacing w:after="0"/>
        <w:ind w:left="0"/>
        <w:jc w:val="both"/>
      </w:pPr>
      <w:r>
        <w:rPr>
          <w:rFonts w:ascii="Times New Roman"/>
          <w:b w:val="false"/>
          <w:i w:val="false"/>
          <w:color w:val="000000"/>
          <w:sz w:val="28"/>
        </w:rPr>
        <w:t xml:space="preserve">      ФАО 286625 (екi жүз сексен алты мың алты жүз жиырма бec) АҚШ доллары сомасында Үкiметке Техникалық көмек ұсынады. </w:t>
      </w:r>
      <w:r>
        <w:br/>
      </w:r>
      <w:r>
        <w:rPr>
          <w:rFonts w:ascii="Times New Roman"/>
          <w:b w:val="false"/>
          <w:i w:val="false"/>
          <w:color w:val="000000"/>
          <w:sz w:val="28"/>
        </w:rPr>
        <w:t xml:space="preserve">
      Техникалық көмек осы Келiсiмнiң ажырамас бөлiгi болып табылатын Қосымшаның ережелерiне сәйкес ұсынылады. </w:t>
      </w:r>
    </w:p>
    <w:bookmarkStart w:name="z7" w:id="6"/>
    <w:p>
      <w:pPr>
        <w:spacing w:after="0"/>
        <w:ind w:left="0"/>
        <w:jc w:val="left"/>
      </w:pPr>
      <w:r>
        <w:rPr>
          <w:rFonts w:ascii="Times New Roman"/>
          <w:b/>
          <w:i w:val="false"/>
          <w:color w:val="000000"/>
        </w:rPr>
        <w:t xml:space="preserve"> 
II БАП </w:t>
      </w:r>
      <w:r>
        <w:br/>
      </w:r>
      <w:r>
        <w:rPr>
          <w:rFonts w:ascii="Times New Roman"/>
          <w:b/>
          <w:i w:val="false"/>
          <w:color w:val="000000"/>
        </w:rPr>
        <w:t xml:space="preserve">
Уәкілеттi орган </w:t>
      </w:r>
    </w:p>
    <w:bookmarkEnd w:id="6"/>
    <w:p>
      <w:pPr>
        <w:spacing w:after="0"/>
        <w:ind w:left="0"/>
        <w:jc w:val="both"/>
      </w:pPr>
      <w:r>
        <w:rPr>
          <w:rFonts w:ascii="Times New Roman"/>
          <w:b w:val="false"/>
          <w:i w:val="false"/>
          <w:color w:val="000000"/>
          <w:sz w:val="28"/>
        </w:rPr>
        <w:t xml:space="preserve">      Yкiмет осы арқылы Қазақстан Республикасының Ауыл шаруашылығы министрлiгiн ФАО-мен өзара iс-қимыл жасау жөнiндегi уәкiлеттi орган және осы Келiсiммен Yкiметке жүктелген мiндеттемелердi орындауға тiкелей жауапты етiп тағайындайды. </w:t>
      </w:r>
    </w:p>
    <w:bookmarkStart w:name="z8" w:id="7"/>
    <w:p>
      <w:pPr>
        <w:spacing w:after="0"/>
        <w:ind w:left="0"/>
        <w:jc w:val="left"/>
      </w:pPr>
      <w:r>
        <w:rPr>
          <w:rFonts w:ascii="Times New Roman"/>
          <w:b/>
          <w:i w:val="false"/>
          <w:color w:val="000000"/>
        </w:rPr>
        <w:t xml:space="preserve"> 
III БАП </w:t>
      </w:r>
      <w:r>
        <w:br/>
      </w:r>
      <w:r>
        <w:rPr>
          <w:rFonts w:ascii="Times New Roman"/>
          <w:b/>
          <w:i w:val="false"/>
          <w:color w:val="000000"/>
        </w:rPr>
        <w:t xml:space="preserve">
Техникалық көмектiң сомасын пайдалану </w:t>
      </w:r>
    </w:p>
    <w:bookmarkEnd w:id="7"/>
    <w:p>
      <w:pPr>
        <w:spacing w:after="0"/>
        <w:ind w:left="0"/>
        <w:jc w:val="both"/>
      </w:pPr>
      <w:r>
        <w:rPr>
          <w:rFonts w:ascii="Times New Roman"/>
          <w:b w:val="false"/>
          <w:i w:val="false"/>
          <w:color w:val="000000"/>
          <w:sz w:val="28"/>
        </w:rPr>
        <w:t xml:space="preserve">      Ұсынылған Техникалық көмек Қазақстан Республикасының Ауыл шаруашылығы министрлiгi, Қазақстан Республикасының Экономика және бюджеттiк жоспарлау министрлiгi және басқа мемлекеттiк аграрлық сектор ұйымдары қызметкерлерiнiң ауыл шаруашылығы бағдарламаларын, орнықты ауыл шаруашылық даму жөнiндегi стратегиялар мен жобаларды әзiрлеу, талдау және бағалау, өзгермелi экономикалық шарттар жағдайындағы табысты қызмет үшiн мүмкiндiктер жасау саласындағы бiлiктiлiктерiн көтеру үшiн ғана пайдаланылатын болады. </w:t>
      </w:r>
    </w:p>
    <w:p>
      <w:pPr>
        <w:spacing w:after="0"/>
        <w:ind w:left="0"/>
        <w:jc w:val="both"/>
      </w:pPr>
      <w:r>
        <w:rPr>
          <w:rFonts w:ascii="Times New Roman"/>
          <w:b w:val="false"/>
          <w:i w:val="false"/>
          <w:color w:val="000000"/>
          <w:sz w:val="28"/>
        </w:rPr>
        <w:t xml:space="preserve">      Техникалық көмектi iске асыру мерзiмдерi: </w:t>
      </w:r>
      <w:r>
        <w:br/>
      </w:r>
      <w:r>
        <w:rPr>
          <w:rFonts w:ascii="Times New Roman"/>
          <w:b w:val="false"/>
          <w:i w:val="false"/>
          <w:color w:val="000000"/>
          <w:sz w:val="28"/>
        </w:rPr>
        <w:t xml:space="preserve">
      Басталуы - 2004 жылғы қаңтар. </w:t>
      </w:r>
      <w:r>
        <w:br/>
      </w:r>
      <w:r>
        <w:rPr>
          <w:rFonts w:ascii="Times New Roman"/>
          <w:b w:val="false"/>
          <w:i w:val="false"/>
          <w:color w:val="000000"/>
          <w:sz w:val="28"/>
        </w:rPr>
        <w:t xml:space="preserve">
      Аяқталуы - 2005 жылғы ақпан. </w:t>
      </w:r>
    </w:p>
    <w:bookmarkStart w:name="z9" w:id="8"/>
    <w:p>
      <w:pPr>
        <w:spacing w:after="0"/>
        <w:ind w:left="0"/>
        <w:jc w:val="left"/>
      </w:pPr>
      <w:r>
        <w:rPr>
          <w:rFonts w:ascii="Times New Roman"/>
          <w:b/>
          <w:i w:val="false"/>
          <w:color w:val="000000"/>
        </w:rPr>
        <w:t xml:space="preserve"> 
IV БАП </w:t>
      </w:r>
      <w:r>
        <w:br/>
      </w:r>
      <w:r>
        <w:rPr>
          <w:rFonts w:ascii="Times New Roman"/>
          <w:b/>
          <w:i w:val="false"/>
          <w:color w:val="000000"/>
        </w:rPr>
        <w:t xml:space="preserve">
Хабарлама </w:t>
      </w:r>
    </w:p>
    <w:bookmarkEnd w:id="8"/>
    <w:p>
      <w:pPr>
        <w:spacing w:after="0"/>
        <w:ind w:left="0"/>
        <w:jc w:val="both"/>
      </w:pPr>
      <w:r>
        <w:rPr>
          <w:rFonts w:ascii="Times New Roman"/>
          <w:b w:val="false"/>
          <w:i w:val="false"/>
          <w:color w:val="000000"/>
          <w:sz w:val="28"/>
        </w:rPr>
        <w:t xml:space="preserve">      Осы Келiсiм Тараптардың өздерi қатысушысы болып табылатын басқа халықаралық шарттардан туындайтын құқықтары мен мiндеттемелерiн қозғамайды. </w:t>
      </w:r>
      <w:r>
        <w:br/>
      </w:r>
      <w:r>
        <w:rPr>
          <w:rFonts w:ascii="Times New Roman"/>
          <w:b w:val="false"/>
          <w:i w:val="false"/>
          <w:color w:val="000000"/>
          <w:sz w:val="28"/>
        </w:rPr>
        <w:t xml:space="preserve">
      Бір Тараптың екiншi Тарапқа жасаған кез келген жазбаша хабарламасы, егер ол почта немесе телекс арқылы мынадай мекен-жайлардың бiрiне жiберілген болса, тиiстi түрде ұсынылды деп саналады: </w:t>
      </w:r>
      <w:r>
        <w:br/>
      </w:r>
      <w:r>
        <w:rPr>
          <w:rFonts w:ascii="Times New Roman"/>
          <w:b w:val="false"/>
          <w:i w:val="false"/>
          <w:color w:val="000000"/>
          <w:sz w:val="28"/>
        </w:rPr>
        <w:t xml:space="preserve">
      Қазақстан Республикасының Yкiметi үшiн: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473000 Астана қаласы, Абай даңғылы, 49 </w:t>
      </w:r>
      <w:r>
        <w:br/>
      </w:r>
      <w:r>
        <w:rPr>
          <w:rFonts w:ascii="Times New Roman"/>
          <w:b w:val="false"/>
          <w:i w:val="false"/>
          <w:color w:val="000000"/>
          <w:sz w:val="28"/>
        </w:rPr>
        <w:t xml:space="preserve">
      Телефон: (3172) 323962 </w:t>
      </w:r>
    </w:p>
    <w:p>
      <w:pPr>
        <w:spacing w:after="0"/>
        <w:ind w:left="0"/>
        <w:jc w:val="both"/>
      </w:pPr>
      <w:r>
        <w:rPr>
          <w:rFonts w:ascii="Times New Roman"/>
          <w:b w:val="false"/>
          <w:i w:val="false"/>
          <w:color w:val="000000"/>
          <w:sz w:val="28"/>
        </w:rPr>
        <w:t xml:space="preserve">      Біріккен Ұлттар Ұйымының Азық-түлiк және </w:t>
      </w:r>
      <w:r>
        <w:br/>
      </w:r>
      <w:r>
        <w:rPr>
          <w:rFonts w:ascii="Times New Roman"/>
          <w:b w:val="false"/>
          <w:i w:val="false"/>
          <w:color w:val="000000"/>
          <w:sz w:val="28"/>
        </w:rPr>
        <w:t xml:space="preserve">
      ауыл шаруашылығы ұйымы үшiн: </w:t>
      </w:r>
      <w:r>
        <w:br/>
      </w:r>
      <w:r>
        <w:rPr>
          <w:rFonts w:ascii="Times New Roman"/>
          <w:b w:val="false"/>
          <w:i w:val="false"/>
          <w:color w:val="000000"/>
          <w:sz w:val="28"/>
        </w:rPr>
        <w:t xml:space="preserve">
      Италия Республикасы </w:t>
      </w:r>
      <w:r>
        <w:br/>
      </w:r>
      <w:r>
        <w:rPr>
          <w:rFonts w:ascii="Times New Roman"/>
          <w:b w:val="false"/>
          <w:i w:val="false"/>
          <w:color w:val="000000"/>
          <w:sz w:val="28"/>
        </w:rPr>
        <w:t xml:space="preserve">
      00100 Рим </w:t>
      </w:r>
      <w:r>
        <w:br/>
      </w:r>
      <w:r>
        <w:rPr>
          <w:rFonts w:ascii="Times New Roman"/>
          <w:b w:val="false"/>
          <w:i w:val="false"/>
          <w:color w:val="000000"/>
          <w:sz w:val="28"/>
        </w:rPr>
        <w:t xml:space="preserve">
      Телеграф:(39) 0657056764 </w:t>
      </w:r>
      <w:r>
        <w:br/>
      </w:r>
      <w:r>
        <w:rPr>
          <w:rFonts w:ascii="Times New Roman"/>
          <w:b w:val="false"/>
          <w:i w:val="false"/>
          <w:color w:val="000000"/>
          <w:sz w:val="28"/>
        </w:rPr>
        <w:t xml:space="preserve">
      Телекс: 625852 ФАО I </w:t>
      </w:r>
      <w:r>
        <w:br/>
      </w:r>
      <w:r>
        <w:rPr>
          <w:rFonts w:ascii="Times New Roman"/>
          <w:b w:val="false"/>
          <w:i w:val="false"/>
          <w:color w:val="000000"/>
          <w:sz w:val="28"/>
        </w:rPr>
        <w:t xml:space="preserve">
      Факс: (39) 0657055634 </w:t>
      </w:r>
    </w:p>
    <w:bookmarkStart w:name="z10" w:id="9"/>
    <w:p>
      <w:pPr>
        <w:spacing w:after="0"/>
        <w:ind w:left="0"/>
        <w:jc w:val="left"/>
      </w:pPr>
      <w:r>
        <w:rPr>
          <w:rFonts w:ascii="Times New Roman"/>
          <w:b/>
          <w:i w:val="false"/>
          <w:color w:val="000000"/>
        </w:rPr>
        <w:t xml:space="preserve"> 
V БАП </w:t>
      </w:r>
      <w:r>
        <w:br/>
      </w:r>
      <w:r>
        <w:rPr>
          <w:rFonts w:ascii="Times New Roman"/>
          <w:b/>
          <w:i w:val="false"/>
          <w:color w:val="000000"/>
        </w:rPr>
        <w:t xml:space="preserve">
Қорытынды ережелер </w:t>
      </w:r>
    </w:p>
    <w:bookmarkEnd w:id="9"/>
    <w:p>
      <w:pPr>
        <w:spacing w:after="0"/>
        <w:ind w:left="0"/>
        <w:jc w:val="both"/>
      </w:pPr>
      <w:r>
        <w:rPr>
          <w:rFonts w:ascii="Times New Roman"/>
          <w:b w:val="false"/>
          <w:i w:val="false"/>
          <w:color w:val="000000"/>
          <w:sz w:val="28"/>
        </w:rPr>
        <w:t xml:space="preserve">      Тараптардың өзара келісуi бойынша осы Келiсiмге өзгерiстер мен толықтырулар енгiзiлуi мүмкiн, олар осы Келiсiмнiң ажырамас бөлiктерi болып табылатын жеке хаттамалармен ресiмделедi. </w:t>
      </w:r>
      <w:r>
        <w:br/>
      </w:r>
      <w:r>
        <w:rPr>
          <w:rFonts w:ascii="Times New Roman"/>
          <w:b w:val="false"/>
          <w:i w:val="false"/>
          <w:color w:val="000000"/>
          <w:sz w:val="28"/>
        </w:rPr>
        <w:t xml:space="preserve">
      Осы Келiсiмнiң ережелерiн түсiндіргенде немесе қолданғанда даулар мен келiспеушiлiктер туындаған жағдайда, Тараптар оларды келiссөздер мен консультациялар жолымен шешеді. </w:t>
      </w:r>
      <w:r>
        <w:br/>
      </w:r>
      <w:r>
        <w:rPr>
          <w:rFonts w:ascii="Times New Roman"/>
          <w:b w:val="false"/>
          <w:i w:val="false"/>
          <w:color w:val="000000"/>
          <w:sz w:val="28"/>
        </w:rPr>
        <w:t xml:space="preserve">
      Осы Келiсiм қол қойылған күнiнен бастап күшiне енедi. </w:t>
      </w:r>
      <w:r>
        <w:br/>
      </w:r>
      <w:r>
        <w:rPr>
          <w:rFonts w:ascii="Times New Roman"/>
          <w:b w:val="false"/>
          <w:i w:val="false"/>
          <w:color w:val="000000"/>
          <w:sz w:val="28"/>
        </w:rPr>
        <w:t xml:space="preserve">
      Келiсiмнiң қолданылу мерзiмi 2005 жылғы 28 ақпанға дейiн. </w:t>
      </w:r>
      <w:r>
        <w:br/>
      </w:r>
      <w:r>
        <w:rPr>
          <w:rFonts w:ascii="Times New Roman"/>
          <w:b w:val="false"/>
          <w:i w:val="false"/>
          <w:color w:val="000000"/>
          <w:sz w:val="28"/>
        </w:rPr>
        <w:t xml:space="preserve">
      2004 жылғы "__" _________ Астана қаласында әрқайсысы қазақ, орыс және ағылшын тiлдерiндегi екі түпнұсқа данада жасалды, және де барлық мәтiндердiң күшi бiрдей. Осы Келiсiмнiң ережелерiн түсiндiруде келiспеушiлiктер туындаған жағдайда Тараптар орыс тiлiндегi мәтiнге жүгiнедi. </w:t>
      </w:r>
    </w:p>
    <w:p>
      <w:pPr>
        <w:spacing w:after="0"/>
        <w:ind w:left="0"/>
        <w:jc w:val="both"/>
      </w:pPr>
      <w:r>
        <w:rPr>
          <w:rFonts w:ascii="Times New Roman"/>
          <w:b w:val="false"/>
          <w:i w:val="false"/>
          <w:color w:val="000000"/>
          <w:sz w:val="28"/>
        </w:rPr>
        <w:t xml:space="preserve">      Қазақстан Республикасының     Бiрiккен Ұлттар Ұйымының </w:t>
      </w:r>
      <w:r>
        <w:br/>
      </w:r>
      <w:r>
        <w:rPr>
          <w:rFonts w:ascii="Times New Roman"/>
          <w:b w:val="false"/>
          <w:i w:val="false"/>
          <w:color w:val="000000"/>
          <w:sz w:val="28"/>
        </w:rPr>
        <w:t xml:space="preserve">
      Үкiметi                       Азық-түлiк және ауыл шаруашылығы </w:t>
      </w:r>
      <w:r>
        <w:br/>
      </w:r>
      <w:r>
        <w:rPr>
          <w:rFonts w:ascii="Times New Roman"/>
          <w:b w:val="false"/>
          <w:i w:val="false"/>
          <w:color w:val="000000"/>
          <w:sz w:val="28"/>
        </w:rPr>
        <w:t xml:space="preserve">
      үшін:                         ұйымы </w:t>
      </w:r>
      <w:r>
        <w:br/>
      </w:r>
      <w:r>
        <w:rPr>
          <w:rFonts w:ascii="Times New Roman"/>
          <w:b w:val="false"/>
          <w:i w:val="false"/>
          <w:color w:val="000000"/>
          <w:sz w:val="28"/>
        </w:rPr>
        <w:t xml:space="preserve">
                                    үшін: </w:t>
      </w:r>
    </w:p>
    <w:p>
      <w:pPr>
        <w:spacing w:after="0"/>
        <w:ind w:left="0"/>
        <w:jc w:val="both"/>
      </w:pPr>
      <w:r>
        <w:rPr>
          <w:rFonts w:ascii="Times New Roman"/>
          <w:b w:val="false"/>
          <w:i w:val="false"/>
          <w:color w:val="000000"/>
          <w:sz w:val="28"/>
        </w:rPr>
        <w:t xml:space="preserve">Ауыл шаруашылығы саясатын талдау </w:t>
      </w:r>
      <w:r>
        <w:br/>
      </w:r>
      <w:r>
        <w:rPr>
          <w:rFonts w:ascii="Times New Roman"/>
          <w:b w:val="false"/>
          <w:i w:val="false"/>
          <w:color w:val="000000"/>
          <w:sz w:val="28"/>
        </w:rPr>
        <w:t xml:space="preserve">
мен сауда мәселелерi саласындағы </w:t>
      </w:r>
      <w:r>
        <w:br/>
      </w:r>
      <w:r>
        <w:rPr>
          <w:rFonts w:ascii="Times New Roman"/>
          <w:b w:val="false"/>
          <w:i w:val="false"/>
          <w:color w:val="000000"/>
          <w:sz w:val="28"/>
        </w:rPr>
        <w:t xml:space="preserve">
әлеуеттi арттыруға бағытталған </w:t>
      </w:r>
      <w:r>
        <w:br/>
      </w:r>
      <w:r>
        <w:rPr>
          <w:rFonts w:ascii="Times New Roman"/>
          <w:b w:val="false"/>
          <w:i w:val="false"/>
          <w:color w:val="000000"/>
          <w:sz w:val="28"/>
        </w:rPr>
        <w:t xml:space="preserve">
техникалық көмек туралы келiсiмнiң </w:t>
      </w:r>
      <w:r>
        <w:br/>
      </w:r>
      <w:r>
        <w:rPr>
          <w:rFonts w:ascii="Times New Roman"/>
          <w:b w:val="false"/>
          <w:i w:val="false"/>
          <w:color w:val="000000"/>
          <w:sz w:val="28"/>
        </w:rPr>
        <w:t xml:space="preserve">
Қосымшасы </w:t>
      </w:r>
    </w:p>
    <w:p>
      <w:pPr>
        <w:spacing w:after="0"/>
        <w:ind w:left="0"/>
        <w:jc w:val="both"/>
      </w:pPr>
      <w:r>
        <w:rPr>
          <w:rFonts w:ascii="Times New Roman"/>
          <w:b w:val="false"/>
          <w:i w:val="false"/>
          <w:color w:val="000000"/>
          <w:sz w:val="28"/>
          <w:u w:val="single"/>
        </w:rPr>
        <w:t xml:space="preserve">      I. Алғышарттар мен негіздемелер </w:t>
      </w:r>
    </w:p>
    <w:p>
      <w:pPr>
        <w:spacing w:after="0"/>
        <w:ind w:left="0"/>
        <w:jc w:val="both"/>
      </w:pPr>
      <w:r>
        <w:rPr>
          <w:rFonts w:ascii="Times New Roman"/>
          <w:b/>
          <w:i w:val="false"/>
          <w:color w:val="000000"/>
          <w:sz w:val="28"/>
        </w:rPr>
        <w:t xml:space="preserve">      1.1 Алғы шарттар: </w:t>
      </w:r>
      <w:r>
        <w:br/>
      </w:r>
      <w:r>
        <w:rPr>
          <w:rFonts w:ascii="Times New Roman"/>
          <w:b w:val="false"/>
          <w:i w:val="false"/>
          <w:color w:val="000000"/>
          <w:sz w:val="28"/>
        </w:rPr>
        <w:t xml:space="preserve">
      Бұрынғы Кеңес Одағы экономикасына толығымен қосылған Қазақстан экономикасының даму қарқынының төмендеуi 1991 жылы бiртұтас мемлекеттiң ыдырауының табиғи салдары болып табылады. Ауыл шаруашылығы өндiрiсi көрсеткiштерiнiң айтарлықтай төмендеуi 1991-1998 жылдар аралығындағы кезеңге тән. Ауыл шаруашылығы өнiмдерiнiң жалпы өндiрiсi 1991 және 1995 жылдары тиiсінше 10 %-ға және 12 %-ға төмендедi. Мемлекеттiң қарқынды экономикалық құлдырауды жеңуге бағытталған негізгі мiндетi жалпы ел экономикасын қайта құрылымдаудың қажеттігіне келiп тiреледi. </w:t>
      </w:r>
      <w:r>
        <w:br/>
      </w:r>
      <w:r>
        <w:rPr>
          <w:rFonts w:ascii="Times New Roman"/>
          <w:b w:val="false"/>
          <w:i w:val="false"/>
          <w:color w:val="000000"/>
          <w:sz w:val="28"/>
        </w:rPr>
        <w:t xml:space="preserve">
      1990 жылдарда Қазақстан Республикасының Yкiметi экономикалық саясатты реформалауға кiрiсті, оның негізгі міндеті нарықтық экономикаға көшуде және макроэкономикалық стратегияны түбегейлі өзгертуде. ТМД-ның басқа елдерiнің алдында Қазақстан макроэкономикалық тұрақтылықты орнатуда, жекешелендiру саласында реформалар жүргізуде және ауыл шаруашылығы секторын нарықтық экономика жағдайларына көшiруде айтарлықтай прогреске қол жеткiздi. Дамуға бағытталған бағдарлама 1998 жылдан кейiн өз жемiсін бере бастады. 2001 жылы ЖIӨ 1999 жылмен салыстырғанда 6,3 %-ға жетсе, ал ауыл шаруашылығы өнiмiнiң тиiстi көрсеткiшi 13,9 % құрады. Өсiмдiк шаруашылығы өнiмi 2000 жылы және әсiресе 2001 жылы рекордтық көрсеткiштерге жетті. </w:t>
      </w:r>
      <w:r>
        <w:br/>
      </w:r>
      <w:r>
        <w:rPr>
          <w:rFonts w:ascii="Times New Roman"/>
          <w:b w:val="false"/>
          <w:i w:val="false"/>
          <w:color w:val="000000"/>
          <w:sz w:val="28"/>
        </w:rPr>
        <w:t xml:space="preserve">
      Орталық Азия өңiрi елдерінің тiзiмiнде Қазақстан ауыл шаруашылығы секторында экономикалық реформаларды жүргізу саласында жетекші орындардың бiрiн иеленедi. Қазақстанның ауыл шаруашылығында жүйелi реформалар іске асырылып, оның нәтижесi мүлiкті жекешелендіру, жер қатынастары жүйесiн өзгерту, бағаны ырықтандыру, ауыл шаруашылығы өнiмдерiнiң еркін нарығын қалыптастыру болды. Бiрақ, фермер қожалықтарының әлі де жеткiлiктi жеке меншiк шаруашылықты жүргізуге тәжiрибесi жоқ. Өндiрiс факторлары мен түпкiлiктi өнiм нарығында жеке меншiк сатушылардың пайда болуы айтарлықтай прогресс болып табылады, әйтсе де нарықтық құрылымдар бәсекеге қабiлеттікке жетуге әлi де алыс. </w:t>
      </w:r>
      <w:r>
        <w:br/>
      </w:r>
      <w:r>
        <w:rPr>
          <w:rFonts w:ascii="Times New Roman"/>
          <w:b w:val="false"/>
          <w:i w:val="false"/>
          <w:color w:val="000000"/>
          <w:sz w:val="28"/>
        </w:rPr>
        <w:t xml:space="preserve">
      Ауыл шаруашылығы Қазақстанның негiзгi экономикалық көрсеткiштерiнiң негізгі компоненттерінің бiрi болып табылады: оның тұтас ЖIӨ-дегi үлесi 8,6 % құрап, республика тұрғындарының 17 % жұмыс орындарымен қамтамасыз етiп отыр. Ауыл шаруашылығы өнiмдерi экспортынан түскен кiрiс республикадағы экспорттық операциясынан түсетiн жалпы пайданың 13 % құрайды. Қазақстан халқының 43 % ауылды жерлерде тұрады, олардың айтарлықтай бөлiгі тұрмыс деңгейi төмендерге жатқызылады. </w:t>
      </w:r>
      <w:r>
        <w:br/>
      </w:r>
      <w:r>
        <w:rPr>
          <w:rFonts w:ascii="Times New Roman"/>
          <w:b w:val="false"/>
          <w:i w:val="false"/>
          <w:color w:val="000000"/>
          <w:sz w:val="28"/>
        </w:rPr>
        <w:t xml:space="preserve">
      Ұзақ мерзiмдi кезеңде мемлекеттiң аграрлық саясаты өндiрiстiң тиiмдiлiгін арттыруға, жоғарғы жетiстiктерге, ысыраптарды азайтуға және рентабельдiлiгін өcipугe алып келуге тиiс. </w:t>
      </w:r>
      <w:r>
        <w:br/>
      </w:r>
      <w:r>
        <w:rPr>
          <w:rFonts w:ascii="Times New Roman"/>
          <w:b w:val="false"/>
          <w:i w:val="false"/>
          <w:color w:val="000000"/>
          <w:sz w:val="28"/>
        </w:rPr>
        <w:t xml:space="preserve">
      Үкiмет өтпелi кезеңнiң экономикасының дамуын тежейтiн факторларын жеңiлдетуге күш салады. Салауатты және өмiрге бейiм макроэкономикалық жүйе құру және ауыл шаруашылығы секторын дамытудың бағдарламасын енгізу жөнiндегi iс-қимылдар жасалды. Дегенмен де ауыл шаруашылығындағы реформаларды қабылдау процестерi секторды реформалау прогресін тежейтiн елеулi проблемалар мен факторларға тап болуда, олар былай деп анықталуы мүмкiн: а) қолданыстағы институционалдық құрылымның нарықтың экономиканың қызмет ету шарттарына сәйкессiздiгі; б) ауыл шаруашылығы саясатын және сектордың стратегиясын жасау кезiндегі техникалық қолдау көрсетудi қысқа және орта мерзiмдегi талдау саласындағы білiктi мамандардың тапшылығы; в) ауыл шаруашылығы өнiмін өндiрушiлердi несиелеу жүйесi мен осы саладағы сәйкес бағдарламалардың жетiспеушiлiгі; г) жеткіліксiз қаржыландыру, маркетинг жүйесiнiң тиiмсiздігі, қызмет көрсету сапасының төмендiгi және нарық туралы ақпараттың жеткілiксiздігі; д) ауыл шаруашылығына инвестиция тарту мен ипотекалық несиелеудi дамытуға тежеу боп тұрған жерге жеке меншiктің болмауы; ж) орнықты жер қатынастарының жоқтығы, бұл орта және iрi фермерлiк коммерциялық шаруашылықтардың дамуына кедергi боп тұр; з) ауыл шаруашылығы жерiн пайдалану құқығы саласындағы заңнамалық құрылымның ашық болмауы; и) қарқынды экономикалық өсiмдi шектейтiн өсiмдiк және мал шаруашылықтары секторларының төмен рентабелдiлiгі, мемлекеттiк инвестициялаудың жетiспеушiлiгi, инвестициялардың тиiмсiз бөлiнуi және жеке меншiк сектордың белсендiлiгiнiң жеткiлiксiздiгі. </w:t>
      </w:r>
      <w:r>
        <w:br/>
      </w:r>
      <w:r>
        <w:rPr>
          <w:rFonts w:ascii="Times New Roman"/>
          <w:b w:val="false"/>
          <w:i w:val="false"/>
          <w:color w:val="000000"/>
          <w:sz w:val="28"/>
        </w:rPr>
        <w:t xml:space="preserve">
      Ұсынып отырған ТЫБ (Техникалық Ынтымақтастық бағдарламасы) жобасының мақсаты Қазақстан Республикасы Ауыл шаруашылығы министрлігінің, Қазақстан Республикасы Экономика және бюджеттік жоспарлау министрлігі және басқа аграрлық салада қызмет iстейтiн мемлекеттік ұйымдардың қызметкерлерiнiң біліктiлiк дәрежесiн көтеру және саясатты тұжырымдау мен талдау саласындағы мәселелерге салыстырмалы басымдылық пен бәсекеге қабілеттiлiк мәселелерiне ерекше көңiл аудара отырып қолдау көрсету болып табылады. Сонымен қатар, Қазақстан Республикасының Үкiметіне сектордың дамуын, сондай-ақ өндiрiс тиiмділігінің өсуi мен әлемдiк экономикаға қосылуды тежейтін факторларды жеңуге бағытталған ауыл шаруашылығының кешендi стратегиясын әзiрлеуде қолдау көрсетілетiн болады. </w:t>
      </w:r>
      <w:r>
        <w:br/>
      </w:r>
      <w:r>
        <w:rPr>
          <w:rFonts w:ascii="Times New Roman"/>
          <w:b w:val="false"/>
          <w:i w:val="false"/>
          <w:color w:val="000000"/>
          <w:sz w:val="28"/>
        </w:rPr>
        <w:t xml:space="preserve">
      Экономикалық жоспарлау жөнiндегі оқыту бағдарламаларының жетіспеушiлiгiнен Қазақстан Республикасының Ауыл шаруашылығы министрлiгі қызметкерлерi еркiн нарықтық қатынастар экономикасы жағдайындағы стратегиялық бағдарламаларды жасау үшiн қажеттi экономикалық талдау құралдарына, әсiресе сандық талдау мен салыстырмалы артықшылық әдiстемелерiне зәру. Оның үстiне, қызметкерлердiң көпшілігі жергілiкті оқу орындарын бiтiрген, оларда бұл әдiстемелердi оқыту көзделмеген және осылайша олардың бұл саладағы бiлiмдерi шектеулi. Өтпелi кезеңнiң экономикасы саяси бағдарламалар мен стратегиялар жасау саласындағы бiлiктi мамандарға зәру. Сонымен қатар, мамандарды жаңа экономикалық ортаға бейiмделудiң тиiстi құралдарын пайдалануға оқыту қажет. </w:t>
      </w:r>
      <w:r>
        <w:br/>
      </w:r>
      <w:r>
        <w:rPr>
          <w:rFonts w:ascii="Times New Roman"/>
          <w:b w:val="false"/>
          <w:i w:val="false"/>
          <w:color w:val="000000"/>
          <w:sz w:val="28"/>
        </w:rPr>
        <w:t xml:space="preserve">
      Бұл бастаманы донор ұйымдар қолдауда. TACIS, Дүниежүзiлiк Банк, Азия Даму Банкi және басқа да донорлар стратегиялар мен саяси бағдарламаларды жасау саласындағы бiлiмдерiн ұлғайту мақсатында және донорлармен өзара iс-қимылды нығайту мен бiрiн-бiрi жақсы түсiну үшiн республика мамандарының білiктілігін көтерудiң қажеттiгi туралы пiкiрлердi бөлiседi. Сонымен қатар донорлар Қазақстан Республикасының Ауыл шаруашылығы министрлігі қызметкерлерi осы саладағы белсендi қолдауды қажет етедi деген жалпы пiкiрдi ұстанады, өйткенi Қазақстан Республикасының Үкiметi бұл мәселелердi шешуге де үлкен мән бередi. Ұсынылып отырған ФАО жобасы Қазақстан Республикасының Ауыл шаруашылығы министрлігіне жергiлiктi өнiм өндiрiсi мен экспорттық тауарлар тиiмдiлiгiнiң өсуi, сондай-ақ өсiм қарқынын күшейту бағдарламалары мен стратегияларын жасауға жәрдемдесетiн болады. </w:t>
      </w:r>
    </w:p>
    <w:p>
      <w:pPr>
        <w:spacing w:after="0"/>
        <w:ind w:left="0"/>
        <w:jc w:val="both"/>
      </w:pPr>
      <w:r>
        <w:rPr>
          <w:rFonts w:ascii="Times New Roman"/>
          <w:b/>
          <w:i w:val="false"/>
          <w:color w:val="000000"/>
          <w:sz w:val="28"/>
        </w:rPr>
        <w:t xml:space="preserve">      1.2. Негіздеме </w:t>
      </w:r>
      <w:r>
        <w:br/>
      </w:r>
      <w:r>
        <w:rPr>
          <w:rFonts w:ascii="Times New Roman"/>
          <w:b w:val="false"/>
          <w:i w:val="false"/>
          <w:color w:val="000000"/>
          <w:sz w:val="28"/>
        </w:rPr>
        <w:t xml:space="preserve">
      ФАО-ның жүйелi бағдарламасы шеңберiнде Қазақстан Республикасының Ауыл шаруашылығы министрлiгiне салыстырмалы артықшылықтар мен бәсекеге қабiлеттiлiктi анықтау жөнiндегi зерттеулер нәтижелерiн негізге ала отырып талдау жүргiзуге және стратегиялар қабылдау жөнiндегi ұсыныстарды тұжырымдауға мүмкiндiк беретін техникалық көмек берiледi. </w:t>
      </w:r>
      <w:r>
        <w:br/>
      </w:r>
      <w:r>
        <w:rPr>
          <w:rFonts w:ascii="Times New Roman"/>
          <w:b w:val="false"/>
          <w:i w:val="false"/>
          <w:color w:val="000000"/>
          <w:sz w:val="28"/>
        </w:rPr>
        <w:t xml:space="preserve">
      Таяу Шығыс елдерi бойынша аймақтық офис (RNEP) 9 негiзгi ауыл шаруашылығы дақылдары үшiн "Қазақстан Республикасындағы ауыл шаруашылығы өндiрiсiн экономикалық ынталандыру және салыстырмалы артықшылықтары" зерттеу жұмыстарын аяқтады. Жобаның бюджетi шектеулi болуына байланысты жұмыс тек қана санаулы фермерлiк шаруашылықтарды зерттеумен шектелдi. 2002 жылғы қазанда соңғы семинардағы берiлген зерттеудiң нәтижелерiн Қазақстан Республикасының Үкiметi, Әлемдiк Банктiң және басқа донорлық ұйымдардың өкiлдерi мақұлдады. Қазақстан Республикасының Үкiметi ФАО-ға Техникалық Ынтымақтастық Бағдарламасы (ТЫБ) шеңберiнде Ауыл шаруашылығы министрлігінiң қызметкерлерiнiң әлеуетiн көтеру саласында көмек берудi және оқыту бағдарламасы шеңберiнде өсiмдiк және мал шаруашылықтары өнiмiн жөнiндегi фермерлiк шаруашылықтардың көп жиынтығын зерттей отырып аграрлық саясатты талдауды кең ауқымды зерттеу жүргізудi сұрады. Жоба сондай-ақ мемлекеттiк бағдарламаны жүзеге асыруда және ауыл шаруашылығы секторын тұрақты дамытудың кең ауқымды ұлттық стратегиясы құрылымдарын әзiрлеуде пайдалы болмақ. Қазiргi уақытта TACIS жобасы шеңберiнде Қазақстан Республикасының Ауыл шаруашылығы министрлiгiне арналған стратегия жасауға жәрдемдесу жөнiндегi жұмыс жүргiзiлуде, бiрақ бұл жобаның мақсаты министрлiк қызметкерлерiнiң әлеуетiн арттыруға бағытталмаған. Жобаның бастаушылары ФАО ұсынған бағдарламасы бойынша ынтымақтасуға қызығушылық танытты. Әлемдiк Банк те саясат пен стратегияны талдау және жасау мәселелерiндегі бiлiктiлiктi көтеру саласындағы ынтымақтастыққа мүдделi екендігін бiлдiрдi. ТЫБ жобасы шеңберiнде 2002 жылдың басында ФАО бастама көтерген кең ауқымды зерттеулер жүргiзу және мемлекеттің қолдауын қажет ететiн фермерлiк қызметтің негізгi түрлерiн анықтау және зерттелiнетiн өнiмнiң бәсекеге қабiлеттілігін анықтау жөнiндегі жұмыстар жоспарлануда. Сонымен қатар саясатты талдау моделi әзiрленетiн, сондай-ақ таяудағы 5 жылға арналған ауыл шаруашылығы секторын дамытуға арналған негiздерi анықталатын болады. </w:t>
      </w:r>
      <w:r>
        <w:br/>
      </w:r>
      <w:r>
        <w:rPr>
          <w:rFonts w:ascii="Times New Roman"/>
          <w:b w:val="false"/>
          <w:i w:val="false"/>
          <w:color w:val="000000"/>
          <w:sz w:val="28"/>
        </w:rPr>
        <w:t xml:space="preserve">
      Ұсынылып отырған техникалық көмек (оқыту бағдарламасы) екi компоненттен тұрады: 1) саясат пен стратегияны талдау және жасау әдiстерiн үйрету; 2) стратегиялық маңызды салалардағы ауыл шаруашылығы саясатына зерттеулер жүргізу. Сонымен қатар, негізгi назар су ресурстарын тиiмдi пайдалануға, жеке бастамаларды дамытуға және ерiктi ауыл шаруашылық ассоциацияларын құруға бөлiнетiн болады. </w:t>
      </w:r>
      <w:r>
        <w:br/>
      </w:r>
      <w:r>
        <w:rPr>
          <w:rFonts w:ascii="Times New Roman"/>
          <w:b w:val="false"/>
          <w:i w:val="false"/>
          <w:color w:val="000000"/>
          <w:sz w:val="28"/>
        </w:rPr>
        <w:t xml:space="preserve">
      Оқыту компонентi Қазақстан Республикасының Ауыл шаруашылығы министрлігінiң қажеттілiктерiне сәйкес тренингтiк бағдарламаларды жасауды көздейдi. Бағдарлама қызметкерлердiң бiлiктiлiк саласы мен бiлiмiн назарға ала отырып олардың әртүрлi деңгейiне арналған; сонымен қатар, тыңдаушылары алған бiлiмдерiн кейiннен министрлiктiң облыстық басқармаларындағы әрiптестерiне жеткiзуге тиiс негізгі топты оқытуға ерекше көңiл бөлiнетiн болады. Осылайша, жобаның шеңберiнде қызметкерлердiң зерттеулер жүргізу, Қазақстан Республикасының Ауыл шаруашылығы министрлiгi деңгейiнде бағдарламалар мен стратегиялар жасау және жүзеге асыру мәселелерi бойынша консультациялар беру саласындағы бiлiктiлiктерi көтерiлетiн болады. </w:t>
      </w:r>
      <w:r>
        <w:br/>
      </w:r>
      <w:r>
        <w:rPr>
          <w:rFonts w:ascii="Times New Roman"/>
          <w:b w:val="false"/>
          <w:i w:val="false"/>
          <w:color w:val="000000"/>
          <w:sz w:val="28"/>
        </w:rPr>
        <w:t xml:space="preserve">
      Бұл бағдарлама осы саладағы ең алғашқыларының бiрi болып табылады және донорлардың және/немесе аймақтық және халықаралық ұйымдардың институционалдық оқытуы, сондай-ақ ауыл шаруашылық секторын дамыту жөнiндегі бағдарламасына бастау бола алады. Дүниежүзiлiк Банк осы жұмысты жүргiзуде ФАО-мен ынтымақтастыққа мүдделілiк танытып отыр. БҰҰ Даму Бағдарламасы басшылығымен, TACIS бағдарламасымен, Еуропалық Комиссиямен, Дүниежүзiлiк Банкпен және Азия Даму Банкiмен болған кездесулер тараптардың Қазақстан Республикасының Ауыл шаруашылығы министрлігіне қолдау көрсетуге мүдделiктерiн дәлелдейдi. </w:t>
      </w:r>
    </w:p>
    <w:p>
      <w:pPr>
        <w:spacing w:after="0"/>
        <w:ind w:left="0"/>
        <w:jc w:val="both"/>
      </w:pPr>
      <w:r>
        <w:rPr>
          <w:rFonts w:ascii="Times New Roman"/>
          <w:b/>
          <w:i w:val="false"/>
          <w:color w:val="000000"/>
          <w:sz w:val="28"/>
        </w:rPr>
        <w:t xml:space="preserve">      1.3 Бенефициарлар </w:t>
      </w:r>
      <w:r>
        <w:br/>
      </w:r>
      <w:r>
        <w:rPr>
          <w:rFonts w:ascii="Times New Roman"/>
          <w:b w:val="false"/>
          <w:i w:val="false"/>
          <w:color w:val="000000"/>
          <w:sz w:val="28"/>
        </w:rPr>
        <w:t xml:space="preserve">
      Жоба шеңберiнде Қазақстан Республикасының Ауыл шаруашылығы министрлiгiнiң құрылымдық бөлiмшелерiнiң, Қазақстан Республикасы Экономика және бюджеттiк жоспарлау министрлігінiң және аграрлық сектордағы басқа да мемлекеттiк ұйымдардың қызметкерлерiн оқыту жоспарланады. </w:t>
      </w:r>
    </w:p>
    <w:p>
      <w:pPr>
        <w:spacing w:after="0"/>
        <w:ind w:left="0"/>
        <w:jc w:val="both"/>
      </w:pPr>
      <w:r>
        <w:rPr>
          <w:rFonts w:ascii="Times New Roman"/>
          <w:b w:val="false"/>
          <w:i w:val="false"/>
          <w:color w:val="000000"/>
          <w:sz w:val="28"/>
          <w:u w:val="single"/>
        </w:rPr>
        <w:t xml:space="preserve">      II. Көрсетілген техникалық көмектің мақсаты </w:t>
      </w:r>
    </w:p>
    <w:p>
      <w:pPr>
        <w:spacing w:after="0"/>
        <w:ind w:left="0"/>
        <w:jc w:val="both"/>
      </w:pPr>
      <w:r>
        <w:rPr>
          <w:rFonts w:ascii="Times New Roman"/>
          <w:b w:val="false"/>
          <w:i w:val="false"/>
          <w:color w:val="000000"/>
          <w:sz w:val="28"/>
        </w:rPr>
        <w:t xml:space="preserve">      Жобаның негізгі мақсаты Қазақстан Республикасының Ауыл шаруашылығы министрлiгiнiң, Қазақстан Республикасы Экономика және бюджеттік жоспарлау министрлігінiң және аграрлық сектордағы басқа да мемлекеттік ұйымдардың қызметкерлерiнiң ауыл шаруашылық бағдарламаларын, тұрақты ауыл шаруашылық даму жөнiндегі стратегиялар мен жобаларды жасау, талдау және бағалау, өзгермелi экономикалық шарттар жағдайында жемiстi қызмет ету үшiн мүмкiндiктер жасау саласындағы бiлiктілiктерiн арттыруда. </w:t>
      </w:r>
      <w:r>
        <w:br/>
      </w:r>
      <w:r>
        <w:rPr>
          <w:rFonts w:ascii="Times New Roman"/>
          <w:b w:val="false"/>
          <w:i w:val="false"/>
          <w:color w:val="000000"/>
          <w:sz w:val="28"/>
        </w:rPr>
        <w:t xml:space="preserve">
      Нақты мiндеттердi былай анықтауға болады: </w:t>
      </w:r>
      <w:r>
        <w:br/>
      </w:r>
      <w:r>
        <w:rPr>
          <w:rFonts w:ascii="Times New Roman"/>
          <w:b w:val="false"/>
          <w:i w:val="false"/>
          <w:color w:val="000000"/>
          <w:sz w:val="28"/>
        </w:rPr>
        <w:t xml:space="preserve">
      Қазақстан Республикасының Ауыл шаруашылығы министрлiгiнiң ауыл шаруашылық бағдарламалары мен стратегияларын жасау, талдау, жүзеге асыру және бағалау саласындағы жоғары бiліктi базасын құру. </w:t>
      </w:r>
      <w:r>
        <w:br/>
      </w:r>
      <w:r>
        <w:rPr>
          <w:rFonts w:ascii="Times New Roman"/>
          <w:b w:val="false"/>
          <w:i w:val="false"/>
          <w:color w:val="000000"/>
          <w:sz w:val="28"/>
        </w:rPr>
        <w:t xml:space="preserve">
      - Қазақстан Республикасының Ауыл шаруашылығы министрлiгіне </w:t>
      </w:r>
      <w:r>
        <w:br/>
      </w:r>
      <w:r>
        <w:rPr>
          <w:rFonts w:ascii="Times New Roman"/>
          <w:b w:val="false"/>
          <w:i w:val="false"/>
          <w:color w:val="000000"/>
          <w:sz w:val="28"/>
        </w:rPr>
        <w:t xml:space="preserve">
        қызметінiң шешушi салаларын зерттеулердi әзiрлеуде және </w:t>
      </w:r>
      <w:r>
        <w:br/>
      </w:r>
      <w:r>
        <w:rPr>
          <w:rFonts w:ascii="Times New Roman"/>
          <w:b w:val="false"/>
          <w:i w:val="false"/>
          <w:color w:val="000000"/>
          <w:sz w:val="28"/>
        </w:rPr>
        <w:t xml:space="preserve">
        аграрлық секторды дамыту стратегияларын бағалауда </w:t>
      </w:r>
      <w:r>
        <w:br/>
      </w:r>
      <w:r>
        <w:rPr>
          <w:rFonts w:ascii="Times New Roman"/>
          <w:b w:val="false"/>
          <w:i w:val="false"/>
          <w:color w:val="000000"/>
          <w:sz w:val="28"/>
        </w:rPr>
        <w:t xml:space="preserve">
        жәрдемдесу. </w:t>
      </w:r>
    </w:p>
    <w:p>
      <w:pPr>
        <w:spacing w:after="0"/>
        <w:ind w:left="0"/>
        <w:jc w:val="both"/>
      </w:pPr>
      <w:r>
        <w:rPr>
          <w:rFonts w:ascii="Times New Roman"/>
          <w:b w:val="false"/>
          <w:i w:val="false"/>
          <w:color w:val="000000"/>
          <w:sz w:val="28"/>
          <w:u w:val="single"/>
        </w:rPr>
        <w:t xml:space="preserve">      III. Жобаның нәтижелері </w:t>
      </w:r>
    </w:p>
    <w:p>
      <w:pPr>
        <w:spacing w:after="0"/>
        <w:ind w:left="0"/>
        <w:jc w:val="both"/>
      </w:pPr>
      <w:r>
        <w:rPr>
          <w:rFonts w:ascii="Times New Roman"/>
          <w:b w:val="false"/>
          <w:i w:val="false"/>
          <w:color w:val="000000"/>
          <w:sz w:val="28"/>
        </w:rPr>
        <w:t xml:space="preserve">      - Қазақстан Республикасының Ауыл шаруашылығы министрлiгiнiң, </w:t>
      </w:r>
      <w:r>
        <w:br/>
      </w:r>
      <w:r>
        <w:rPr>
          <w:rFonts w:ascii="Times New Roman"/>
          <w:b w:val="false"/>
          <w:i w:val="false"/>
          <w:color w:val="000000"/>
          <w:sz w:val="28"/>
        </w:rPr>
        <w:t xml:space="preserve">
        Қазақстан Республикасы Экономика және бюджеттік жоспарлау </w:t>
      </w:r>
      <w:r>
        <w:br/>
      </w:r>
      <w:r>
        <w:rPr>
          <w:rFonts w:ascii="Times New Roman"/>
          <w:b w:val="false"/>
          <w:i w:val="false"/>
          <w:color w:val="000000"/>
          <w:sz w:val="28"/>
        </w:rPr>
        <w:t xml:space="preserve">
        министрлігінiң және аграрлық сектордағы басқа да </w:t>
      </w:r>
      <w:r>
        <w:br/>
      </w:r>
      <w:r>
        <w:rPr>
          <w:rFonts w:ascii="Times New Roman"/>
          <w:b w:val="false"/>
          <w:i w:val="false"/>
          <w:color w:val="000000"/>
          <w:sz w:val="28"/>
        </w:rPr>
        <w:t xml:space="preserve">
        мемлекеттiк ұйымдардың ауыл шаруашылық саясат пен жоспарлау </w:t>
      </w:r>
      <w:r>
        <w:br/>
      </w:r>
      <w:r>
        <w:rPr>
          <w:rFonts w:ascii="Times New Roman"/>
          <w:b w:val="false"/>
          <w:i w:val="false"/>
          <w:color w:val="000000"/>
          <w:sz w:val="28"/>
        </w:rPr>
        <w:t xml:space="preserve">
        мәселелерiмен шұғылданатын 24 қызметкерiне ауыл шаруашылығы </w:t>
      </w:r>
      <w:r>
        <w:br/>
      </w:r>
      <w:r>
        <w:rPr>
          <w:rFonts w:ascii="Times New Roman"/>
          <w:b w:val="false"/>
          <w:i w:val="false"/>
          <w:color w:val="000000"/>
          <w:sz w:val="28"/>
        </w:rPr>
        <w:t xml:space="preserve">
        секторының бағдарламалары мен стратегияларын әзiрлеу, жасау, </w:t>
      </w:r>
      <w:r>
        <w:br/>
      </w:r>
      <w:r>
        <w:rPr>
          <w:rFonts w:ascii="Times New Roman"/>
          <w:b w:val="false"/>
          <w:i w:val="false"/>
          <w:color w:val="000000"/>
          <w:sz w:val="28"/>
        </w:rPr>
        <w:t xml:space="preserve">
        тұжырымдау, талдау және жүзеге асыру әдiстерiн үйрету. </w:t>
      </w:r>
      <w:r>
        <w:br/>
      </w:r>
      <w:r>
        <w:rPr>
          <w:rFonts w:ascii="Times New Roman"/>
          <w:b w:val="false"/>
          <w:i w:val="false"/>
          <w:color w:val="000000"/>
          <w:sz w:val="28"/>
        </w:rPr>
        <w:t xml:space="preserve">
      - Қазақстан Республикасының Ауыл шаруашылығы министрлігінiң 3 </w:t>
      </w:r>
      <w:r>
        <w:br/>
      </w:r>
      <w:r>
        <w:rPr>
          <w:rFonts w:ascii="Times New Roman"/>
          <w:b w:val="false"/>
          <w:i w:val="false"/>
          <w:color w:val="000000"/>
          <w:sz w:val="28"/>
        </w:rPr>
        <w:t xml:space="preserve">
        қызметкерiн шет елге стажировкаға жiберу, стратегиялық </w:t>
      </w:r>
      <w:r>
        <w:br/>
      </w:r>
      <w:r>
        <w:rPr>
          <w:rFonts w:ascii="Times New Roman"/>
          <w:b w:val="false"/>
          <w:i w:val="false"/>
          <w:color w:val="000000"/>
          <w:sz w:val="28"/>
        </w:rPr>
        <w:t xml:space="preserve">
        бағдарламалар жасаудың мәселелерi мен сауданың және/немесе </w:t>
      </w:r>
      <w:r>
        <w:br/>
      </w:r>
      <w:r>
        <w:rPr>
          <w:rFonts w:ascii="Times New Roman"/>
          <w:b w:val="false"/>
          <w:i w:val="false"/>
          <w:color w:val="000000"/>
          <w:sz w:val="28"/>
        </w:rPr>
        <w:t xml:space="preserve">
        ауыл аумақтарын дамытудың сан қырлы мәселелерiн тереңдеп </w:t>
      </w:r>
      <w:r>
        <w:br/>
      </w:r>
      <w:r>
        <w:rPr>
          <w:rFonts w:ascii="Times New Roman"/>
          <w:b w:val="false"/>
          <w:i w:val="false"/>
          <w:color w:val="000000"/>
          <w:sz w:val="28"/>
        </w:rPr>
        <w:t xml:space="preserve">
        зерделеу. </w:t>
      </w:r>
      <w:r>
        <w:br/>
      </w:r>
      <w:r>
        <w:rPr>
          <w:rFonts w:ascii="Times New Roman"/>
          <w:b w:val="false"/>
          <w:i w:val="false"/>
          <w:color w:val="000000"/>
          <w:sz w:val="28"/>
        </w:rPr>
        <w:t xml:space="preserve">
      - Мына мәселелер бойынша 2 стратегиялар зерттеуiн жасау: </w:t>
      </w:r>
      <w:r>
        <w:br/>
      </w:r>
      <w:r>
        <w:rPr>
          <w:rFonts w:ascii="Times New Roman"/>
          <w:b w:val="false"/>
          <w:i w:val="false"/>
          <w:color w:val="000000"/>
          <w:sz w:val="28"/>
        </w:rPr>
        <w:t xml:space="preserve">
        стратегиялық маңызды дақылдар мен мал шаруашылығы секторы </w:t>
      </w:r>
      <w:r>
        <w:br/>
      </w:r>
      <w:r>
        <w:rPr>
          <w:rFonts w:ascii="Times New Roman"/>
          <w:b w:val="false"/>
          <w:i w:val="false"/>
          <w:color w:val="000000"/>
          <w:sz w:val="28"/>
        </w:rPr>
        <w:t xml:space="preserve">
        өнiмiнiң салыстырмалы артықшылығы мен бәсекеге қабiлеттілігі </w:t>
      </w:r>
      <w:r>
        <w:br/>
      </w:r>
      <w:r>
        <w:rPr>
          <w:rFonts w:ascii="Times New Roman"/>
          <w:b w:val="false"/>
          <w:i w:val="false"/>
          <w:color w:val="000000"/>
          <w:sz w:val="28"/>
        </w:rPr>
        <w:t xml:space="preserve">
        негiзiнде азық-түлiк қауiпсiздiгi мен ауылдық аумақтарды </w:t>
      </w:r>
      <w:r>
        <w:br/>
      </w:r>
      <w:r>
        <w:rPr>
          <w:rFonts w:ascii="Times New Roman"/>
          <w:b w:val="false"/>
          <w:i w:val="false"/>
          <w:color w:val="000000"/>
          <w:sz w:val="28"/>
        </w:rPr>
        <w:t xml:space="preserve">
        дамытудың ұлттық стратегиясы шеңберiндегі қызметке, </w:t>
      </w:r>
      <w:r>
        <w:br/>
      </w:r>
      <w:r>
        <w:rPr>
          <w:rFonts w:ascii="Times New Roman"/>
          <w:b w:val="false"/>
          <w:i w:val="false"/>
          <w:color w:val="000000"/>
          <w:sz w:val="28"/>
        </w:rPr>
        <w:t xml:space="preserve">
        iс-шараларға және инвестициялық жоспарларға ерекше көңiл </w:t>
      </w:r>
      <w:r>
        <w:br/>
      </w:r>
      <w:r>
        <w:rPr>
          <w:rFonts w:ascii="Times New Roman"/>
          <w:b w:val="false"/>
          <w:i w:val="false"/>
          <w:color w:val="000000"/>
          <w:sz w:val="28"/>
        </w:rPr>
        <w:t xml:space="preserve">
        бөле отырып, ауыл шаруашылығын тұрақты дамыту және </w:t>
      </w:r>
      <w:r>
        <w:br/>
      </w:r>
      <w:r>
        <w:rPr>
          <w:rFonts w:ascii="Times New Roman"/>
          <w:b w:val="false"/>
          <w:i w:val="false"/>
          <w:color w:val="000000"/>
          <w:sz w:val="28"/>
        </w:rPr>
        <w:t xml:space="preserve">
        азық-түлiк қауiпсiздiгi. </w:t>
      </w:r>
    </w:p>
    <w:p>
      <w:pPr>
        <w:spacing w:after="0"/>
        <w:ind w:left="0"/>
        <w:jc w:val="both"/>
      </w:pPr>
      <w:r>
        <w:rPr>
          <w:rFonts w:ascii="Times New Roman"/>
          <w:b w:val="false"/>
          <w:i w:val="false"/>
          <w:color w:val="000000"/>
          <w:sz w:val="28"/>
          <w:u w:val="single"/>
        </w:rPr>
        <w:t xml:space="preserve">      IV. Жұмыс жоспары </w:t>
      </w:r>
    </w:p>
    <w:p>
      <w:pPr>
        <w:spacing w:after="0"/>
        <w:ind w:left="0"/>
        <w:jc w:val="both"/>
      </w:pPr>
      <w:r>
        <w:rPr>
          <w:rFonts w:ascii="Times New Roman"/>
          <w:b w:val="false"/>
          <w:i w:val="false"/>
          <w:color w:val="000000"/>
          <w:sz w:val="28"/>
        </w:rPr>
        <w:t xml:space="preserve">      Жобаның жұмыс жоспары мыналарды: қызметкерлердiң ауыл шаруашылық бағдарламаларын, стратегияларын және тұрақты ауыл шаруашылық даму жөнiндегi жобаларды жасау, талдау және бағалау саласындағы бiлiктілігін көтеру жөнiндегi түсiндiрме семинарлар өткiзудi; оқыту материалдарын дайындауды; кiрiспе оқу курстарын, сауда және ДСҰ мәселелерi бойынша оқу курсын; табиғи ресурстарды басқару мен ауыл аумақтарын дамыту саясаты бойынша оқу курстарын; ұлттық стратегияларды шолу мен жаңартуға арналған 2 халықаралық зерттеудiң iлгерiлеген оқу курсын; шетелдердегi стажировкаларды және бiр күндiк финалдық семинар өткiзудi көздейдi. </w:t>
      </w:r>
      <w:r>
        <w:br/>
      </w:r>
      <w:r>
        <w:rPr>
          <w:rFonts w:ascii="Times New Roman"/>
          <w:b w:val="false"/>
          <w:i w:val="false"/>
          <w:color w:val="000000"/>
          <w:sz w:val="28"/>
        </w:rPr>
        <w:t xml:space="preserve">
      Консультанттар мен оқытушылар сектордың туындап отырған проблемаларын қарастыратын 2 зерттеу жұмысын дайындайды, сонымен қатар, олар курстың тыңдаушылары орындайтын секторды бағалау жөнiндегі зерттеулердiң әзiрленуiн қадағалайтын болады. Қазақстан Республикасы Ауыл шаруашылығы министрлiгiнiң әлуетiн арттыру процесi ФАО-ның техникалық қолдауымен және донорлық инвестициялар есебiнен қаржыландырылатын кезектi жобалар шеңберiнде жалғасатын болады. </w:t>
      </w:r>
      <w:r>
        <w:br/>
      </w:r>
      <w:r>
        <w:rPr>
          <w:rFonts w:ascii="Times New Roman"/>
          <w:b w:val="false"/>
          <w:i w:val="false"/>
          <w:color w:val="000000"/>
          <w:sz w:val="28"/>
        </w:rPr>
        <w:t xml:space="preserve">
      Жоба бойынша қызметтiң негiзгi принциптерi мен бағыттары құжаттың келесi iшкi бөлiмiнде көрсетiлген. </w:t>
      </w:r>
    </w:p>
    <w:p>
      <w:pPr>
        <w:spacing w:after="0"/>
        <w:ind w:left="0"/>
        <w:jc w:val="both"/>
      </w:pPr>
      <w:r>
        <w:rPr>
          <w:rFonts w:ascii="Times New Roman"/>
          <w:b/>
          <w:i w:val="false"/>
          <w:color w:val="000000"/>
          <w:sz w:val="28"/>
        </w:rPr>
        <w:t xml:space="preserve">      4.1. Оқыту бағдарламасы </w:t>
      </w:r>
    </w:p>
    <w:p>
      <w:pPr>
        <w:spacing w:after="0"/>
        <w:ind w:left="0"/>
        <w:jc w:val="both"/>
      </w:pPr>
      <w:r>
        <w:rPr>
          <w:rFonts w:ascii="Times New Roman"/>
          <w:b/>
          <w:i w:val="false"/>
          <w:color w:val="000000"/>
          <w:sz w:val="28"/>
        </w:rPr>
        <w:t xml:space="preserve">      Оқыту </w:t>
      </w:r>
      <w:r>
        <w:br/>
      </w:r>
      <w:r>
        <w:rPr>
          <w:rFonts w:ascii="Times New Roman"/>
          <w:b w:val="false"/>
          <w:i w:val="false"/>
          <w:color w:val="000000"/>
          <w:sz w:val="28"/>
        </w:rPr>
        <w:t xml:space="preserve">
      Оқытудың негiзгі мақсаты қатысушыларға ауыл шаруашылығы саясаты саласындағы жұмысқа қажеттi тұжырымдамалық негiздерiн таныстыру және практикалық дағдыларды меңгерту болып табылады. Тыңдаушылар ауыл шаруашылығы саясатының базалық тұжырымдамаларымен, тұжырымдауларымен және тәсiлдерiмен, сондай-ақ нарықтық тетiктердi қалыптастыру процестерiнiң негiзгі ұғымдарымен танысады. Сонымен қатар олар мәлiметтердi компьютерлiк өңдеу мен статистикалық талдаудың жаңа әдiстерiмен танысады. Тыңдаушылардың жұмыс бағдары мен тәжiрибесiн назарға ала отырып, курстық сабақтар барысында зерделеу материалдарының сан алуан күрделiлiк деңгейi көзделетiн әр түрлi әдiстемелер қолданылады. Оқу әдiснамасы ересектердi оқыту принциптерiмен сәйкестендiрiледi және теориялық пен практикалық сабақтарды бiрiктiру қажеттiгiн, сондай-ақ тыңдаушылардың белсене қатысуын назарда ұстайды. Лекцияларға толықтырулар ретiнде проблемалық-бағдарлық мiндеттердi шешу жөнiндегi сабақтар, семинарлар және топтық талқылаулар ұйымдастырылатын болады. Қазақстан Республикасы Ауыл шаруашылығы министрлігінiң iрiктелiп алынған қызметкерлерi ұлттық және халықаралық оқытушылармен (консультанттармен) тығыз ынтымақтастықта болады және әлуеттi арттыру жөнiндегi жобаны iске асыруда тәжiрибе алады. </w:t>
      </w:r>
      <w:r>
        <w:br/>
      </w:r>
      <w:r>
        <w:rPr>
          <w:rFonts w:ascii="Times New Roman"/>
          <w:b w:val="false"/>
          <w:i w:val="false"/>
          <w:color w:val="000000"/>
          <w:sz w:val="28"/>
        </w:rPr>
        <w:t xml:space="preserve">
      Қазақстан Республикасы Ауыл шаруашылығы министрлiгiнiң ұсынысына сәйкес, тыңдаушылардың қатысуына кепiлдiк беру және олардың жұмысындағы кемшiлiктерден сақтану мақсатында қатысушылар әрқайсысы 12 адамнан екi топқа бөлiнедi. Жоба бойынша жұмысқа арналған офис және қызметкерлердi оқытатын жер Астана қаласында Қазақстан Республикасы Ауыл шаруашылығы министрлiгiнiң ғимаратында. </w:t>
      </w:r>
      <w:r>
        <w:br/>
      </w:r>
      <w:r>
        <w:rPr>
          <w:rFonts w:ascii="Times New Roman"/>
          <w:b w:val="false"/>
          <w:i w:val="false"/>
          <w:color w:val="000000"/>
          <w:sz w:val="28"/>
        </w:rPr>
        <w:t xml:space="preserve">
Ағылшын және орыс тiлiндегі материалдар жиынтығы қоса кіретін арнайы оқу бағдарламасы оқу бағдарламасы даярланатын болады. Курс Қазақстан Республикасының Ауыл шаруашылығы министрлiгiнен, Қазақстан Республикасының Экономика және бюджеттiк жоспарлау министрлігінен және басқа аграрлық сектордағы мемлекеттiк ұйымдардан 24 маманды оқытуды көздейдi. Жекелеген қатысушылар министрлiктерде және облыстық деңгейде саясатты талдауды оқыту жөнiндегi болашақта жұмысқа тартылатын болады. </w:t>
      </w:r>
      <w:r>
        <w:br/>
      </w:r>
      <w:r>
        <w:rPr>
          <w:rFonts w:ascii="Times New Roman"/>
          <w:b w:val="false"/>
          <w:i w:val="false"/>
          <w:color w:val="000000"/>
          <w:sz w:val="28"/>
        </w:rPr>
        <w:t xml:space="preserve">
      Жоба шеңберiнде Қазақстан Республикасының Ауыл шаруашылығы министрлiгінiң үш қызметкерiнiң шетелдерде мына салалардағы 2 апталық стажировкасы жоспарлануда: </w:t>
      </w:r>
      <w:r>
        <w:br/>
      </w:r>
      <w:r>
        <w:rPr>
          <w:rFonts w:ascii="Times New Roman"/>
          <w:b w:val="false"/>
          <w:i w:val="false"/>
          <w:color w:val="000000"/>
          <w:sz w:val="28"/>
        </w:rPr>
        <w:t xml:space="preserve">
      1) ауыл шаруашылығы саясатын жоспарлау және стратегиялық шешiмдер қабылдау; </w:t>
      </w:r>
      <w:r>
        <w:br/>
      </w:r>
      <w:r>
        <w:rPr>
          <w:rFonts w:ascii="Times New Roman"/>
          <w:b w:val="false"/>
          <w:i w:val="false"/>
          <w:color w:val="000000"/>
          <w:sz w:val="28"/>
        </w:rPr>
        <w:t xml:space="preserve">
      2) көп тарапты сауда және ДСҰ мәселелерi; </w:t>
      </w:r>
      <w:r>
        <w:br/>
      </w:r>
      <w:r>
        <w:rPr>
          <w:rFonts w:ascii="Times New Roman"/>
          <w:b w:val="false"/>
          <w:i w:val="false"/>
          <w:color w:val="000000"/>
          <w:sz w:val="28"/>
        </w:rPr>
        <w:t xml:space="preserve">
      3) ауылдық аумақтарды дамыту мәселелерi бойынша. </w:t>
      </w:r>
      <w:r>
        <w:br/>
      </w:r>
      <w:r>
        <w:rPr>
          <w:rFonts w:ascii="Times New Roman"/>
          <w:b w:val="false"/>
          <w:i w:val="false"/>
          <w:color w:val="000000"/>
          <w:sz w:val="28"/>
        </w:rPr>
        <w:t xml:space="preserve">
      Бұл қызметкерлер оқытылған негiзгi топтың құрамынан iрiктеледi және мынадай жұмысқа тартылатын болады: </w:t>
      </w:r>
      <w:r>
        <w:br/>
      </w:r>
      <w:r>
        <w:rPr>
          <w:rFonts w:ascii="Times New Roman"/>
          <w:b w:val="false"/>
          <w:i w:val="false"/>
          <w:color w:val="000000"/>
          <w:sz w:val="28"/>
        </w:rPr>
        <w:t xml:space="preserve">
      - ауыл шаруашылық секторын тұрақты дамыту стратегиясын әзiрлеу; </w:t>
      </w:r>
      <w:r>
        <w:br/>
      </w:r>
      <w:r>
        <w:rPr>
          <w:rFonts w:ascii="Times New Roman"/>
          <w:b w:val="false"/>
          <w:i w:val="false"/>
          <w:color w:val="000000"/>
          <w:sz w:val="28"/>
        </w:rPr>
        <w:t xml:space="preserve">
      - ДСҰ, Дүниежүзілiк банк, ФАО, ИФАД, ТАСИС және т.с.с. халықаралық ұйымдармен қауымдасқан Қазақстан Республикасының Ауыл шаруашылығы департаменттерiне техникалық қолдау көрсету; </w:t>
      </w:r>
      <w:r>
        <w:br/>
      </w:r>
      <w:r>
        <w:rPr>
          <w:rFonts w:ascii="Times New Roman"/>
          <w:b w:val="false"/>
          <w:i w:val="false"/>
          <w:color w:val="000000"/>
          <w:sz w:val="28"/>
        </w:rPr>
        <w:t xml:space="preserve">
      - мемлекеттік стратегияларды әзірлеушілерді қолдау үшін техникалық зерттеулерді даярлау; </w:t>
      </w:r>
      <w:r>
        <w:br/>
      </w:r>
      <w:r>
        <w:rPr>
          <w:rFonts w:ascii="Times New Roman"/>
          <w:b w:val="false"/>
          <w:i w:val="false"/>
          <w:color w:val="000000"/>
          <w:sz w:val="28"/>
        </w:rPr>
        <w:t xml:space="preserve">
      - ауылдық аумақтарды дамыту стратегиясын анықтау; </w:t>
      </w:r>
      <w:r>
        <w:br/>
      </w:r>
      <w:r>
        <w:rPr>
          <w:rFonts w:ascii="Times New Roman"/>
          <w:b w:val="false"/>
          <w:i w:val="false"/>
          <w:color w:val="000000"/>
          <w:sz w:val="28"/>
        </w:rPr>
        <w:t xml:space="preserve">
      - ДСҰ-ға кiру процесiн қолдау; </w:t>
      </w:r>
      <w:r>
        <w:br/>
      </w:r>
      <w:r>
        <w:rPr>
          <w:rFonts w:ascii="Times New Roman"/>
          <w:b w:val="false"/>
          <w:i w:val="false"/>
          <w:color w:val="000000"/>
          <w:sz w:val="28"/>
        </w:rPr>
        <w:t xml:space="preserve">
      - осы ТЫБ жобасы шеңберiнде секторды бағалау; </w:t>
      </w:r>
      <w:r>
        <w:br/>
      </w:r>
      <w:r>
        <w:rPr>
          <w:rFonts w:ascii="Times New Roman"/>
          <w:b w:val="false"/>
          <w:i w:val="false"/>
          <w:color w:val="000000"/>
          <w:sz w:val="28"/>
        </w:rPr>
        <w:t xml:space="preserve">
      - ауыл шаруашылығы iшкi секторларының өнiмділігін бағалау, дамуды және тиiмдiлігі мен рентабельдiлiгiн арттыру мүмкiндiктерiн тежейтiн факторларды анықтау жөнiндегi зерттеу жұмыстарын әзiрлеу. </w:t>
      </w:r>
    </w:p>
    <w:p>
      <w:pPr>
        <w:spacing w:after="0"/>
        <w:ind w:left="0"/>
        <w:jc w:val="both"/>
      </w:pPr>
      <w:r>
        <w:rPr>
          <w:rFonts w:ascii="Times New Roman"/>
          <w:b/>
          <w:i w:val="false"/>
          <w:color w:val="000000"/>
          <w:sz w:val="28"/>
        </w:rPr>
        <w:t xml:space="preserve">      Оқытушылар </w:t>
      </w:r>
      <w:r>
        <w:br/>
      </w:r>
      <w:r>
        <w:rPr>
          <w:rFonts w:ascii="Times New Roman"/>
          <w:b w:val="false"/>
          <w:i w:val="false"/>
          <w:color w:val="000000"/>
          <w:sz w:val="28"/>
        </w:rPr>
        <w:t xml:space="preserve">
      Оқытушылар командасы ФАО қызметкерлерінен, сондай-ақ халықаралық және ұлттық консультанттардан тұратын болады. Сонымен қатар, жекелеген пәндердi оқыту үшiн университеттерден, ғылыми-зерттеу институттарынан, министрлiктерден және мемлекеттiк агенттіктерден оқытушылар тартылады. Жоба шеңберiнде ТМД елдерiнiң ресурстары да пайдаланылатын болады. Консультанттар оқып жүргендердiң танаптық зерттеулердiң орындауын және ауыл шаруашылығы секторына баға беруiн қадағалайды. </w:t>
      </w:r>
    </w:p>
    <w:p>
      <w:pPr>
        <w:spacing w:after="0"/>
        <w:ind w:left="0"/>
        <w:jc w:val="both"/>
      </w:pPr>
      <w:r>
        <w:rPr>
          <w:rFonts w:ascii="Times New Roman"/>
          <w:b/>
          <w:i w:val="false"/>
          <w:color w:val="000000"/>
          <w:sz w:val="28"/>
        </w:rPr>
        <w:t xml:space="preserve">      Тыңдаушылар </w:t>
      </w:r>
      <w:r>
        <w:br/>
      </w:r>
      <w:r>
        <w:rPr>
          <w:rFonts w:ascii="Times New Roman"/>
          <w:b w:val="false"/>
          <w:i w:val="false"/>
          <w:color w:val="000000"/>
          <w:sz w:val="28"/>
        </w:rPr>
        <w:t xml:space="preserve">
      Оқыту бағдарламасы Қазақстан Республикасының Ауыл шаруашылығы министрлiгiнiң, Қазақстан Республикасы Экономика және бюджеттiк жоспарлау министрлiгінiң және аграрлық сектордағы басқа да мемлекеттiк ұйымдардың қызметкерлерiне шақталған. </w:t>
      </w:r>
      <w:r>
        <w:br/>
      </w:r>
      <w:r>
        <w:rPr>
          <w:rFonts w:ascii="Times New Roman"/>
          <w:b w:val="false"/>
          <w:i w:val="false"/>
          <w:color w:val="000000"/>
          <w:sz w:val="28"/>
        </w:rPr>
        <w:t xml:space="preserve">
      Тыңдаушыларды iрiктеу 30-40 жас аралығындағылар, жоба тақырыбына қызығушылығы, коммуникативтiк қабiлетi және т.б. сияқты алдын ала анықталған критерийлерге сәйкес жүргiзiледi. Экономика және саясатты талдау саласындағы бiлiмдердi меңгерген тыңдаушыларға да артықшылықтар берiледi. </w:t>
      </w:r>
    </w:p>
    <w:p>
      <w:pPr>
        <w:spacing w:after="0"/>
        <w:ind w:left="0"/>
        <w:jc w:val="both"/>
      </w:pPr>
      <w:r>
        <w:rPr>
          <w:rFonts w:ascii="Times New Roman"/>
          <w:b/>
          <w:i w:val="false"/>
          <w:color w:val="000000"/>
          <w:sz w:val="28"/>
        </w:rPr>
        <w:t xml:space="preserve">      Оқу әдiстемесi </w:t>
      </w:r>
      <w:r>
        <w:br/>
      </w:r>
      <w:r>
        <w:rPr>
          <w:rFonts w:ascii="Times New Roman"/>
          <w:b w:val="false"/>
          <w:i w:val="false"/>
          <w:color w:val="000000"/>
          <w:sz w:val="28"/>
        </w:rPr>
        <w:t xml:space="preserve">
      Оқу әдiснамасы лекциялар, топтық жұмыстар жүргізудi, жаттығуларды топтарда және жеке орындауды, зерттеулердi талқылауды және пiкiрталастар өткiзудi көздейдi. Лекцияларға бөлiнетiн уақыт сабақтың жалпы уақытының 50%-нан аспайды. Қалған уақыт талдау аспаптарын/әдiстемелердi практикалық қолдануға және қатысушылар мен оқытушылар арасында пiкiрсайыстарға арналған. </w:t>
      </w:r>
    </w:p>
    <w:p>
      <w:pPr>
        <w:spacing w:after="0"/>
        <w:ind w:left="0"/>
        <w:jc w:val="both"/>
      </w:pPr>
      <w:r>
        <w:rPr>
          <w:rFonts w:ascii="Times New Roman"/>
          <w:b/>
          <w:i w:val="false"/>
          <w:color w:val="000000"/>
          <w:sz w:val="28"/>
        </w:rPr>
        <w:t xml:space="preserve">      Саясатты зерттеу </w:t>
      </w:r>
      <w:r>
        <w:br/>
      </w:r>
      <w:r>
        <w:rPr>
          <w:rFonts w:ascii="Times New Roman"/>
          <w:b w:val="false"/>
          <w:i w:val="false"/>
          <w:color w:val="000000"/>
          <w:sz w:val="28"/>
        </w:rPr>
        <w:t xml:space="preserve">
      Жергiлiктi және халықаралық консультанттар (оқытушылар) жүргiзген зерттеулер негiзiнде, жоба барысында саясатты зерттеу бойынша берiлетiн 2 есеп жасалатын болады: 1) азық-түлiк қауiпсiздiгi жөнiндегі ұлттық стратегия шеңберiндегi қызметке, iс-шаралар мен инвестициялық жоспарларға ерекше назар аудара отырып, ауыл шаруашылығын тұрақты дамыту және азық-түлiк қауiпсiздігі бағдарламалары, 2) стратегиялық маңызы дақылдар мен мал шаруашылығы секторы өнiмдерiнiң салыстырмалы артықшылықтары мен бәсекеге қабiлеттiлiгi. </w:t>
      </w:r>
    </w:p>
    <w:p>
      <w:pPr>
        <w:spacing w:after="0"/>
        <w:ind w:left="0"/>
        <w:jc w:val="both"/>
      </w:pPr>
      <w:r>
        <w:rPr>
          <w:rFonts w:ascii="Times New Roman"/>
          <w:b w:val="false"/>
          <w:i w:val="false"/>
          <w:color w:val="000000"/>
          <w:sz w:val="28"/>
        </w:rPr>
        <w:t xml:space="preserve">      Бұл зерттеулерді даярлау азық-түлiкке, өндiрiске, маркетингке және саудаға (жергілiктi және халықаралық рыноктардағы) сұранысты, тауар жүйесiн (ССА), табиғи ресурстарды басқарудың нарықтық жағдайлары мен стратегиялық аспектiлерiн талдауды көздейдi. Жергілiктi консультанттар жинаған зерттеулер мен деректердiң, сондай-ақ ФАО басшылығымен орындалған жұмыстардың нәтижелерi негiзiнде халықаралық консультанттар ауыл шаруашылығы секторының болашаққа арналған ұлттық стратегиясын әзiрлеу кезiнде пайдаланылуы мүмкiн стратегия бойынша негiзгi есептердi дайындайтын болады. Стратегиялық есептердiң түпкiлiктi тақырыбы Қазақстан Республикасының Ауыл шаруашылығы министрлiгімен бiрлесе анықталатын болады. </w:t>
      </w:r>
      <w:r>
        <w:br/>
      </w:r>
      <w:r>
        <w:rPr>
          <w:rFonts w:ascii="Times New Roman"/>
          <w:b w:val="false"/>
          <w:i w:val="false"/>
          <w:color w:val="000000"/>
          <w:sz w:val="28"/>
        </w:rPr>
        <w:t xml:space="preserve">
      Ауыл шаруашылығы саясатын нұсқаларын бағалауға толықтыру ретiнде бұл зерттеулер бүкiл оқыту бағдарламасының барысында практикалық жаттығулар ретiнде пайдаланылатын болады, осылайша, тыңдаушылар да есепте дайындауға, шолуға және түпкiлiкті пысықтауға қатысады. </w:t>
      </w:r>
    </w:p>
    <w:p>
      <w:pPr>
        <w:spacing w:after="0"/>
        <w:ind w:left="0"/>
        <w:jc w:val="both"/>
      </w:pPr>
      <w:r>
        <w:rPr>
          <w:rFonts w:ascii="Times New Roman"/>
          <w:b/>
          <w:i w:val="false"/>
          <w:color w:val="000000"/>
          <w:sz w:val="28"/>
        </w:rPr>
        <w:t xml:space="preserve">      Түсiндiрме Семинарлар </w:t>
      </w:r>
      <w:r>
        <w:br/>
      </w:r>
      <w:r>
        <w:rPr>
          <w:rFonts w:ascii="Times New Roman"/>
          <w:b w:val="false"/>
          <w:i w:val="false"/>
          <w:color w:val="000000"/>
          <w:sz w:val="28"/>
        </w:rPr>
        <w:t xml:space="preserve">
      Жобаның бастапқы сатысында бiр күндiк және аяқталуында екi күндiк семинар ұйымдастыру жоспарлануда, ондағы мақсат ауыл шаруашылығы саясатының, аграрлық секторды стратегиялық жоспарлау процесiн жетiлдiру үшiн ауылдық аумақтардың табиғи ресурстарын басқарудың және дамытудың маңыздылығын түсiндiру болып табылады. </w:t>
      </w:r>
      <w:r>
        <w:br/>
      </w:r>
      <w:r>
        <w:rPr>
          <w:rFonts w:ascii="Times New Roman"/>
          <w:b w:val="false"/>
          <w:i w:val="false"/>
          <w:color w:val="000000"/>
          <w:sz w:val="28"/>
        </w:rPr>
        <w:t xml:space="preserve">
      Бұл семинарлардың барысында жобаның мақсаттарын, мiндеттерiн және нәтижелерiн ұсыну және талқылау жоспарлануда. </w:t>
      </w:r>
    </w:p>
    <w:p>
      <w:pPr>
        <w:spacing w:after="0"/>
        <w:ind w:left="0"/>
        <w:jc w:val="both"/>
      </w:pPr>
      <w:r>
        <w:rPr>
          <w:rFonts w:ascii="Times New Roman"/>
          <w:b w:val="false"/>
          <w:i w:val="false"/>
          <w:color w:val="000000"/>
          <w:sz w:val="28"/>
          <w:u w:val="single"/>
        </w:rPr>
        <w:t xml:space="preserve">      V. ФАО ресурстары </w:t>
      </w:r>
    </w:p>
    <w:p>
      <w:pPr>
        <w:spacing w:after="0"/>
        <w:ind w:left="0"/>
        <w:jc w:val="both"/>
      </w:pPr>
      <w:r>
        <w:rPr>
          <w:rFonts w:ascii="Times New Roman"/>
          <w:b/>
          <w:i w:val="false"/>
          <w:color w:val="000000"/>
          <w:sz w:val="28"/>
        </w:rPr>
        <w:t xml:space="preserve">      а) Қызметкерлер </w:t>
      </w:r>
      <w:r>
        <w:br/>
      </w:r>
      <w:r>
        <w:rPr>
          <w:rFonts w:ascii="Times New Roman"/>
          <w:b w:val="false"/>
          <w:i w:val="false"/>
          <w:color w:val="000000"/>
          <w:sz w:val="28"/>
        </w:rPr>
        <w:t xml:space="preserve">
      Халықаралық оқытушылар - консультанттар </w:t>
      </w:r>
      <w:r>
        <w:br/>
      </w:r>
      <w:r>
        <w:rPr>
          <w:rFonts w:ascii="Times New Roman"/>
          <w:b w:val="false"/>
          <w:i w:val="false"/>
          <w:color w:val="000000"/>
          <w:sz w:val="28"/>
        </w:rPr>
        <w:t xml:space="preserve">
      - Сауда саясаты жөнiндегi мамандар (TPE) 4 апта, ДСҰ </w:t>
      </w:r>
      <w:r>
        <w:br/>
      </w:r>
      <w:r>
        <w:rPr>
          <w:rFonts w:ascii="Times New Roman"/>
          <w:b w:val="false"/>
          <w:i w:val="false"/>
          <w:color w:val="000000"/>
          <w:sz w:val="28"/>
        </w:rPr>
        <w:t xml:space="preserve">
        мәселелерi бойынша халықаралық жобалардағы жұмыс </w:t>
      </w:r>
      <w:r>
        <w:br/>
      </w:r>
      <w:r>
        <w:rPr>
          <w:rFonts w:ascii="Times New Roman"/>
          <w:b w:val="false"/>
          <w:i w:val="false"/>
          <w:color w:val="000000"/>
          <w:sz w:val="28"/>
        </w:rPr>
        <w:t xml:space="preserve">
        тәжiрибелерi. </w:t>
      </w:r>
    </w:p>
    <w:p>
      <w:pPr>
        <w:spacing w:after="0"/>
        <w:ind w:left="0"/>
        <w:jc w:val="both"/>
      </w:pPr>
      <w:r>
        <w:rPr>
          <w:rFonts w:ascii="Times New Roman"/>
          <w:b w:val="false"/>
          <w:i w:val="false"/>
          <w:color w:val="000000"/>
          <w:sz w:val="28"/>
        </w:rPr>
        <w:t xml:space="preserve">      ТСДС/ТССТ - Серiктестiк Бағдарламасының сарапшылары: </w:t>
      </w:r>
      <w:r>
        <w:br/>
      </w:r>
      <w:r>
        <w:rPr>
          <w:rFonts w:ascii="Times New Roman"/>
          <w:b w:val="false"/>
          <w:i w:val="false"/>
          <w:color w:val="000000"/>
          <w:sz w:val="28"/>
        </w:rPr>
        <w:t xml:space="preserve">
      - ТСДС/ТССТ Ауыл шаруашылығы саясатының экономисi - Команда </w:t>
      </w:r>
      <w:r>
        <w:br/>
      </w:r>
      <w:r>
        <w:rPr>
          <w:rFonts w:ascii="Times New Roman"/>
          <w:b w:val="false"/>
          <w:i w:val="false"/>
          <w:color w:val="000000"/>
          <w:sz w:val="28"/>
        </w:rPr>
        <w:t xml:space="preserve">
        жетекшісі, ТСДС (12 апта), өндіріс, маркетинг және сауда </w:t>
      </w:r>
      <w:r>
        <w:br/>
      </w:r>
      <w:r>
        <w:rPr>
          <w:rFonts w:ascii="Times New Roman"/>
          <w:b w:val="false"/>
          <w:i w:val="false"/>
          <w:color w:val="000000"/>
          <w:sz w:val="28"/>
        </w:rPr>
        <w:t xml:space="preserve">
        мәселелері жөнiндегі халықаралық жобалардағы жұмыс </w:t>
      </w:r>
      <w:r>
        <w:br/>
      </w:r>
      <w:r>
        <w:rPr>
          <w:rFonts w:ascii="Times New Roman"/>
          <w:b w:val="false"/>
          <w:i w:val="false"/>
          <w:color w:val="000000"/>
          <w:sz w:val="28"/>
        </w:rPr>
        <w:t xml:space="preserve">
        тәжiрибесi. </w:t>
      </w:r>
      <w:r>
        <w:br/>
      </w:r>
      <w:r>
        <w:rPr>
          <w:rFonts w:ascii="Times New Roman"/>
          <w:b w:val="false"/>
          <w:i w:val="false"/>
          <w:color w:val="000000"/>
          <w:sz w:val="28"/>
        </w:rPr>
        <w:t xml:space="preserve">
      - ТСДС/ТССТ Ауыл шаруашылығының экономисі - ТСДС (6 апта), </w:t>
      </w:r>
      <w:r>
        <w:br/>
      </w:r>
      <w:r>
        <w:rPr>
          <w:rFonts w:ascii="Times New Roman"/>
          <w:b w:val="false"/>
          <w:i w:val="false"/>
          <w:color w:val="000000"/>
          <w:sz w:val="28"/>
        </w:rPr>
        <w:t xml:space="preserve">
        оқыту материалдарын әзірлеу, оқыту бағдарламаларын жасау </w:t>
      </w:r>
      <w:r>
        <w:br/>
      </w:r>
      <w:r>
        <w:rPr>
          <w:rFonts w:ascii="Times New Roman"/>
          <w:b w:val="false"/>
          <w:i w:val="false"/>
          <w:color w:val="000000"/>
          <w:sz w:val="28"/>
        </w:rPr>
        <w:t xml:space="preserve">
        және жүзеге асыру тәжiрибесi. </w:t>
      </w:r>
      <w:r>
        <w:br/>
      </w:r>
      <w:r>
        <w:rPr>
          <w:rFonts w:ascii="Times New Roman"/>
          <w:b w:val="false"/>
          <w:i w:val="false"/>
          <w:color w:val="000000"/>
          <w:sz w:val="28"/>
        </w:rPr>
        <w:t xml:space="preserve">
      - ТСДС/ТССТ Ауыл шаруашылығы саясаты экономикасының оқытушысы </w:t>
      </w:r>
      <w:r>
        <w:br/>
      </w:r>
      <w:r>
        <w:rPr>
          <w:rFonts w:ascii="Times New Roman"/>
          <w:b w:val="false"/>
          <w:i w:val="false"/>
          <w:color w:val="000000"/>
          <w:sz w:val="28"/>
        </w:rPr>
        <w:t xml:space="preserve">
        (6 апта), оқыту материалдарын дайындау, оқыту </w:t>
      </w:r>
      <w:r>
        <w:br/>
      </w:r>
      <w:r>
        <w:rPr>
          <w:rFonts w:ascii="Times New Roman"/>
          <w:b w:val="false"/>
          <w:i w:val="false"/>
          <w:color w:val="000000"/>
          <w:sz w:val="28"/>
        </w:rPr>
        <w:t xml:space="preserve">
        бағдарламаларын жасау және жүзеге асыру тәжірибесі. </w:t>
      </w:r>
    </w:p>
    <w:p>
      <w:pPr>
        <w:spacing w:after="0"/>
        <w:ind w:left="0"/>
        <w:jc w:val="both"/>
      </w:pPr>
      <w:r>
        <w:rPr>
          <w:rFonts w:ascii="Times New Roman"/>
          <w:b w:val="false"/>
          <w:i w:val="false"/>
          <w:color w:val="000000"/>
          <w:sz w:val="28"/>
        </w:rPr>
        <w:t xml:space="preserve">      ФАО техникалық қадағалауы </w:t>
      </w:r>
      <w:r>
        <w:br/>
      </w:r>
      <w:r>
        <w:rPr>
          <w:rFonts w:ascii="Times New Roman"/>
          <w:b w:val="false"/>
          <w:i w:val="false"/>
          <w:color w:val="000000"/>
          <w:sz w:val="28"/>
        </w:rPr>
        <w:t xml:space="preserve">
      - RNEP техникалық қызметкерi: 3 апта, жұмыс жоспарын </w:t>
      </w:r>
      <w:r>
        <w:br/>
      </w:r>
      <w:r>
        <w:rPr>
          <w:rFonts w:ascii="Times New Roman"/>
          <w:b w:val="false"/>
          <w:i w:val="false"/>
          <w:color w:val="000000"/>
          <w:sz w:val="28"/>
        </w:rPr>
        <w:t xml:space="preserve">
        даярлаудың 3 миссиясы, жоба бойынша жұмыстың жылжуына шолу, </w:t>
      </w:r>
      <w:r>
        <w:br/>
      </w:r>
      <w:r>
        <w:rPr>
          <w:rFonts w:ascii="Times New Roman"/>
          <w:b w:val="false"/>
          <w:i w:val="false"/>
          <w:color w:val="000000"/>
          <w:sz w:val="28"/>
        </w:rPr>
        <w:t xml:space="preserve">
        финалдық семинарды даярлау/атсалысу </w:t>
      </w:r>
    </w:p>
    <w:p>
      <w:pPr>
        <w:spacing w:after="0"/>
        <w:ind w:left="0"/>
        <w:jc w:val="both"/>
      </w:pPr>
      <w:r>
        <w:rPr>
          <w:rFonts w:ascii="Times New Roman"/>
          <w:b w:val="false"/>
          <w:i w:val="false"/>
          <w:color w:val="000000"/>
          <w:sz w:val="28"/>
        </w:rPr>
        <w:t xml:space="preserve">      ФАО консультациялық жұмысы </w:t>
      </w:r>
      <w:r>
        <w:br/>
      </w:r>
      <w:r>
        <w:rPr>
          <w:rFonts w:ascii="Times New Roman"/>
          <w:b w:val="false"/>
          <w:i w:val="false"/>
          <w:color w:val="000000"/>
          <w:sz w:val="28"/>
        </w:rPr>
        <w:t xml:space="preserve">
      - RNEP офисi ауыл шаруашылығы саясатының экономисi/Техникалық </w:t>
      </w:r>
      <w:r>
        <w:br/>
      </w:r>
      <w:r>
        <w:rPr>
          <w:rFonts w:ascii="Times New Roman"/>
          <w:b w:val="false"/>
          <w:i w:val="false"/>
          <w:color w:val="000000"/>
          <w:sz w:val="28"/>
        </w:rPr>
        <w:t xml:space="preserve">
        үйлестіруші (6 апта) - Әлеуетті арттыру жобасы жөнiндегі </w:t>
      </w:r>
      <w:r>
        <w:br/>
      </w:r>
      <w:r>
        <w:rPr>
          <w:rFonts w:ascii="Times New Roman"/>
          <w:b w:val="false"/>
          <w:i w:val="false"/>
          <w:color w:val="000000"/>
          <w:sz w:val="28"/>
        </w:rPr>
        <w:t xml:space="preserve">
        маман. </w:t>
      </w:r>
      <w:r>
        <w:br/>
      </w:r>
      <w:r>
        <w:rPr>
          <w:rFonts w:ascii="Times New Roman"/>
          <w:b w:val="false"/>
          <w:i w:val="false"/>
          <w:color w:val="000000"/>
          <w:sz w:val="28"/>
        </w:rPr>
        <w:t xml:space="preserve">
      - RNEP офисiнiң ТМД елдері бойынша макроэкономика және ауыл </w:t>
      </w:r>
      <w:r>
        <w:br/>
      </w:r>
      <w:r>
        <w:rPr>
          <w:rFonts w:ascii="Times New Roman"/>
          <w:b w:val="false"/>
          <w:i w:val="false"/>
          <w:color w:val="000000"/>
          <w:sz w:val="28"/>
        </w:rPr>
        <w:t xml:space="preserve">
        шаруашылығы саясаты мәселелері жөнiндегі қызметкерi; </w:t>
      </w:r>
      <w:r>
        <w:br/>
      </w:r>
      <w:r>
        <w:rPr>
          <w:rFonts w:ascii="Times New Roman"/>
          <w:b w:val="false"/>
          <w:i w:val="false"/>
          <w:color w:val="000000"/>
          <w:sz w:val="28"/>
        </w:rPr>
        <w:t xml:space="preserve">
        зерттеулер өткiзу әдiстемесiн әзірлеу жөнiндегі маман </w:t>
      </w:r>
      <w:r>
        <w:br/>
      </w:r>
      <w:r>
        <w:rPr>
          <w:rFonts w:ascii="Times New Roman"/>
          <w:b w:val="false"/>
          <w:i w:val="false"/>
          <w:color w:val="000000"/>
          <w:sz w:val="28"/>
        </w:rPr>
        <w:t xml:space="preserve">
        (2 апта) </w:t>
      </w:r>
      <w:r>
        <w:br/>
      </w:r>
      <w:r>
        <w:rPr>
          <w:rFonts w:ascii="Times New Roman"/>
          <w:b w:val="false"/>
          <w:i w:val="false"/>
          <w:color w:val="000000"/>
          <w:sz w:val="28"/>
        </w:rPr>
        <w:t xml:space="preserve">
      - TCAS/ESA ауыл шаруашылығы саудасы мәселелерi бойынша </w:t>
      </w:r>
      <w:r>
        <w:br/>
      </w:r>
      <w:r>
        <w:rPr>
          <w:rFonts w:ascii="Times New Roman"/>
          <w:b w:val="false"/>
          <w:i w:val="false"/>
          <w:color w:val="000000"/>
          <w:sz w:val="28"/>
        </w:rPr>
        <w:t xml:space="preserve">
        қызметкері (2 апта) </w:t>
      </w:r>
    </w:p>
    <w:p>
      <w:pPr>
        <w:spacing w:after="0"/>
        <w:ind w:left="0"/>
        <w:jc w:val="both"/>
      </w:pPr>
      <w:r>
        <w:rPr>
          <w:rFonts w:ascii="Times New Roman"/>
          <w:b w:val="false"/>
          <w:i w:val="false"/>
          <w:color w:val="000000"/>
          <w:sz w:val="28"/>
        </w:rPr>
        <w:t xml:space="preserve">      Оқытушылар (консультанттар) - экономикалық саясат саласындағы ұлттық мамандар. </w:t>
      </w:r>
      <w:r>
        <w:br/>
      </w:r>
      <w:r>
        <w:rPr>
          <w:rFonts w:ascii="Times New Roman"/>
          <w:b w:val="false"/>
          <w:i w:val="false"/>
          <w:color w:val="000000"/>
          <w:sz w:val="28"/>
        </w:rPr>
        <w:t xml:space="preserve">
      - Экономикалық саясаттың оқытушы-талдампазы/Ұлттық команданың </w:t>
      </w:r>
      <w:r>
        <w:br/>
      </w:r>
      <w:r>
        <w:rPr>
          <w:rFonts w:ascii="Times New Roman"/>
          <w:b w:val="false"/>
          <w:i w:val="false"/>
          <w:color w:val="000000"/>
          <w:sz w:val="28"/>
        </w:rPr>
        <w:t xml:space="preserve">
        жетекшісi (12 ай) </w:t>
      </w:r>
      <w:r>
        <w:br/>
      </w:r>
      <w:r>
        <w:rPr>
          <w:rFonts w:ascii="Times New Roman"/>
          <w:b w:val="false"/>
          <w:i w:val="false"/>
          <w:color w:val="000000"/>
          <w:sz w:val="28"/>
        </w:rPr>
        <w:t xml:space="preserve">
      - Ауыл шаруашылығы саясаты саласындағы </w:t>
      </w:r>
      <w:r>
        <w:br/>
      </w:r>
      <w:r>
        <w:rPr>
          <w:rFonts w:ascii="Times New Roman"/>
          <w:b w:val="false"/>
          <w:i w:val="false"/>
          <w:color w:val="000000"/>
          <w:sz w:val="28"/>
        </w:rPr>
        <w:t xml:space="preserve">
        окытушы-сарапшы/Ассистент (8 ай) </w:t>
      </w:r>
      <w:r>
        <w:br/>
      </w:r>
      <w:r>
        <w:rPr>
          <w:rFonts w:ascii="Times New Roman"/>
          <w:b w:val="false"/>
          <w:i w:val="false"/>
          <w:color w:val="000000"/>
          <w:sz w:val="28"/>
        </w:rPr>
        <w:t xml:space="preserve">
      - Ауылдық аумақтарды дамыту бойынша ауыл шаруашылығы </w:t>
      </w:r>
      <w:r>
        <w:br/>
      </w:r>
      <w:r>
        <w:rPr>
          <w:rFonts w:ascii="Times New Roman"/>
          <w:b w:val="false"/>
          <w:i w:val="false"/>
          <w:color w:val="000000"/>
          <w:sz w:val="28"/>
        </w:rPr>
        <w:t xml:space="preserve">
        саясатының оқытушы-экономисі (6 ай) </w:t>
      </w:r>
      <w:r>
        <w:br/>
      </w:r>
      <w:r>
        <w:rPr>
          <w:rFonts w:ascii="Times New Roman"/>
          <w:b w:val="false"/>
          <w:i w:val="false"/>
          <w:color w:val="000000"/>
          <w:sz w:val="28"/>
        </w:rPr>
        <w:t xml:space="preserve">
      - Сыртқы сауда бойынша оқытушы-маман (экономист) (6 ай) </w:t>
      </w:r>
      <w:r>
        <w:br/>
      </w:r>
      <w:r>
        <w:rPr>
          <w:rFonts w:ascii="Times New Roman"/>
          <w:b w:val="false"/>
          <w:i w:val="false"/>
          <w:color w:val="000000"/>
          <w:sz w:val="28"/>
        </w:rPr>
        <w:t xml:space="preserve">
      - Маркетинг және сауда саласындағы оқытушы-маман (6 ай) </w:t>
      </w:r>
      <w:r>
        <w:br/>
      </w:r>
      <w:r>
        <w:rPr>
          <w:rFonts w:ascii="Times New Roman"/>
          <w:b w:val="false"/>
          <w:i w:val="false"/>
          <w:color w:val="000000"/>
          <w:sz w:val="28"/>
        </w:rPr>
        <w:t xml:space="preserve">
        (Штаттан тыс) уақытша лауазым (5000 АҚШ долл. дейін) </w:t>
      </w:r>
      <w:r>
        <w:br/>
      </w:r>
      <w:r>
        <w:rPr>
          <w:rFonts w:ascii="Times New Roman"/>
          <w:b w:val="false"/>
          <w:i w:val="false"/>
          <w:color w:val="000000"/>
          <w:sz w:val="28"/>
        </w:rPr>
        <w:t xml:space="preserve">
      - Қажет болған жағдайда Қазақстан Республикасының Ауыл </w:t>
      </w:r>
      <w:r>
        <w:br/>
      </w:r>
      <w:r>
        <w:rPr>
          <w:rFonts w:ascii="Times New Roman"/>
          <w:b w:val="false"/>
          <w:i w:val="false"/>
          <w:color w:val="000000"/>
          <w:sz w:val="28"/>
        </w:rPr>
        <w:t xml:space="preserve">
        шаруашылығы министрлiгi ұсынатын аудармашылар қызметiне </w:t>
      </w:r>
      <w:r>
        <w:br/>
      </w:r>
      <w:r>
        <w:rPr>
          <w:rFonts w:ascii="Times New Roman"/>
          <w:b w:val="false"/>
          <w:i w:val="false"/>
          <w:color w:val="000000"/>
          <w:sz w:val="28"/>
        </w:rPr>
        <w:t xml:space="preserve">
        қосымша ретiндегі аудармашылар қызметi, ұлттық оқытушы </w:t>
      </w:r>
      <w:r>
        <w:br/>
      </w:r>
      <w:r>
        <w:rPr>
          <w:rFonts w:ascii="Times New Roman"/>
          <w:b w:val="false"/>
          <w:i w:val="false"/>
          <w:color w:val="000000"/>
          <w:sz w:val="28"/>
        </w:rPr>
        <w:t xml:space="preserve">
        (консультант-ассистент) көрсететiн қолдауға, сондай-ақ </w:t>
      </w:r>
      <w:r>
        <w:br/>
      </w:r>
      <w:r>
        <w:rPr>
          <w:rFonts w:ascii="Times New Roman"/>
          <w:b w:val="false"/>
          <w:i w:val="false"/>
          <w:color w:val="000000"/>
          <w:sz w:val="28"/>
        </w:rPr>
        <w:t xml:space="preserve">
        жобаны іске асыру барысына әкiмшiлiк қолдау көрсету үшін. </w:t>
      </w:r>
    </w:p>
    <w:p>
      <w:pPr>
        <w:spacing w:after="0"/>
        <w:ind w:left="0"/>
        <w:jc w:val="both"/>
      </w:pPr>
      <w:r>
        <w:rPr>
          <w:rFonts w:ascii="Times New Roman"/>
          <w:b/>
          <w:i w:val="false"/>
          <w:color w:val="000000"/>
          <w:sz w:val="28"/>
        </w:rPr>
        <w:t xml:space="preserve">      б) Ресми сапарлар </w:t>
      </w:r>
      <w:r>
        <w:rPr>
          <w:rFonts w:ascii="Times New Roman"/>
          <w:b w:val="false"/>
          <w:i w:val="false"/>
          <w:color w:val="000000"/>
          <w:sz w:val="28"/>
        </w:rPr>
        <w:t xml:space="preserve"> (17500 АҚШ долл. дейін). </w:t>
      </w:r>
      <w:r>
        <w:br/>
      </w:r>
      <w:r>
        <w:rPr>
          <w:rFonts w:ascii="Times New Roman"/>
          <w:b w:val="false"/>
          <w:i w:val="false"/>
          <w:color w:val="000000"/>
          <w:sz w:val="28"/>
        </w:rPr>
        <w:t xml:space="preserve">
      Жоба қызметкерлерінің Қазақстан бойынша іссапарларының, ішінара алғанда ұлттық консультанттардың зерттеу жүргізу және жоба бойынша есеп беру құжаттамаларын дайындау үшiн объектiлерге бару сапарларына арналған шығындарын жабу үшiн. </w:t>
      </w:r>
    </w:p>
    <w:p>
      <w:pPr>
        <w:spacing w:after="0"/>
        <w:ind w:left="0"/>
        <w:jc w:val="both"/>
      </w:pPr>
      <w:r>
        <w:rPr>
          <w:rFonts w:ascii="Times New Roman"/>
          <w:b/>
          <w:i w:val="false"/>
          <w:color w:val="000000"/>
          <w:sz w:val="28"/>
        </w:rPr>
        <w:t xml:space="preserve">      в) Келiсiм-шарттар </w:t>
      </w:r>
      <w:r>
        <w:rPr>
          <w:rFonts w:ascii="Times New Roman"/>
          <w:b w:val="false"/>
          <w:i w:val="false"/>
          <w:color w:val="000000"/>
          <w:sz w:val="28"/>
        </w:rPr>
        <w:t xml:space="preserve"> (20 000 АҚШ долл. дейін). </w:t>
      </w:r>
      <w:r>
        <w:br/>
      </w:r>
      <w:r>
        <w:rPr>
          <w:rFonts w:ascii="Times New Roman"/>
          <w:b w:val="false"/>
          <w:i w:val="false"/>
          <w:color w:val="000000"/>
          <w:sz w:val="28"/>
        </w:rPr>
        <w:t xml:space="preserve">
      6 оқыту курстарын, 2 семинар, жоба бойынша 3 есеп бepу, 4 зерттеулер жүргізу және финалдық семинар үшiн дидактикалық материалдарды аудару және көбейту. </w:t>
      </w:r>
      <w:r>
        <w:br/>
      </w:r>
      <w:r>
        <w:rPr>
          <w:rFonts w:ascii="Times New Roman"/>
          <w:b w:val="false"/>
          <w:i w:val="false"/>
          <w:color w:val="000000"/>
          <w:sz w:val="28"/>
        </w:rPr>
        <w:t xml:space="preserve">
      Жергілiктi және аймақтық (ТМД) ұйымдармен/институттармен келiсiм-шарттар. </w:t>
      </w:r>
    </w:p>
    <w:p>
      <w:pPr>
        <w:spacing w:after="0"/>
        <w:ind w:left="0"/>
        <w:jc w:val="both"/>
      </w:pPr>
      <w:r>
        <w:rPr>
          <w:rFonts w:ascii="Times New Roman"/>
          <w:b/>
          <w:i w:val="false"/>
          <w:color w:val="000000"/>
          <w:sz w:val="28"/>
        </w:rPr>
        <w:t xml:space="preserve">      г) Жалпы пайдалану шығыстары (ЖПШ) </w:t>
      </w:r>
      <w:r>
        <w:rPr>
          <w:rFonts w:ascii="Times New Roman"/>
          <w:b w:val="false"/>
          <w:i w:val="false"/>
          <w:color w:val="000000"/>
          <w:sz w:val="28"/>
        </w:rPr>
        <w:t xml:space="preserve"> (10 000 АҚШ долл.дейiн) </w:t>
      </w:r>
      <w:r>
        <w:br/>
      </w:r>
      <w:r>
        <w:rPr>
          <w:rFonts w:ascii="Times New Roman"/>
          <w:b w:val="false"/>
          <w:i w:val="false"/>
          <w:color w:val="000000"/>
          <w:sz w:val="28"/>
        </w:rPr>
        <w:t xml:space="preserve">
      Жоба шеңбердегі әр түрлi шығыстарды, оның iшiнде телефон келіссөздерiн, офиске арналған кеңселiк тауарларды, факсимильдік байланысты, ксерокөшiрмелердi, бензинді және т.б. жабу үшін. </w:t>
      </w:r>
    </w:p>
    <w:p>
      <w:pPr>
        <w:spacing w:after="0"/>
        <w:ind w:left="0"/>
        <w:jc w:val="both"/>
      </w:pPr>
      <w:r>
        <w:rPr>
          <w:rFonts w:ascii="Times New Roman"/>
          <w:b/>
          <w:i w:val="false"/>
          <w:color w:val="000000"/>
          <w:sz w:val="28"/>
        </w:rPr>
        <w:t xml:space="preserve">      д) Жабдықтар </w:t>
      </w:r>
      <w:r>
        <w:rPr>
          <w:rFonts w:ascii="Times New Roman"/>
          <w:b w:val="false"/>
          <w:i w:val="false"/>
          <w:color w:val="000000"/>
          <w:sz w:val="28"/>
        </w:rPr>
        <w:t xml:space="preserve"> (10 000 АҚШ долл. дейін) </w:t>
      </w:r>
      <w:r>
        <w:br/>
      </w:r>
      <w:r>
        <w:rPr>
          <w:rFonts w:ascii="Times New Roman"/>
          <w:b w:val="false"/>
          <w:i w:val="false"/>
          <w:color w:val="000000"/>
          <w:sz w:val="28"/>
        </w:rPr>
        <w:t xml:space="preserve">
      Оқыту оқу бағдарламасын жүргізу үшін қажеттi жабдықтар 4 дербес компьютер, 2 портативтiк компьютер және 2000 АҚШ долл. сомасындағы қажет бағдарламамен қамтамасыз етудi/компьютерлер мен БҚ сатып алуды көздейді; 2 принтер - әрқайсысы 500 АҚШ долл. Оқуды жүргізу үшiн кемінде 8 компьютер қажет болатындықтан, оқыту бағдарламаларын жүргізуге қосымша 4 ДК-дi уақытша пайдалануға беруді Қазақстан Республикасының ауыл шаруашылығы министрлігі өз мойнына алып отыр. </w:t>
      </w:r>
    </w:p>
    <w:p>
      <w:pPr>
        <w:spacing w:after="0"/>
        <w:ind w:left="0"/>
        <w:jc w:val="both"/>
      </w:pPr>
      <w:r>
        <w:rPr>
          <w:rFonts w:ascii="Times New Roman"/>
          <w:b/>
          <w:i w:val="false"/>
          <w:color w:val="000000"/>
          <w:sz w:val="28"/>
        </w:rPr>
        <w:t xml:space="preserve">      ж) Техникалық қамтамасыз ету және материалдар </w:t>
      </w:r>
      <w:r>
        <w:rPr>
          <w:rFonts w:ascii="Times New Roman"/>
          <w:b w:val="false"/>
          <w:i w:val="false"/>
          <w:color w:val="000000"/>
          <w:sz w:val="28"/>
        </w:rPr>
        <w:t xml:space="preserve"> (5000 АҚШ долл.дейін). </w:t>
      </w:r>
      <w:r>
        <w:br/>
      </w:r>
      <w:r>
        <w:rPr>
          <w:rFonts w:ascii="Times New Roman"/>
          <w:b w:val="false"/>
          <w:i w:val="false"/>
          <w:color w:val="000000"/>
          <w:sz w:val="28"/>
        </w:rPr>
        <w:t xml:space="preserve">
      Техникалық қамтамасыз ету және оқытуға арналған материалдар, есептердi, мәтiндердi, ДК-ге арналған дискеттерді дайындау, есептер мен құжаттарды дайындау үшiн қажет арнаулы бағдарламамен қамтамасыз етуді сатып алу. </w:t>
      </w:r>
    </w:p>
    <w:p>
      <w:pPr>
        <w:spacing w:after="0"/>
        <w:ind w:left="0"/>
        <w:jc w:val="both"/>
      </w:pPr>
      <w:r>
        <w:rPr>
          <w:rFonts w:ascii="Times New Roman"/>
          <w:b/>
          <w:i w:val="false"/>
          <w:color w:val="000000"/>
          <w:sz w:val="28"/>
        </w:rPr>
        <w:t xml:space="preserve">      з) Тікелей пайдалану шығыстары </w:t>
      </w:r>
      <w:r>
        <w:rPr>
          <w:rFonts w:ascii="Times New Roman"/>
          <w:b w:val="false"/>
          <w:i w:val="false"/>
          <w:color w:val="000000"/>
          <w:sz w:val="28"/>
        </w:rPr>
        <w:t xml:space="preserve"> (ТПШ) </w:t>
      </w:r>
      <w:r>
        <w:br/>
      </w:r>
      <w:r>
        <w:rPr>
          <w:rFonts w:ascii="Times New Roman"/>
          <w:b w:val="false"/>
          <w:i w:val="false"/>
          <w:color w:val="000000"/>
          <w:sz w:val="28"/>
        </w:rPr>
        <w:t xml:space="preserve">
      ФАО бас офисiндегi жобаны іске асыру бойынша әртүрлi шығындарды жабу (жоба бойынша жалпы шығыстардың 7%-ы). </w:t>
      </w:r>
    </w:p>
    <w:p>
      <w:pPr>
        <w:spacing w:after="0"/>
        <w:ind w:left="0"/>
        <w:jc w:val="both"/>
      </w:pPr>
      <w:r>
        <w:rPr>
          <w:rFonts w:ascii="Times New Roman"/>
          <w:b/>
          <w:i w:val="false"/>
          <w:color w:val="000000"/>
          <w:sz w:val="28"/>
        </w:rPr>
        <w:t xml:space="preserve">      и) Оқыту </w:t>
      </w:r>
      <w:r>
        <w:rPr>
          <w:rFonts w:ascii="Times New Roman"/>
          <w:b w:val="false"/>
          <w:i w:val="false"/>
          <w:color w:val="000000"/>
          <w:sz w:val="28"/>
        </w:rPr>
        <w:t xml:space="preserve"> (24 000 АҚШ долл.дейін) </w:t>
      </w:r>
      <w:r>
        <w:br/>
      </w:r>
      <w:r>
        <w:rPr>
          <w:rFonts w:ascii="Times New Roman"/>
          <w:b w:val="false"/>
          <w:i w:val="false"/>
          <w:color w:val="000000"/>
          <w:sz w:val="28"/>
        </w:rPr>
        <w:t xml:space="preserve">
      Қазақстанда оқыту (12 000 АҚШ долл. дейiн) </w:t>
      </w:r>
      <w:r>
        <w:br/>
      </w:r>
      <w:r>
        <w:rPr>
          <w:rFonts w:ascii="Times New Roman"/>
          <w:b w:val="false"/>
          <w:i w:val="false"/>
          <w:color w:val="000000"/>
          <w:sz w:val="28"/>
        </w:rPr>
        <w:t xml:space="preserve">
      - Жобаның бастапқы сатысындағы бiр күндiк семинар (30 шақты </w:t>
      </w:r>
      <w:r>
        <w:br/>
      </w:r>
      <w:r>
        <w:rPr>
          <w:rFonts w:ascii="Times New Roman"/>
          <w:b w:val="false"/>
          <w:i w:val="false"/>
          <w:color w:val="000000"/>
          <w:sz w:val="28"/>
        </w:rPr>
        <w:t xml:space="preserve">
        қатысушылар), оның мақсаты мемлекеттік стратегияны </w:t>
      </w:r>
      <w:r>
        <w:br/>
      </w:r>
      <w:r>
        <w:rPr>
          <w:rFonts w:ascii="Times New Roman"/>
          <w:b w:val="false"/>
          <w:i w:val="false"/>
          <w:color w:val="000000"/>
          <w:sz w:val="28"/>
        </w:rPr>
        <w:t xml:space="preserve">
        әзiрлеушiлерге саясатты жасау, талдау және жүзеге асыру </w:t>
      </w:r>
      <w:r>
        <w:br/>
      </w:r>
      <w:r>
        <w:rPr>
          <w:rFonts w:ascii="Times New Roman"/>
          <w:b w:val="false"/>
          <w:i w:val="false"/>
          <w:color w:val="000000"/>
          <w:sz w:val="28"/>
        </w:rPr>
        <w:t xml:space="preserve">
        саласындағы әлеуетті арттырудың маңыздылығын түсiндiру, </w:t>
      </w:r>
      <w:r>
        <w:br/>
      </w:r>
      <w:r>
        <w:rPr>
          <w:rFonts w:ascii="Times New Roman"/>
          <w:b w:val="false"/>
          <w:i w:val="false"/>
          <w:color w:val="000000"/>
          <w:sz w:val="28"/>
        </w:rPr>
        <w:t xml:space="preserve">
        бағдарламаның мазмұнымен таныстыру. Шамаланған құны </w:t>
      </w:r>
      <w:r>
        <w:br/>
      </w:r>
      <w:r>
        <w:rPr>
          <w:rFonts w:ascii="Times New Roman"/>
          <w:b w:val="false"/>
          <w:i w:val="false"/>
          <w:color w:val="000000"/>
          <w:sz w:val="28"/>
        </w:rPr>
        <w:t xml:space="preserve">
        (үй-жайды жалға алу және басқа қалалардан келген </w:t>
      </w:r>
      <w:r>
        <w:br/>
      </w:r>
      <w:r>
        <w:rPr>
          <w:rFonts w:ascii="Times New Roman"/>
          <w:b w:val="false"/>
          <w:i w:val="false"/>
          <w:color w:val="000000"/>
          <w:sz w:val="28"/>
        </w:rPr>
        <w:t xml:space="preserve">
        қатысушылардың жол ақысы): 3500 АҚШ долл. </w:t>
      </w:r>
      <w:r>
        <w:br/>
      </w:r>
      <w:r>
        <w:rPr>
          <w:rFonts w:ascii="Times New Roman"/>
          <w:b w:val="false"/>
          <w:i w:val="false"/>
          <w:color w:val="000000"/>
          <w:sz w:val="28"/>
        </w:rPr>
        <w:t xml:space="preserve">
      - Жобаның қорытынды сатысындағы екі күндік семинар (30 шақты </w:t>
      </w:r>
      <w:r>
        <w:br/>
      </w:r>
      <w:r>
        <w:rPr>
          <w:rFonts w:ascii="Times New Roman"/>
          <w:b w:val="false"/>
          <w:i w:val="false"/>
          <w:color w:val="000000"/>
          <w:sz w:val="28"/>
        </w:rPr>
        <w:t xml:space="preserve">
        қатысушылар) оқыту бағдарламасының, жүргізілген </w:t>
      </w:r>
      <w:r>
        <w:br/>
      </w:r>
      <w:r>
        <w:rPr>
          <w:rFonts w:ascii="Times New Roman"/>
          <w:b w:val="false"/>
          <w:i w:val="false"/>
          <w:color w:val="000000"/>
          <w:sz w:val="28"/>
        </w:rPr>
        <w:t xml:space="preserve">
        зерттеулердiң нәтижелерiн және олардың болашақ жұмыстар </w:t>
      </w:r>
      <w:r>
        <w:br/>
      </w:r>
      <w:r>
        <w:rPr>
          <w:rFonts w:ascii="Times New Roman"/>
          <w:b w:val="false"/>
          <w:i w:val="false"/>
          <w:color w:val="000000"/>
          <w:sz w:val="28"/>
        </w:rPr>
        <w:t xml:space="preserve">
        үшін маңыздылықтарын талқылауды, аграрлық секторды дамыту </w:t>
      </w:r>
      <w:r>
        <w:br/>
      </w:r>
      <w:r>
        <w:rPr>
          <w:rFonts w:ascii="Times New Roman"/>
          <w:b w:val="false"/>
          <w:i w:val="false"/>
          <w:color w:val="000000"/>
          <w:sz w:val="28"/>
        </w:rPr>
        <w:t xml:space="preserve">
        стратегиясының нұсқаларын талқылауды, Үкiметпен және </w:t>
      </w:r>
      <w:r>
        <w:br/>
      </w:r>
      <w:r>
        <w:rPr>
          <w:rFonts w:ascii="Times New Roman"/>
          <w:b w:val="false"/>
          <w:i w:val="false"/>
          <w:color w:val="000000"/>
          <w:sz w:val="28"/>
        </w:rPr>
        <w:t xml:space="preserve">
        донорлармен келесi қадамның қажеттілiгiн талқылауды </w:t>
      </w:r>
      <w:r>
        <w:br/>
      </w:r>
      <w:r>
        <w:rPr>
          <w:rFonts w:ascii="Times New Roman"/>
          <w:b w:val="false"/>
          <w:i w:val="false"/>
          <w:color w:val="000000"/>
          <w:sz w:val="28"/>
        </w:rPr>
        <w:t xml:space="preserve">
        көздейдi. Шамаланған құны: (үй-жайды жалға алу және басқа </w:t>
      </w:r>
      <w:r>
        <w:br/>
      </w:r>
      <w:r>
        <w:rPr>
          <w:rFonts w:ascii="Times New Roman"/>
          <w:b w:val="false"/>
          <w:i w:val="false"/>
          <w:color w:val="000000"/>
          <w:sz w:val="28"/>
        </w:rPr>
        <w:t xml:space="preserve">
        қалалардан келген қатысушылардың жол ақысы): 4500 АҚШ долл. </w:t>
      </w:r>
      <w:r>
        <w:br/>
      </w:r>
      <w:r>
        <w:rPr>
          <w:rFonts w:ascii="Times New Roman"/>
          <w:b w:val="false"/>
          <w:i w:val="false"/>
          <w:color w:val="000000"/>
          <w:sz w:val="28"/>
        </w:rPr>
        <w:t xml:space="preserve">
      - 12 қатысушыдан тұратын әрбiр топ үшiн зерттеулер жүргiзу </w:t>
      </w:r>
      <w:r>
        <w:br/>
      </w:r>
      <w:r>
        <w:rPr>
          <w:rFonts w:ascii="Times New Roman"/>
          <w:b w:val="false"/>
          <w:i w:val="false"/>
          <w:color w:val="000000"/>
          <w:sz w:val="28"/>
        </w:rPr>
        <w:t xml:space="preserve">
        орындарына сапар шеге отырып 2-3 күндiк оқыту. Шамаланған </w:t>
      </w:r>
      <w:r>
        <w:br/>
      </w:r>
      <w:r>
        <w:rPr>
          <w:rFonts w:ascii="Times New Roman"/>
          <w:b w:val="false"/>
          <w:i w:val="false"/>
          <w:color w:val="000000"/>
          <w:sz w:val="28"/>
        </w:rPr>
        <w:t xml:space="preserve">
        құны: (қатысушылардың жол ақысы, тамағы және орналасқан </w:t>
      </w:r>
      <w:r>
        <w:br/>
      </w:r>
      <w:r>
        <w:rPr>
          <w:rFonts w:ascii="Times New Roman"/>
          <w:b w:val="false"/>
          <w:i w:val="false"/>
          <w:color w:val="000000"/>
          <w:sz w:val="28"/>
        </w:rPr>
        <w:t xml:space="preserve">
        жерi): әр сапарға 4500 АҚШ долл. </w:t>
      </w:r>
      <w:r>
        <w:br/>
      </w:r>
      <w:r>
        <w:rPr>
          <w:rFonts w:ascii="Times New Roman"/>
          <w:b w:val="false"/>
          <w:i w:val="false"/>
          <w:color w:val="000000"/>
          <w:sz w:val="28"/>
        </w:rPr>
        <w:t xml:space="preserve">
      - Астана қаласында оқыту жоба бойынша қосымша шығындарды </w:t>
      </w:r>
      <w:r>
        <w:br/>
      </w:r>
      <w:r>
        <w:rPr>
          <w:rFonts w:ascii="Times New Roman"/>
          <w:b w:val="false"/>
          <w:i w:val="false"/>
          <w:color w:val="000000"/>
          <w:sz w:val="28"/>
        </w:rPr>
        <w:t xml:space="preserve">
        қажет етпейдi. </w:t>
      </w:r>
      <w:r>
        <w:br/>
      </w:r>
      <w:r>
        <w:rPr>
          <w:rFonts w:ascii="Times New Roman"/>
          <w:b w:val="false"/>
          <w:i w:val="false"/>
          <w:color w:val="000000"/>
          <w:sz w:val="28"/>
        </w:rPr>
        <w:t xml:space="preserve">
      Шет елдерде стажировкадан өту (12000 АҚШ долл. дейiн) </w:t>
      </w:r>
      <w:r>
        <w:br/>
      </w:r>
      <w:r>
        <w:rPr>
          <w:rFonts w:ascii="Times New Roman"/>
          <w:b w:val="false"/>
          <w:i w:val="false"/>
          <w:color w:val="000000"/>
          <w:sz w:val="28"/>
        </w:rPr>
        <w:t xml:space="preserve">
      - Бағдарламаның 24 қатысушыларынан 3 кандидат таңдалады, олар </w:t>
      </w:r>
      <w:r>
        <w:br/>
      </w:r>
      <w:r>
        <w:rPr>
          <w:rFonts w:ascii="Times New Roman"/>
          <w:b w:val="false"/>
          <w:i w:val="false"/>
          <w:color w:val="000000"/>
          <w:sz w:val="28"/>
        </w:rPr>
        <w:t xml:space="preserve">
        әрi қарай стажировкадан шет елдерде өтетін болады, бipeуi - </w:t>
      </w:r>
      <w:r>
        <w:br/>
      </w:r>
      <w:r>
        <w:rPr>
          <w:rFonts w:ascii="Times New Roman"/>
          <w:b w:val="false"/>
          <w:i w:val="false"/>
          <w:color w:val="000000"/>
          <w:sz w:val="28"/>
        </w:rPr>
        <w:t xml:space="preserve">
        аграрлық саясатты жоспарлау мәселесi бойынша, екiншiсi - </w:t>
      </w:r>
      <w:r>
        <w:br/>
      </w:r>
      <w:r>
        <w:rPr>
          <w:rFonts w:ascii="Times New Roman"/>
          <w:b w:val="false"/>
          <w:i w:val="false"/>
          <w:color w:val="000000"/>
          <w:sz w:val="28"/>
        </w:rPr>
        <w:t xml:space="preserve">
        көп жақты сауда және ДСҰ мәселелерi саласында және </w:t>
      </w:r>
      <w:r>
        <w:br/>
      </w:r>
      <w:r>
        <w:rPr>
          <w:rFonts w:ascii="Times New Roman"/>
          <w:b w:val="false"/>
          <w:i w:val="false"/>
          <w:color w:val="000000"/>
          <w:sz w:val="28"/>
        </w:rPr>
        <w:t xml:space="preserve">
        үшiншiсi - ауылдық аумақтарды дамытуы мәселесi бойынша. </w:t>
      </w:r>
      <w:r>
        <w:br/>
      </w:r>
      <w:r>
        <w:rPr>
          <w:rFonts w:ascii="Times New Roman"/>
          <w:b w:val="false"/>
          <w:i w:val="false"/>
          <w:color w:val="000000"/>
          <w:sz w:val="28"/>
        </w:rPr>
        <w:t xml:space="preserve">
        Қатысушылар жеделдетiп оқытудың 2 апталық курсын </w:t>
      </w:r>
      <w:r>
        <w:br/>
      </w:r>
      <w:r>
        <w:rPr>
          <w:rFonts w:ascii="Times New Roman"/>
          <w:b w:val="false"/>
          <w:i w:val="false"/>
          <w:color w:val="000000"/>
          <w:sz w:val="28"/>
        </w:rPr>
        <w:t xml:space="preserve">
        халықаралық университеттерде (Египет, Жапония немесе </w:t>
      </w:r>
      <w:r>
        <w:br/>
      </w:r>
      <w:r>
        <w:rPr>
          <w:rFonts w:ascii="Times New Roman"/>
          <w:b w:val="false"/>
          <w:i w:val="false"/>
          <w:color w:val="000000"/>
          <w:sz w:val="28"/>
        </w:rPr>
        <w:t xml:space="preserve">
        Батыс-Еуропа елдерiнде) тыңдайды. Жалпы құны 12000 АҚШ долл. </w:t>
      </w:r>
      <w:r>
        <w:br/>
      </w:r>
      <w:r>
        <w:rPr>
          <w:rFonts w:ascii="Times New Roman"/>
          <w:b w:val="false"/>
          <w:i w:val="false"/>
          <w:color w:val="000000"/>
          <w:sz w:val="28"/>
        </w:rPr>
        <w:t xml:space="preserve">
        құрайды және қатысушылардың жол ақысы (2000 АҚШ долл. x 3) </w:t>
      </w:r>
      <w:r>
        <w:br/>
      </w:r>
      <w:r>
        <w:rPr>
          <w:rFonts w:ascii="Times New Roman"/>
          <w:b w:val="false"/>
          <w:i w:val="false"/>
          <w:color w:val="000000"/>
          <w:sz w:val="28"/>
        </w:rPr>
        <w:t xml:space="preserve">
        және тамақ пен тұратын жерiне бiр жолғы төленетін соманы </w:t>
      </w:r>
      <w:r>
        <w:br/>
      </w:r>
      <w:r>
        <w:rPr>
          <w:rFonts w:ascii="Times New Roman"/>
          <w:b w:val="false"/>
          <w:i w:val="false"/>
          <w:color w:val="000000"/>
          <w:sz w:val="28"/>
        </w:rPr>
        <w:t xml:space="preserve">
        (2000 АҚШ долл. x 3) көздейдi. </w:t>
      </w:r>
    </w:p>
    <w:p>
      <w:pPr>
        <w:spacing w:after="0"/>
        <w:ind w:left="0"/>
        <w:jc w:val="both"/>
      </w:pPr>
      <w:r>
        <w:rPr>
          <w:rFonts w:ascii="Times New Roman"/>
          <w:b/>
          <w:i w:val="false"/>
          <w:color w:val="000000"/>
          <w:sz w:val="28"/>
        </w:rPr>
        <w:t xml:space="preserve">      VI. Жоба бойынша есептілік </w:t>
      </w:r>
      <w:r>
        <w:br/>
      </w:r>
      <w:r>
        <w:rPr>
          <w:rFonts w:ascii="Times New Roman"/>
          <w:b w:val="false"/>
          <w:i w:val="false"/>
          <w:color w:val="000000"/>
          <w:sz w:val="28"/>
        </w:rPr>
        <w:t xml:space="preserve">
      Әрбiр консультант - оқытушы (ұлттық және халықаралық) нәтижелердi, тұжырымдарды және ұсыныстарды толық сипаттамай отырып өзiнiң тапсырмасының аяқталғаны жөнiнде техникалық есеп дайындауға тиiс. Халықаралық топтың жетекшiсi ФАО қызметкерлерiмен бiрге жоба бойынша қызметтi бағалайтын есеп жасайды. Сонымен қатар, RNEP офисi ФАО/ТЫБ рәсiмдерiне сәйкес Түпкiлiктi Есептi үкiметтiң қарауына бередi. </w:t>
      </w:r>
    </w:p>
    <w:p>
      <w:pPr>
        <w:spacing w:after="0"/>
        <w:ind w:left="0"/>
        <w:jc w:val="both"/>
      </w:pPr>
      <w:r>
        <w:rPr>
          <w:rFonts w:ascii="Times New Roman"/>
          <w:b w:val="false"/>
          <w:i w:val="false"/>
          <w:color w:val="000000"/>
          <w:sz w:val="28"/>
          <w:u w:val="single"/>
        </w:rPr>
        <w:t xml:space="preserve">      VII. Қазақстан Тарапының салымы мен қолдауы </w:t>
      </w:r>
      <w:r>
        <w:br/>
      </w:r>
      <w:r>
        <w:rPr>
          <w:rFonts w:ascii="Times New Roman"/>
          <w:b w:val="false"/>
          <w:i w:val="false"/>
          <w:color w:val="000000"/>
          <w:sz w:val="28"/>
        </w:rPr>
        <w:t xml:space="preserve">
      Қазақстан Республикасы Ауыл шаруашылығы министрлiгiнің АӨК мен ауыл аумақтарының дамуын талдау және мемлекеттік реттеу департаментi жобаны iске асыруға жауапты болып табылады. Курстың тыңдаушылары Қазақстан Республикасының Ауыл шаруашылығы министрлігінiң осы және басқа департаменттерi, Қазақстан Республикасы Экономика және бюджеттiк жоспарлау министрлігі мен аграрлық сектордағы басқа мемлекеттiк ұйымдар қызметкерлерiнiң қатарынан таңдап алынады. </w:t>
      </w:r>
      <w:r>
        <w:br/>
      </w:r>
      <w:r>
        <w:rPr>
          <w:rFonts w:ascii="Times New Roman"/>
          <w:b w:val="false"/>
          <w:i w:val="false"/>
          <w:color w:val="000000"/>
          <w:sz w:val="28"/>
        </w:rPr>
        <w:t xml:space="preserve">
      Қазақстан тарапының салымы төмендегiдей (Қазақстан Республикасы Ауыл шаруашылығы министрлігінiң қолданылып жүрген тиiстi жылға арналған бюджеттік қаржыландыруы шеңберiнде): </w:t>
      </w:r>
      <w:r>
        <w:br/>
      </w:r>
      <w:r>
        <w:rPr>
          <w:rFonts w:ascii="Times New Roman"/>
          <w:b w:val="false"/>
          <w:i w:val="false"/>
          <w:color w:val="000000"/>
          <w:sz w:val="28"/>
        </w:rPr>
        <w:t xml:space="preserve">
      - Жоба бойынша сатып алынғандарына толықтыру ретiнде (кемiнде </w:t>
      </w:r>
      <w:r>
        <w:br/>
      </w:r>
      <w:r>
        <w:rPr>
          <w:rFonts w:ascii="Times New Roman"/>
          <w:b w:val="false"/>
          <w:i w:val="false"/>
          <w:color w:val="000000"/>
          <w:sz w:val="28"/>
        </w:rPr>
        <w:t xml:space="preserve">
        4 компьютер және жұмыс столдары) қосымша жабдықтар, </w:t>
      </w:r>
      <w:r>
        <w:br/>
      </w:r>
      <w:r>
        <w:rPr>
          <w:rFonts w:ascii="Times New Roman"/>
          <w:b w:val="false"/>
          <w:i w:val="false"/>
          <w:color w:val="000000"/>
          <w:sz w:val="28"/>
        </w:rPr>
        <w:t xml:space="preserve">
        жиһаздар мен басқа да офистік жабдықтар беру. </w:t>
      </w:r>
      <w:r>
        <w:br/>
      </w:r>
      <w:r>
        <w:rPr>
          <w:rFonts w:ascii="Times New Roman"/>
          <w:b w:val="false"/>
          <w:i w:val="false"/>
          <w:color w:val="000000"/>
          <w:sz w:val="28"/>
        </w:rPr>
        <w:t xml:space="preserve">
      - Жоба бойынша жұмыстарды анықтау және қатысуға рұқсат беру. </w:t>
      </w:r>
      <w:r>
        <w:br/>
      </w:r>
      <w:r>
        <w:rPr>
          <w:rFonts w:ascii="Times New Roman"/>
          <w:b w:val="false"/>
          <w:i w:val="false"/>
          <w:color w:val="000000"/>
          <w:sz w:val="28"/>
        </w:rPr>
        <w:t xml:space="preserve">
      - Тренингтер өткiзу үшiн жабдықтар мен үй-жай беру. </w:t>
      </w:r>
      <w:r>
        <w:br/>
      </w:r>
      <w:r>
        <w:rPr>
          <w:rFonts w:ascii="Times New Roman"/>
          <w:b w:val="false"/>
          <w:i w:val="false"/>
          <w:color w:val="000000"/>
          <w:sz w:val="28"/>
        </w:rPr>
        <w:t xml:space="preserve">
      - Жоба бойынша жұмыс iстеуге хатшы/клерк қызметтерiн ұсыну. </w:t>
      </w:r>
      <w:r>
        <w:br/>
      </w:r>
      <w:r>
        <w:rPr>
          <w:rFonts w:ascii="Times New Roman"/>
          <w:b w:val="false"/>
          <w:i w:val="false"/>
          <w:color w:val="000000"/>
          <w:sz w:val="28"/>
        </w:rPr>
        <w:t xml:space="preserve">
      - Қазақстан Республикасы заңнамасы шеңберiнде жобаны жүзеге </w:t>
      </w:r>
      <w:r>
        <w:br/>
      </w:r>
      <w:r>
        <w:rPr>
          <w:rFonts w:ascii="Times New Roman"/>
          <w:b w:val="false"/>
          <w:i w:val="false"/>
          <w:color w:val="000000"/>
          <w:sz w:val="28"/>
        </w:rPr>
        <w:t xml:space="preserve">
        асыру үшiн қажет ақпараттарға қолжетiмдiктi қамтамасыз ету. </w:t>
      </w:r>
      <w:r>
        <w:br/>
      </w:r>
      <w:r>
        <w:rPr>
          <w:rFonts w:ascii="Times New Roman"/>
          <w:b w:val="false"/>
          <w:i w:val="false"/>
          <w:color w:val="000000"/>
          <w:sz w:val="28"/>
        </w:rPr>
        <w:t xml:space="preserve">
      - Ұлттық және халықаралық консультанттарға арналған офистер </w:t>
      </w:r>
      <w:r>
        <w:br/>
      </w:r>
      <w:r>
        <w:rPr>
          <w:rFonts w:ascii="Times New Roman"/>
          <w:b w:val="false"/>
          <w:i w:val="false"/>
          <w:color w:val="000000"/>
          <w:sz w:val="28"/>
        </w:rPr>
        <w:t xml:space="preserve">
        үшiн үй-жай беру. </w:t>
      </w:r>
      <w:r>
        <w:br/>
      </w:r>
      <w:r>
        <w:rPr>
          <w:rFonts w:ascii="Times New Roman"/>
          <w:b w:val="false"/>
          <w:i w:val="false"/>
          <w:color w:val="000000"/>
          <w:sz w:val="28"/>
        </w:rPr>
        <w:t xml:space="preserve">
      - Қажет болған жағдайда жобада көзделген уақытша қызмет </w:t>
      </w:r>
      <w:r>
        <w:br/>
      </w:r>
      <w:r>
        <w:rPr>
          <w:rFonts w:ascii="Times New Roman"/>
          <w:b w:val="false"/>
          <w:i w:val="false"/>
          <w:color w:val="000000"/>
          <w:sz w:val="28"/>
        </w:rPr>
        <w:t xml:space="preserve">
        көрсетуге қосымша ретiнде аудармашылар қызметiн ұсыну. </w:t>
      </w:r>
    </w:p>
    <w:p>
      <w:pPr>
        <w:spacing w:after="0"/>
        <w:ind w:left="0"/>
        <w:jc w:val="both"/>
      </w:pPr>
      <w:r>
        <w:rPr>
          <w:rFonts w:ascii="Times New Roman"/>
          <w:b w:val="false"/>
          <w:i w:val="false"/>
          <w:color w:val="000000"/>
          <w:sz w:val="28"/>
          <w:u w:val="single"/>
        </w:rPr>
        <w:t xml:space="preserve">ФАО салымын көздейтін жоба бюджеті </w:t>
      </w:r>
      <w:r>
        <w:br/>
      </w:r>
      <w:r>
        <w:rPr>
          <w:rFonts w:ascii="Times New Roman"/>
          <w:b w:val="false"/>
          <w:i w:val="false"/>
          <w:color w:val="000000"/>
          <w:sz w:val="28"/>
        </w:rPr>
        <w:t>
</w:t>
      </w:r>
      <w:r>
        <w:rPr>
          <w:rFonts w:ascii="Times New Roman"/>
          <w:b/>
          <w:i w:val="false"/>
          <w:color w:val="000000"/>
          <w:sz w:val="28"/>
        </w:rPr>
        <w:t xml:space="preserve">(АҚШ долл.) </w:t>
      </w:r>
    </w:p>
    <w:p>
      <w:pPr>
        <w:spacing w:after="0"/>
        <w:ind w:left="0"/>
        <w:jc w:val="both"/>
      </w:pPr>
      <w:r>
        <w:rPr>
          <w:rFonts w:ascii="Times New Roman"/>
          <w:b w:val="false"/>
          <w:i w:val="false"/>
          <w:color w:val="000000"/>
          <w:sz w:val="28"/>
        </w:rPr>
        <w:t xml:space="preserve">Ел:                      </w:t>
      </w:r>
      <w:r>
        <w:rPr>
          <w:rFonts w:ascii="Times New Roman"/>
          <w:b/>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Жобаның атауы:           </w:t>
      </w:r>
      <w:r>
        <w:rPr>
          <w:rFonts w:ascii="Times New Roman"/>
          <w:b/>
          <w:i w:val="false"/>
          <w:color w:val="000000"/>
          <w:sz w:val="28"/>
        </w:rPr>
        <w:t xml:space="preserve">Ауыл шаруашылығы саясатын талдау мен </w:t>
      </w:r>
      <w:r>
        <w:br/>
      </w:r>
      <w:r>
        <w:rPr>
          <w:rFonts w:ascii="Times New Roman"/>
          <w:b w:val="false"/>
          <w:i w:val="false"/>
          <w:color w:val="000000"/>
          <w:sz w:val="28"/>
        </w:rPr>
        <w:t>
</w:t>
      </w:r>
      <w:r>
        <w:rPr>
          <w:rFonts w:ascii="Times New Roman"/>
          <w:b/>
          <w:i w:val="false"/>
          <w:color w:val="000000"/>
          <w:sz w:val="28"/>
        </w:rPr>
        <w:t xml:space="preserve">                         сауда мәселелері саласындағы әлеуетті </w:t>
      </w:r>
      <w:r>
        <w:br/>
      </w:r>
      <w:r>
        <w:rPr>
          <w:rFonts w:ascii="Times New Roman"/>
          <w:b w:val="false"/>
          <w:i w:val="false"/>
          <w:color w:val="000000"/>
          <w:sz w:val="28"/>
        </w:rPr>
        <w:t>
</w:t>
      </w:r>
      <w:r>
        <w:rPr>
          <w:rFonts w:ascii="Times New Roman"/>
          <w:b/>
          <w:i w:val="false"/>
          <w:color w:val="000000"/>
          <w:sz w:val="28"/>
        </w:rPr>
        <w:t xml:space="preserve">                         арттыру </w:t>
      </w:r>
    </w:p>
    <w:p>
      <w:pPr>
        <w:spacing w:after="0"/>
        <w:ind w:left="0"/>
        <w:jc w:val="both"/>
      </w:pPr>
      <w:r>
        <w:rPr>
          <w:rFonts w:ascii="Times New Roman"/>
          <w:b w:val="false"/>
          <w:i w:val="false"/>
          <w:color w:val="000000"/>
          <w:sz w:val="28"/>
        </w:rPr>
        <w:t xml:space="preserve">Жоба номері:             </w:t>
      </w:r>
      <w:r>
        <w:rPr>
          <w:rFonts w:ascii="Times New Roman"/>
          <w:b/>
          <w:i w:val="false"/>
          <w:color w:val="000000"/>
          <w:sz w:val="28"/>
        </w:rPr>
        <w:t xml:space="preserve">ТСР/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Компонент |   Компоненттің сипаттамасы      |Sub.Comps.|  Main </w:t>
      </w:r>
      <w:r>
        <w:br/>
      </w:r>
      <w:r>
        <w:rPr>
          <w:rFonts w:ascii="Times New Roman"/>
          <w:b w:val="false"/>
          <w:i w:val="false"/>
          <w:color w:val="000000"/>
          <w:sz w:val="28"/>
        </w:rPr>
        <w:t xml:space="preserve">
           |                                 |          |  Comps.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5013    Консультанттар                              59100 </w:t>
      </w:r>
      <w:r>
        <w:br/>
      </w:r>
      <w:r>
        <w:rPr>
          <w:rFonts w:ascii="Times New Roman"/>
          <w:b w:val="false"/>
          <w:i w:val="false"/>
          <w:color w:val="000000"/>
          <w:sz w:val="28"/>
        </w:rPr>
        <w:t xml:space="preserve">
   5542     Халықаралық - консультанттар            7500 </w:t>
      </w:r>
      <w:r>
        <w:br/>
      </w:r>
      <w:r>
        <w:rPr>
          <w:rFonts w:ascii="Times New Roman"/>
          <w:b w:val="false"/>
          <w:i w:val="false"/>
          <w:color w:val="000000"/>
          <w:sz w:val="28"/>
        </w:rPr>
        <w:t xml:space="preserve">
   5543     Жергілікті - консультанттар            30600 </w:t>
      </w:r>
      <w:r>
        <w:br/>
      </w:r>
      <w:r>
        <w:rPr>
          <w:rFonts w:ascii="Times New Roman"/>
          <w:b w:val="false"/>
          <w:i w:val="false"/>
          <w:color w:val="000000"/>
          <w:sz w:val="28"/>
        </w:rPr>
        <w:t xml:space="preserve">
   5544     TCDC/TCCT - консультанттар             21000 </w:t>
      </w:r>
      <w:r>
        <w:br/>
      </w:r>
      <w:r>
        <w:rPr>
          <w:rFonts w:ascii="Times New Roman"/>
          <w:b w:val="false"/>
          <w:i w:val="false"/>
          <w:color w:val="000000"/>
          <w:sz w:val="28"/>
        </w:rPr>
        <w:t xml:space="preserve">
   5544     Retiree - консультанттар </w:t>
      </w:r>
      <w:r>
        <w:br/>
      </w:r>
      <w:r>
        <w:rPr>
          <w:rFonts w:ascii="Times New Roman"/>
          <w:b w:val="false"/>
          <w:i w:val="false"/>
          <w:color w:val="000000"/>
          <w:sz w:val="28"/>
        </w:rPr>
        <w:t>
</w:t>
      </w:r>
      <w:r>
        <w:rPr>
          <w:rFonts w:ascii="Times New Roman"/>
          <w:b/>
          <w:i w:val="false"/>
          <w:color w:val="000000"/>
          <w:sz w:val="28"/>
        </w:rPr>
        <w:t xml:space="preserve">            Келісім-шарттар                             20000 </w:t>
      </w:r>
      <w:r>
        <w:br/>
      </w:r>
      <w:r>
        <w:rPr>
          <w:rFonts w:ascii="Times New Roman"/>
          <w:b w:val="false"/>
          <w:i w:val="false"/>
          <w:color w:val="000000"/>
          <w:sz w:val="28"/>
        </w:rPr>
        <w:t xml:space="preserve">
            Бюджет                                 20000 </w:t>
      </w:r>
      <w:r>
        <w:br/>
      </w:r>
      <w:r>
        <w:rPr>
          <w:rFonts w:ascii="Times New Roman"/>
          <w:b w:val="false"/>
          <w:i w:val="false"/>
          <w:color w:val="000000"/>
          <w:sz w:val="28"/>
        </w:rPr>
        <w:t>
</w:t>
      </w:r>
      <w:r>
        <w:rPr>
          <w:rFonts w:ascii="Times New Roman"/>
          <w:b/>
          <w:i w:val="false"/>
          <w:color w:val="000000"/>
          <w:sz w:val="28"/>
        </w:rPr>
        <w:t xml:space="preserve">   5020    Мерзімнен тыс қызмет                         5000 </w:t>
      </w:r>
      <w:r>
        <w:br/>
      </w:r>
      <w:r>
        <w:rPr>
          <w:rFonts w:ascii="Times New Roman"/>
          <w:b w:val="false"/>
          <w:i w:val="false"/>
          <w:color w:val="000000"/>
          <w:sz w:val="28"/>
        </w:rPr>
        <w:t xml:space="preserve">
            Тұрақты емес жұмыс - штаттан тыс </w:t>
      </w:r>
      <w:r>
        <w:br/>
      </w:r>
      <w:r>
        <w:rPr>
          <w:rFonts w:ascii="Times New Roman"/>
          <w:b w:val="false"/>
          <w:i w:val="false"/>
          <w:color w:val="000000"/>
          <w:sz w:val="28"/>
        </w:rPr>
        <w:t xml:space="preserve">
   5652     лауазым                                 5000 </w:t>
      </w:r>
      <w:r>
        <w:br/>
      </w:r>
      <w:r>
        <w:rPr>
          <w:rFonts w:ascii="Times New Roman"/>
          <w:b w:val="false"/>
          <w:i w:val="false"/>
          <w:color w:val="000000"/>
          <w:sz w:val="28"/>
        </w:rPr>
        <w:t>
</w:t>
      </w:r>
      <w:r>
        <w:rPr>
          <w:rFonts w:ascii="Times New Roman"/>
          <w:b/>
          <w:i w:val="false"/>
          <w:color w:val="000000"/>
          <w:sz w:val="28"/>
        </w:rPr>
        <w:t xml:space="preserve">   5021    Жол сапарлары                               96490 </w:t>
      </w:r>
      <w:r>
        <w:br/>
      </w:r>
      <w:r>
        <w:rPr>
          <w:rFonts w:ascii="Times New Roman"/>
          <w:b w:val="false"/>
          <w:i w:val="false"/>
          <w:color w:val="000000"/>
          <w:sz w:val="28"/>
        </w:rPr>
        <w:t xml:space="preserve">
   5661     Іс-сапарлар, басқалар                  17500 </w:t>
      </w:r>
      <w:r>
        <w:br/>
      </w:r>
      <w:r>
        <w:rPr>
          <w:rFonts w:ascii="Times New Roman"/>
          <w:b w:val="false"/>
          <w:i w:val="false"/>
          <w:color w:val="000000"/>
          <w:sz w:val="28"/>
        </w:rPr>
        <w:t xml:space="preserve">
   5684     Халықаралық - консультанттар            6500 </w:t>
      </w:r>
      <w:r>
        <w:br/>
      </w:r>
      <w:r>
        <w:rPr>
          <w:rFonts w:ascii="Times New Roman"/>
          <w:b w:val="false"/>
          <w:i w:val="false"/>
          <w:color w:val="000000"/>
          <w:sz w:val="28"/>
        </w:rPr>
        <w:t xml:space="preserve">
   5685     Retiree - консультанттар                   0 </w:t>
      </w:r>
      <w:r>
        <w:br/>
      </w:r>
      <w:r>
        <w:rPr>
          <w:rFonts w:ascii="Times New Roman"/>
          <w:b w:val="false"/>
          <w:i w:val="false"/>
          <w:color w:val="000000"/>
          <w:sz w:val="28"/>
        </w:rPr>
        <w:t xml:space="preserve">
   5686     TCDC/TCCT консультанттар               37000 </w:t>
      </w:r>
      <w:r>
        <w:br/>
      </w:r>
      <w:r>
        <w:rPr>
          <w:rFonts w:ascii="Times New Roman"/>
          <w:b w:val="false"/>
          <w:i w:val="false"/>
          <w:color w:val="000000"/>
          <w:sz w:val="28"/>
        </w:rPr>
        <w:t xml:space="preserve">
   5694     Оқуға сапар                            12000 </w:t>
      </w:r>
      <w:r>
        <w:br/>
      </w:r>
      <w:r>
        <w:rPr>
          <w:rFonts w:ascii="Times New Roman"/>
          <w:b w:val="false"/>
          <w:i w:val="false"/>
          <w:color w:val="000000"/>
          <w:sz w:val="28"/>
        </w:rPr>
        <w:t xml:space="preserve">
   5692     Travel ATS (сапар)                    14,424 </w:t>
      </w:r>
      <w:r>
        <w:br/>
      </w:r>
      <w:r>
        <w:rPr>
          <w:rFonts w:ascii="Times New Roman"/>
          <w:b w:val="false"/>
          <w:i w:val="false"/>
          <w:color w:val="000000"/>
          <w:sz w:val="28"/>
        </w:rPr>
        <w:t xml:space="preserve">
   5693     Travel STS (сапар)                     9,066 </w:t>
      </w:r>
      <w:r>
        <w:br/>
      </w:r>
      <w:r>
        <w:rPr>
          <w:rFonts w:ascii="Times New Roman"/>
          <w:b w:val="false"/>
          <w:i w:val="false"/>
          <w:color w:val="000000"/>
          <w:sz w:val="28"/>
        </w:rPr>
        <w:t>
</w:t>
      </w:r>
      <w:r>
        <w:rPr>
          <w:rFonts w:ascii="Times New Roman"/>
          <w:b/>
          <w:i w:val="false"/>
          <w:color w:val="000000"/>
          <w:sz w:val="28"/>
        </w:rPr>
        <w:t xml:space="preserve">   2530    Оқыту                                      12,000 </w:t>
      </w:r>
      <w:r>
        <w:br/>
      </w:r>
      <w:r>
        <w:rPr>
          <w:rFonts w:ascii="Times New Roman"/>
          <w:b w:val="false"/>
          <w:i w:val="false"/>
          <w:color w:val="000000"/>
          <w:sz w:val="28"/>
        </w:rPr>
        <w:t xml:space="preserve">
   5920     Бюджет                                12,000 </w:t>
      </w:r>
      <w:r>
        <w:br/>
      </w:r>
      <w:r>
        <w:rPr>
          <w:rFonts w:ascii="Times New Roman"/>
          <w:b w:val="false"/>
          <w:i w:val="false"/>
          <w:color w:val="000000"/>
          <w:sz w:val="28"/>
        </w:rPr>
        <w:t>
</w:t>
      </w:r>
      <w:r>
        <w:rPr>
          <w:rFonts w:ascii="Times New Roman"/>
          <w:b/>
          <w:i w:val="false"/>
          <w:color w:val="000000"/>
          <w:sz w:val="28"/>
        </w:rPr>
        <w:t xml:space="preserve">   5024    Expandible Euipment (құрал </w:t>
      </w:r>
      <w:r>
        <w:br/>
      </w:r>
      <w:r>
        <w:rPr>
          <w:rFonts w:ascii="Times New Roman"/>
          <w:b w:val="false"/>
          <w:i w:val="false"/>
          <w:color w:val="000000"/>
          <w:sz w:val="28"/>
        </w:rPr>
        <w:t>
</w:t>
      </w:r>
      <w:r>
        <w:rPr>
          <w:rFonts w:ascii="Times New Roman"/>
          <w:b/>
          <w:i w:val="false"/>
          <w:color w:val="000000"/>
          <w:sz w:val="28"/>
        </w:rPr>
        <w:t xml:space="preserve">           жабдықтар)                                 10,000 </w:t>
      </w:r>
      <w:r>
        <w:br/>
      </w:r>
      <w:r>
        <w:rPr>
          <w:rFonts w:ascii="Times New Roman"/>
          <w:b w:val="false"/>
          <w:i w:val="false"/>
          <w:color w:val="000000"/>
          <w:sz w:val="28"/>
        </w:rPr>
        <w:t xml:space="preserve">
   6000     Expandible Euipment_Budget </w:t>
      </w:r>
      <w:r>
        <w:br/>
      </w:r>
      <w:r>
        <w:rPr>
          <w:rFonts w:ascii="Times New Roman"/>
          <w:b w:val="false"/>
          <w:i w:val="false"/>
          <w:color w:val="000000"/>
          <w:sz w:val="28"/>
        </w:rPr>
        <w:t xml:space="preserve">
            (құрал жабдықтар бюджеті)             10,000 </w:t>
      </w:r>
      <w:r>
        <w:br/>
      </w:r>
      <w:r>
        <w:rPr>
          <w:rFonts w:ascii="Times New Roman"/>
          <w:b w:val="false"/>
          <w:i w:val="false"/>
          <w:color w:val="000000"/>
          <w:sz w:val="28"/>
        </w:rPr>
        <w:t>
</w:t>
      </w:r>
      <w:r>
        <w:rPr>
          <w:rFonts w:ascii="Times New Roman"/>
          <w:b/>
          <w:i w:val="false"/>
          <w:color w:val="000000"/>
          <w:sz w:val="28"/>
        </w:rPr>
        <w:t xml:space="preserve">   5025    Non-Expandible Euipment                         </w:t>
      </w:r>
      <w:r>
        <w:br/>
      </w:r>
      <w:r>
        <w:rPr>
          <w:rFonts w:ascii="Times New Roman"/>
          <w:b w:val="false"/>
          <w:i w:val="false"/>
          <w:color w:val="000000"/>
          <w:sz w:val="28"/>
        </w:rPr>
        <w:t>
</w:t>
      </w:r>
      <w:r>
        <w:rPr>
          <w:rFonts w:ascii="Times New Roman"/>
          <w:b/>
          <w:i w:val="false"/>
          <w:color w:val="000000"/>
          <w:sz w:val="28"/>
        </w:rPr>
        <w:t xml:space="preserve">            (құрал жабдықтар)                           5,000 </w:t>
      </w:r>
      <w:r>
        <w:br/>
      </w:r>
      <w:r>
        <w:rPr>
          <w:rFonts w:ascii="Times New Roman"/>
          <w:b w:val="false"/>
          <w:i w:val="false"/>
          <w:color w:val="000000"/>
          <w:sz w:val="28"/>
        </w:rPr>
        <w:t xml:space="preserve">
   6100     Non-Expandible Euipment_Budget         5,000 </w:t>
      </w:r>
      <w:r>
        <w:br/>
      </w:r>
      <w:r>
        <w:rPr>
          <w:rFonts w:ascii="Times New Roman"/>
          <w:b w:val="false"/>
          <w:i w:val="false"/>
          <w:color w:val="000000"/>
          <w:sz w:val="28"/>
        </w:rPr>
        <w:t xml:space="preserve">
            (құрал жабдықтар бюджеті) </w:t>
      </w:r>
      <w:r>
        <w:br/>
      </w:r>
      <w:r>
        <w:rPr>
          <w:rFonts w:ascii="Times New Roman"/>
          <w:b w:val="false"/>
          <w:i w:val="false"/>
          <w:color w:val="000000"/>
          <w:sz w:val="28"/>
        </w:rPr>
        <w:t>
</w:t>
      </w:r>
      <w:r>
        <w:rPr>
          <w:rFonts w:ascii="Times New Roman"/>
          <w:b/>
          <w:i w:val="false"/>
          <w:color w:val="000000"/>
          <w:sz w:val="28"/>
        </w:rPr>
        <w:t xml:space="preserve">   5027    Техникалық қолдау                           50284 </w:t>
      </w:r>
      <w:r>
        <w:br/>
      </w:r>
      <w:r>
        <w:rPr>
          <w:rFonts w:ascii="Times New Roman"/>
          <w:b w:val="false"/>
          <w:i w:val="false"/>
          <w:color w:val="000000"/>
          <w:sz w:val="28"/>
        </w:rPr>
        <w:t xml:space="preserve">
   6111     Есеп беру шығындары </w:t>
      </w:r>
      <w:r>
        <w:br/>
      </w:r>
      <w:r>
        <w:rPr>
          <w:rFonts w:ascii="Times New Roman"/>
          <w:b w:val="false"/>
          <w:i w:val="false"/>
          <w:color w:val="000000"/>
          <w:sz w:val="28"/>
        </w:rPr>
        <w:t xml:space="preserve">
   6116     Бағалау                                 1000 </w:t>
      </w:r>
      <w:r>
        <w:br/>
      </w:r>
      <w:r>
        <w:rPr>
          <w:rFonts w:ascii="Times New Roman"/>
          <w:b w:val="false"/>
          <w:i w:val="false"/>
          <w:color w:val="000000"/>
          <w:sz w:val="28"/>
        </w:rPr>
        <w:t xml:space="preserve">
   6120     ATS қаламақысы                         28952 </w:t>
      </w:r>
      <w:r>
        <w:br/>
      </w:r>
      <w:r>
        <w:rPr>
          <w:rFonts w:ascii="Times New Roman"/>
          <w:b w:val="false"/>
          <w:i w:val="false"/>
          <w:color w:val="000000"/>
          <w:sz w:val="28"/>
        </w:rPr>
        <w:t xml:space="preserve">
   6122     Техникалық қолдауды стандартты </w:t>
      </w:r>
      <w:r>
        <w:br/>
      </w:r>
      <w:r>
        <w:rPr>
          <w:rFonts w:ascii="Times New Roman"/>
          <w:b w:val="false"/>
          <w:i w:val="false"/>
          <w:color w:val="000000"/>
          <w:sz w:val="28"/>
        </w:rPr>
        <w:t xml:space="preserve">
            бақылау                               17,700 </w:t>
      </w:r>
      <w:r>
        <w:br/>
      </w:r>
      <w:r>
        <w:rPr>
          <w:rFonts w:ascii="Times New Roman"/>
          <w:b w:val="false"/>
          <w:i w:val="false"/>
          <w:color w:val="000000"/>
          <w:sz w:val="28"/>
        </w:rPr>
        <w:t xml:space="preserve">
   6123     LTU бақылау міндеттері                 2,632 </w:t>
      </w:r>
      <w:r>
        <w:br/>
      </w:r>
      <w:r>
        <w:rPr>
          <w:rFonts w:ascii="Times New Roman"/>
          <w:b w:val="false"/>
          <w:i w:val="false"/>
          <w:color w:val="000000"/>
          <w:sz w:val="28"/>
        </w:rPr>
        <w:t>
</w:t>
      </w:r>
      <w:r>
        <w:rPr>
          <w:rFonts w:ascii="Times New Roman"/>
          <w:b/>
          <w:i w:val="false"/>
          <w:color w:val="000000"/>
          <w:sz w:val="28"/>
        </w:rPr>
        <w:t xml:space="preserve">   5028    Жалпы пайдалану шығыстары                   10000 </w:t>
      </w:r>
      <w:r>
        <w:br/>
      </w:r>
      <w:r>
        <w:rPr>
          <w:rFonts w:ascii="Times New Roman"/>
          <w:b w:val="false"/>
          <w:i w:val="false"/>
          <w:color w:val="000000"/>
          <w:sz w:val="28"/>
        </w:rPr>
        <w:t xml:space="preserve">
   6300     Жалпы пайдалану шығыстары бюджеті      10000 </w:t>
      </w:r>
      <w:r>
        <w:br/>
      </w:r>
      <w:r>
        <w:rPr>
          <w:rFonts w:ascii="Times New Roman"/>
          <w:b w:val="false"/>
          <w:i w:val="false"/>
          <w:color w:val="000000"/>
          <w:sz w:val="28"/>
        </w:rPr>
        <w:t>
</w:t>
      </w:r>
      <w:r>
        <w:rPr>
          <w:rFonts w:ascii="Times New Roman"/>
          <w:b/>
          <w:i w:val="false"/>
          <w:color w:val="000000"/>
          <w:sz w:val="28"/>
        </w:rPr>
        <w:t xml:space="preserve">   5029    Техникалық ұсталымдар                    18751.18 </w:t>
      </w:r>
      <w:r>
        <w:br/>
      </w:r>
      <w:r>
        <w:rPr>
          <w:rFonts w:ascii="Times New Roman"/>
          <w:b w:val="false"/>
          <w:i w:val="false"/>
          <w:color w:val="000000"/>
          <w:sz w:val="28"/>
        </w:rPr>
        <w:t>
</w:t>
      </w:r>
      <w:r>
        <w:rPr>
          <w:rFonts w:ascii="Times New Roman"/>
          <w:b/>
          <w:i w:val="false"/>
          <w:color w:val="000000"/>
          <w:sz w:val="28"/>
        </w:rPr>
        <w:t xml:space="preserve">            Аралық сома                                267874 </w:t>
      </w:r>
      <w:r>
        <w:br/>
      </w:r>
      <w:r>
        <w:rPr>
          <w:rFonts w:ascii="Times New Roman"/>
          <w:b w:val="false"/>
          <w:i w:val="false"/>
          <w:color w:val="000000"/>
          <w:sz w:val="28"/>
        </w:rPr>
        <w:t xml:space="preserve">
   6118     Тікелей пайдалану шығыстары         18751.18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Жалпы сома                               286625.2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1 кесте: Ұсынылатын Жұмыс жоспары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айлар              |1|2|3|4|5|6|7|8|9|10|11|12|13|14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Түсіндірме семинар                х </w:t>
      </w:r>
      <w:r>
        <w:br/>
      </w:r>
      <w:r>
        <w:rPr>
          <w:rFonts w:ascii="Times New Roman"/>
          <w:b w:val="false"/>
          <w:i w:val="false"/>
          <w:color w:val="000000"/>
          <w:sz w:val="28"/>
        </w:rPr>
        <w:t xml:space="preserve">
Орыс тіліндегі оқыту </w:t>
      </w:r>
      <w:r>
        <w:br/>
      </w:r>
      <w:r>
        <w:rPr>
          <w:rFonts w:ascii="Times New Roman"/>
          <w:b w:val="false"/>
          <w:i w:val="false"/>
          <w:color w:val="000000"/>
          <w:sz w:val="28"/>
        </w:rPr>
        <w:t xml:space="preserve">
материалдарын дайындау            х х х х х х </w:t>
      </w:r>
      <w:r>
        <w:br/>
      </w:r>
      <w:r>
        <w:rPr>
          <w:rFonts w:ascii="Times New Roman"/>
          <w:b w:val="false"/>
          <w:i w:val="false"/>
          <w:color w:val="000000"/>
          <w:sz w:val="28"/>
        </w:rPr>
        <w:t xml:space="preserve">
Ауылшаруашылығы саясатына </w:t>
      </w:r>
      <w:r>
        <w:br/>
      </w:r>
      <w:r>
        <w:rPr>
          <w:rFonts w:ascii="Times New Roman"/>
          <w:b w:val="false"/>
          <w:i w:val="false"/>
          <w:color w:val="000000"/>
          <w:sz w:val="28"/>
        </w:rPr>
        <w:t xml:space="preserve">
кіріспе бойынша оқыту курсы         х х </w:t>
      </w:r>
      <w:r>
        <w:br/>
      </w:r>
      <w:r>
        <w:rPr>
          <w:rFonts w:ascii="Times New Roman"/>
          <w:b w:val="false"/>
          <w:i w:val="false"/>
          <w:color w:val="000000"/>
          <w:sz w:val="28"/>
        </w:rPr>
        <w:t xml:space="preserve">
Сауда және ДСҰ мәселелері </w:t>
      </w:r>
      <w:r>
        <w:br/>
      </w:r>
      <w:r>
        <w:rPr>
          <w:rFonts w:ascii="Times New Roman"/>
          <w:b w:val="false"/>
          <w:i w:val="false"/>
          <w:color w:val="000000"/>
          <w:sz w:val="28"/>
        </w:rPr>
        <w:t xml:space="preserve">
бойынша оқыту курсы                       х х </w:t>
      </w:r>
      <w:r>
        <w:br/>
      </w:r>
      <w:r>
        <w:rPr>
          <w:rFonts w:ascii="Times New Roman"/>
          <w:b w:val="false"/>
          <w:i w:val="false"/>
          <w:color w:val="000000"/>
          <w:sz w:val="28"/>
        </w:rPr>
        <w:t xml:space="preserve">
Табиғи ресурстарды басқару </w:t>
      </w:r>
      <w:r>
        <w:br/>
      </w:r>
      <w:r>
        <w:rPr>
          <w:rFonts w:ascii="Times New Roman"/>
          <w:b w:val="false"/>
          <w:i w:val="false"/>
          <w:color w:val="000000"/>
          <w:sz w:val="28"/>
        </w:rPr>
        <w:t xml:space="preserve">
саясаты мен ауыл аумақтарын </w:t>
      </w:r>
      <w:r>
        <w:br/>
      </w:r>
      <w:r>
        <w:rPr>
          <w:rFonts w:ascii="Times New Roman"/>
          <w:b w:val="false"/>
          <w:i w:val="false"/>
          <w:color w:val="000000"/>
          <w:sz w:val="28"/>
        </w:rPr>
        <w:t xml:space="preserve">
дамыту стратегиясы бойынша </w:t>
      </w:r>
      <w:r>
        <w:br/>
      </w:r>
      <w:r>
        <w:rPr>
          <w:rFonts w:ascii="Times New Roman"/>
          <w:b w:val="false"/>
          <w:i w:val="false"/>
          <w:color w:val="000000"/>
          <w:sz w:val="28"/>
        </w:rPr>
        <w:t xml:space="preserve">
оқыту курсы                                       х х </w:t>
      </w:r>
      <w:r>
        <w:br/>
      </w:r>
      <w:r>
        <w:rPr>
          <w:rFonts w:ascii="Times New Roman"/>
          <w:b w:val="false"/>
          <w:i w:val="false"/>
          <w:color w:val="000000"/>
          <w:sz w:val="28"/>
        </w:rPr>
        <w:t xml:space="preserve">
Саясатты талдау, сауда және </w:t>
      </w:r>
      <w:r>
        <w:br/>
      </w:r>
      <w:r>
        <w:rPr>
          <w:rFonts w:ascii="Times New Roman"/>
          <w:b w:val="false"/>
          <w:i w:val="false"/>
          <w:color w:val="000000"/>
          <w:sz w:val="28"/>
        </w:rPr>
        <w:t xml:space="preserve">
азық-түлік қауіпсіздігі </w:t>
      </w:r>
      <w:r>
        <w:br/>
      </w:r>
      <w:r>
        <w:rPr>
          <w:rFonts w:ascii="Times New Roman"/>
          <w:b w:val="false"/>
          <w:i w:val="false"/>
          <w:color w:val="000000"/>
          <w:sz w:val="28"/>
        </w:rPr>
        <w:t xml:space="preserve">
бойынша тереңдетілген курс                             х  х </w:t>
      </w:r>
      <w:r>
        <w:br/>
      </w:r>
      <w:r>
        <w:rPr>
          <w:rFonts w:ascii="Times New Roman"/>
          <w:b w:val="false"/>
          <w:i w:val="false"/>
          <w:color w:val="000000"/>
          <w:sz w:val="28"/>
        </w:rPr>
        <w:t xml:space="preserve">
Ұлттық консультанттардың- </w:t>
      </w:r>
      <w:r>
        <w:br/>
      </w:r>
      <w:r>
        <w:rPr>
          <w:rFonts w:ascii="Times New Roman"/>
          <w:b w:val="false"/>
          <w:i w:val="false"/>
          <w:color w:val="000000"/>
          <w:sz w:val="28"/>
        </w:rPr>
        <w:t xml:space="preserve">
оқытушылардың 2 зерттеу </w:t>
      </w:r>
      <w:r>
        <w:br/>
      </w:r>
      <w:r>
        <w:rPr>
          <w:rFonts w:ascii="Times New Roman"/>
          <w:b w:val="false"/>
          <w:i w:val="false"/>
          <w:color w:val="000000"/>
          <w:sz w:val="28"/>
        </w:rPr>
        <w:t xml:space="preserve">
дайындауы                             х х х х х х х х </w:t>
      </w:r>
      <w:r>
        <w:br/>
      </w:r>
      <w:r>
        <w:rPr>
          <w:rFonts w:ascii="Times New Roman"/>
          <w:b w:val="false"/>
          <w:i w:val="false"/>
          <w:color w:val="000000"/>
          <w:sz w:val="28"/>
        </w:rPr>
        <w:t xml:space="preserve">
Ұлттық стратегияны шолуға </w:t>
      </w:r>
      <w:r>
        <w:br/>
      </w:r>
      <w:r>
        <w:rPr>
          <w:rFonts w:ascii="Times New Roman"/>
          <w:b w:val="false"/>
          <w:i w:val="false"/>
          <w:color w:val="000000"/>
          <w:sz w:val="28"/>
        </w:rPr>
        <w:t xml:space="preserve">
және жаңартуға арналған </w:t>
      </w:r>
      <w:r>
        <w:br/>
      </w:r>
      <w:r>
        <w:rPr>
          <w:rFonts w:ascii="Times New Roman"/>
          <w:b w:val="false"/>
          <w:i w:val="false"/>
          <w:color w:val="000000"/>
          <w:sz w:val="28"/>
        </w:rPr>
        <w:t xml:space="preserve">
зерттеулер                          х х х х х х х х </w:t>
      </w:r>
      <w:r>
        <w:br/>
      </w:r>
      <w:r>
        <w:rPr>
          <w:rFonts w:ascii="Times New Roman"/>
          <w:b w:val="false"/>
          <w:i w:val="false"/>
          <w:color w:val="000000"/>
          <w:sz w:val="28"/>
        </w:rPr>
        <w:t xml:space="preserve">
Ұлттық стратегияның шолуы, </w:t>
      </w:r>
      <w:r>
        <w:br/>
      </w:r>
      <w:r>
        <w:rPr>
          <w:rFonts w:ascii="Times New Roman"/>
          <w:b w:val="false"/>
          <w:i w:val="false"/>
          <w:color w:val="000000"/>
          <w:sz w:val="28"/>
        </w:rPr>
        <w:t xml:space="preserve">
жаңаруы және ең соңғы </w:t>
      </w:r>
      <w:r>
        <w:br/>
      </w:r>
      <w:r>
        <w:rPr>
          <w:rFonts w:ascii="Times New Roman"/>
          <w:b w:val="false"/>
          <w:i w:val="false"/>
          <w:color w:val="000000"/>
          <w:sz w:val="28"/>
        </w:rPr>
        <w:t xml:space="preserve">
нұсқасы                                         х х х  х </w:t>
      </w:r>
      <w:r>
        <w:br/>
      </w:r>
      <w:r>
        <w:rPr>
          <w:rFonts w:ascii="Times New Roman"/>
          <w:b w:val="false"/>
          <w:i w:val="false"/>
          <w:color w:val="000000"/>
          <w:sz w:val="28"/>
        </w:rPr>
        <w:t xml:space="preserve">
Шет елде оқыту                          х х х х х х х </w:t>
      </w:r>
      <w:r>
        <w:br/>
      </w:r>
      <w:r>
        <w:rPr>
          <w:rFonts w:ascii="Times New Roman"/>
          <w:b w:val="false"/>
          <w:i w:val="false"/>
          <w:color w:val="000000"/>
          <w:sz w:val="28"/>
        </w:rPr>
        <w:t xml:space="preserve">
Ұлттық семинар - донорлар. </w:t>
      </w:r>
      <w:r>
        <w:br/>
      </w:r>
      <w:r>
        <w:rPr>
          <w:rFonts w:ascii="Times New Roman"/>
          <w:b w:val="false"/>
          <w:i w:val="false"/>
          <w:color w:val="000000"/>
          <w:sz w:val="28"/>
        </w:rPr>
        <w:t xml:space="preserve">
дың қатысуымен жүргізілген </w:t>
      </w:r>
      <w:r>
        <w:br/>
      </w:r>
      <w:r>
        <w:rPr>
          <w:rFonts w:ascii="Times New Roman"/>
          <w:b w:val="false"/>
          <w:i w:val="false"/>
          <w:color w:val="000000"/>
          <w:sz w:val="28"/>
        </w:rPr>
        <w:t xml:space="preserve">
жұмыстың алдын ала </w:t>
      </w:r>
      <w:r>
        <w:br/>
      </w:r>
      <w:r>
        <w:rPr>
          <w:rFonts w:ascii="Times New Roman"/>
          <w:b w:val="false"/>
          <w:i w:val="false"/>
          <w:color w:val="000000"/>
          <w:sz w:val="28"/>
        </w:rPr>
        <w:t xml:space="preserve">
нәтижелерін талқылау                                         х </w:t>
      </w:r>
      <w:r>
        <w:br/>
      </w:r>
      <w:r>
        <w:rPr>
          <w:rFonts w:ascii="Times New Roman"/>
          <w:b w:val="false"/>
          <w:i w:val="false"/>
          <w:color w:val="000000"/>
          <w:sz w:val="28"/>
        </w:rPr>
        <w:t xml:space="preserve">
Ақырғы есеп (TCDC </w:t>
      </w:r>
      <w:r>
        <w:br/>
      </w:r>
      <w:r>
        <w:rPr>
          <w:rFonts w:ascii="Times New Roman"/>
          <w:b w:val="false"/>
          <w:i w:val="false"/>
          <w:color w:val="000000"/>
          <w:sz w:val="28"/>
        </w:rPr>
        <w:t xml:space="preserve">
команда жетекшісі)                                         х х х </w:t>
      </w:r>
      <w:r>
        <w:br/>
      </w:r>
      <w:r>
        <w:rPr>
          <w:rFonts w:ascii="Times New Roman"/>
          <w:b w:val="false"/>
          <w:i w:val="false"/>
          <w:color w:val="000000"/>
          <w:sz w:val="28"/>
        </w:rPr>
        <w:t xml:space="preserve">
Техникалық шолу және ФАО </w:t>
      </w:r>
      <w:r>
        <w:br/>
      </w:r>
      <w:r>
        <w:rPr>
          <w:rFonts w:ascii="Times New Roman"/>
          <w:b w:val="false"/>
          <w:i w:val="false"/>
          <w:color w:val="000000"/>
          <w:sz w:val="28"/>
        </w:rPr>
        <w:t xml:space="preserve">
ақырғы есебін бекіту                                       х х х </w:t>
      </w:r>
      <w:r>
        <w:br/>
      </w:r>
      <w:r>
        <w:rPr>
          <w:rFonts w:ascii="Times New Roman"/>
          <w:b w:val="false"/>
          <w:i w:val="false"/>
          <w:color w:val="000000"/>
          <w:sz w:val="28"/>
        </w:rPr>
        <w:t xml:space="preserve">
ФАО техникалық көмегі*            х х х х х х х х х х х  х х х х х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Жоба бойынша бастама көтеру, қадағалау және қызметін үйлестіру жөніндегі RNEP офисінің техникалық көмегі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