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12ae" w14:textId="a7d1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Базалық лауазымдық жалақы мен түзету коэффициентінің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қаңтардағы N 74 Қаулысы. Күші жойылды - Қазақстан Республикасы Үкiметiнің 2017 жылғы 16 қазандағы № 647 қаулысымен (01.07.2017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Үкiметiнің 16.10.2017 </w:t>
      </w:r>
      <w:r>
        <w:rPr>
          <w:rFonts w:ascii="Times New Roman"/>
          <w:b w:val="false"/>
          <w:i w:val="false"/>
          <w:color w:val="ff0000"/>
          <w:sz w:val="28"/>
        </w:rPr>
        <w:t>№ 647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(01.07.2017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"Қазақстан Республикасының мемлекеттік бюджеті және Ұлттық Банкінің сметасы (бюджеті) есебінен қамтылған Қазақстан Республикасы органдарының қызметкерлеріне еңбекақы төлеудің бірыңғай жүйесі туралы" 2004 жылғы 17 қаңтардағы N 1284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жүйесін бекіту туралы" Қазақстан Республикасы Үкіметінің 200  жылғы "   "   N қаулысын іске асыру мақсатында Қазақстан Республикасының Үкіметі қаулы етеді: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өзгерту енгізілді - ҚР Үкіметінің 2007.12.29 </w:t>
      </w:r>
      <w:r>
        <w:rPr>
          <w:rFonts w:ascii="Times New Roman"/>
          <w:b w:val="false"/>
          <w:i w:val="false"/>
          <w:color w:val="ff0000"/>
          <w:sz w:val="28"/>
        </w:rPr>
        <w:t>N 1400</w:t>
      </w:r>
      <w:r>
        <w:rPr>
          <w:rFonts w:ascii="Times New Roman"/>
          <w:b w:val="false"/>
          <w:i w:val="false"/>
          <w:color w:val="ff0000"/>
          <w:sz w:val="28"/>
        </w:rPr>
        <w:t>((2008.01.01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базалық лауазымдық жалақы 17697 теңге мөлшерінде;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түзету коэффициенті 3,62 мөлшерінде;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корпусының әкімшілік мемлекеттік қызметшілеріне 1,30 мөлшерінде жоғарылату коэффициенті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ҚР Үкіметінің 2005.04.29 </w:t>
      </w:r>
      <w:r>
        <w:rPr>
          <w:rFonts w:ascii="Times New Roman"/>
          <w:b w:val="false"/>
          <w:i w:val="false"/>
          <w:color w:val="ff0000"/>
          <w:sz w:val="28"/>
        </w:rPr>
        <w:t>N 409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(2005.07.01 бастап қолданысқа енгізіледі), 2006.12.20 N </w:t>
      </w:r>
      <w:r>
        <w:rPr>
          <w:rFonts w:ascii="Times New Roman"/>
          <w:b w:val="false"/>
          <w:i w:val="false"/>
          <w:color w:val="ff0000"/>
          <w:sz w:val="28"/>
        </w:rPr>
        <w:t>1229</w:t>
      </w:r>
      <w:r>
        <w:rPr>
          <w:rFonts w:ascii="Times New Roman"/>
          <w:b w:val="false"/>
          <w:i w:val="false"/>
          <w:color w:val="ff0000"/>
          <w:sz w:val="28"/>
        </w:rPr>
        <w:t xml:space="preserve"> (2007.01.01 бастап қолданысқа енгізіледі), 2008.12.24 </w:t>
      </w:r>
      <w:r>
        <w:rPr>
          <w:rFonts w:ascii="Times New Roman"/>
          <w:b w:val="false"/>
          <w:i w:val="false"/>
          <w:color w:val="ff0000"/>
          <w:sz w:val="28"/>
        </w:rPr>
        <w:t>N 1257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(2009.01.01 бастап қолданысқа енгізіледі), 2010.03.30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(2010.04.01 бастап қолданысқа енгізіледі), 2011.02.17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(2011.07.01 бастап қолданысқа енгізіледі); 31.12.2015 </w:t>
      </w:r>
      <w:r>
        <w:rPr>
          <w:rFonts w:ascii="Times New Roman"/>
          <w:b w:val="false"/>
          <w:i w:val="false"/>
          <w:color w:val="ff0000"/>
          <w:sz w:val="28"/>
        </w:rPr>
        <w:t>№ 1158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Қазақстан Республикасының Экономика және бюджеттік жоспарлау министрлігі мен Қазақстан Республикасының Еңбек және халықты әлеуметтік қорғау министрлігі осы қаулыны іске асыруға байланысты қажетті шараларды қабылдасын.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2004 жылғы 1 қаңтардан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