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f5f3" w14:textId="255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29 шілдедегі N 1184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қаңтардағы N 104 қаулысы.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статистиканы жетілдіру жөніндегі ведомствоаралық кеңес құру туралы" Қазақстан Республикасы Үкіметінің 1997 жылғы 29 шілдедегі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статистиканы жетілдіру жөніндегі ведомствоаралық кеңестің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Марченко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Григорий Александрович     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Ізмұхамбетов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Бақтықожа Салахатдинұлы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Эльзенбах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Ирина Яновна               Статистика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Статистикалық ақпаратты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жариялау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директорының орынбасары,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Павлов Александр Сергеевич, Әшімов Нұрғали Сәдуақасұлы, Имашева Сағадат Оңғарбайқызы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