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d71fb" w14:textId="42d71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2001 жылғы 29 желтоқсандағы N 1761 қаулысына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30 қаңтардағы N 111 қаулысы. Күші жойылды - ҚР Үкіметінің 2009 жылғы 19 ақпандағы N 197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Қаулының күші жойылды - ҚР Үкіметінің 2009 жылғы 19 ақпандағы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(қолданысқа енгізілу тәртібін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3-т.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қараңыз) 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"Салық және бюджетке төленетін басқа да мiндеттi төлемдер туралы" Қазақстан Республикасы Кодексiнiң (Салық кодексі) 
</w:t>
      </w:r>
      <w:r>
        <w:rPr>
          <w:rFonts w:ascii="Times New Roman"/>
          <w:b w:val="false"/>
          <w:i w:val="false"/>
          <w:color w:val="000000"/>
          <w:sz w:val="28"/>
        </w:rPr>
        <w:t xml:space="preserve"> 511-бабына </w:t>
      </w:r>
      <w:r>
        <w:rPr>
          <w:rFonts w:ascii="Times New Roman"/>
          <w:b w:val="false"/>
          <w:i w:val="false"/>
          <w:color w:val="000000"/>
          <w:sz w:val="28"/>
        </w:rPr>
        <w:t>
 сәйкес Қазақстан Республикасының Үкiметi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"Консулдық алымдардың ең төменгi және барынша жоғары базалық ставкаларының мөлшерлерiн бекiту туралы" Қазақстан Республикасы Үкiметiнiң 2001 жылғы 29 желтоқсандағы N 1761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ПҮКЖ-ы, 2001 ж., N 49-50, 593-құжат) мынадай толықтырулар енгiзілсiн: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Консулдық алымдардың ең төменгi және барынша жоғары базалық ставкаларының мөлшерлерi: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реттiк нөмiрi 16-1-жолмен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"16-1 Қазақстан Республикасының Сыртқы iстер министрлiгiнде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шетелдiктердiң асырап алуына берiлген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Республикасының азаматтарын-балаларын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консулдық есепке алу: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есепке алу        500 % aeк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есептен шығару    тегiн";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реттiк нөмiрi 29-1-жолмен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"29-1 Апостиль қою үшiн құжаттарды қабылдау және одан әрi жолдау (әрбiр құжат үшiн) 5-50 АҚШ доллары".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екi ай өткен соң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