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00ea" w14:textId="62d0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20 наурыздағы N 237 және 2002 жылғы 21 мамырдағы N 543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ақпандағы N 121 қаулысы.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Үкіметінiң кейбiр шешiмдерiне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 </w:t>
      </w:r>
      <w:r>
        <w:rPr>
          <w:rFonts w:ascii="Times New Roman"/>
          <w:b w:val="false"/>
          <w:i/>
          <w:color w:val="000000"/>
          <w:sz w:val="28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тармақтың 1) тармақшасының күші жойылды - Қазақстан Республикасы Үкіметінің 2007 жылғы 30 маусымдағы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Радиожиiлiктер жөнiндегi мемлекеттiк ведомствоаралық комиссиясы туралы ереженi бекiту туралы" Қазақстан Республикасы Үкіметiнің 2002 жылғы 21 мамырдағы N 543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Республикасына ПҮКЖ-ы, 2002 ж., N 14, 149-құжат):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Қазақстан Республикасының Радиожиiлiктер жөнiндегi мемлекеттік ведомствоаралық комиссиясы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"Қазақстан Республикасы Премьер-Министрінің орынбасары" деген сөздер "Қазақстан Республикасы Премьер-Министрінің бірінші орынбасары" деген сөздермен ауыстырылсын.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