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5abd" w14:textId="b075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мамырдағы N 553 және 2003 жылғы 11 маусымдағы N 554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ақпандағы N 123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Үкiметiнің кейбiр шешiмдерiне мынадай өзгерiстер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"Төтенше жағдайлардың алдын алу және жою жөнiндегi ведомствоаралық мемлекеттiк комиссия туралы" Қазақстан Республикасы Үкiметiнің 1996 жылғы 3 мамырдағы N 553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19, 164-құжат):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Төтенше жағдайлардың алдын алу және жою жөнiндегi ведомствоаралық мемлекеттiк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Қазақстан Республикасы Премьер-Министрінің орынбасары комиссияның төрағасы болып табылады";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"Төтенше жағдайлардың алдын алу және жою жөніндегi ведомствоаралық мемлекеттік комиссия туралы" Қазақстан Республикасы Үкiметiнің 2003 жылғы 11 маусымдағы N 554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25, 238-құжат):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жағдайлардың алдын алу және жою жөнiндегi ведомствоаралық мемлекеттiк комиссияның құрамына мыналар енгiзілсiн: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Мыңбаев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      Министрiнің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Курматов                  - Қазақстан Республикасының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Юрий Шамильевич             күштерi штаб бастықтары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төрағасының бiрiншi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"Отто   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 Иванович               iстер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 "вице-министрi" деген сөздер "бiрiншi вице- министрi" сөздерімен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Павлов Александр Сергеевич, Құдайбергенов Сәбит Бейсенұлы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бастан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