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d136" w14:textId="53ed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28 мамырдағы N 581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ақпандағы N 129 Қаулысы. Күші жойылды - Қазақстан Республикасы Үкіметінің 2008 жылғы 24 желтоқсандағы N 1239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"Аймақтық саясат мәселелерi жөнiндегi ведомствоаралық комиссияны құру туралы" Қазақстан Республикасы Yкiметiнiң 2002 жылғы 28 мамырдағы N 581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Аймақтық саясат мәселелерi жөнiндегi ведомствоаралық комиссияның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Есiмов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Смағұлұлы      Министрiнiң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Павлов Александр Сергеевич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