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8c09" w14:textId="1c18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жер қойнауын пайдалану құқығына арналған лицензиялардың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ақпандағы N 134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тiзбеге сәйкес Қазақстан Республикасында жер қойнауын пайдалану құқығына арналған лицензиялардың қолданылуы тоқтатыла тұрсын.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министрлiгi заңнамада белгiленген тәртiппен жер қойнауын пайдаланушыларға осы қаулыға сәйкес лицензиялардың қолданылуын тоқтата тұру туралы хабарлама дайындасын және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Лицензиялардың қолданылуын тоқтата тұру туралы хабарламалар берiлген күннен бастап лицензиялардың қолданылуын тоқтата тұруды туындатқан себептердi жоюға әрбiр лицензия үшiн жеткілiктi мерзiм белгіленсiн.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жер қойнауын пайдалану құқығына арналған тоқтатыла тұратын лицензиялардың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Р/с|Лицензия |Жер қойнауын |Лицензияның атауы,  |Лицензияның |Белгі.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|(сериясы,|пайдаланушы  |жер қойнауын        |қолданылуын |лен.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|нөмiрi,  |             |пайдалану объектi.  |тоқтата     |ген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|берiлген |             |лерiнiң орналасқан  |тұруды туын.|мерзім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|күні     |             |жерi (беру сәтiндегі|датқан се.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       |жағдай бойынша)     |бептер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___|_________|_____________|____________________|____________|_____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1     2           3               4                  5         6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Сериясы MГ  "Самарское"  Қарағанды облысының  Жұмыстардың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754       бірлескен    Тельман аудандағы    ең аз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(мыс, ал.   кәсіпорны    Шоқай учаскесінде    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тын, поли.               анықталған коммерци.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металл)                  ялық объектілерді    (7.3-тармақ.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жыл.                кейіннен әзірлей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8 қаң.                отырып, мыс, 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                      және полиметалға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геологиялық зерде.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Сериясы МГ  "Нұржан"     Жамбыл облысының     Әзірлеуге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879       фирмасы      Сарысуауданы мен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(сирек                   Оңтүстік Қазақстан   техжоба 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кездесетiн               облысының Созақ      кітілмеген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жерлер)                  ауданында коммер.    (6.2-тар.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жылғы               циялық объектіні     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 мамыр                 кейіннен әзірлей     өндіру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отырып, Жәмші       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сирек кездесетін    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кен орындарын        арналған 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барлау       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(6.3-тар.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жұмыстың ең 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(6.4-тар.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оқыту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дегі міндет.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темелер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(8.3-тармақ.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Сериясы МГ  "Бесшоқы"    Маңғыстау облы.      Ең аз жұмыс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11Д       жауапкер.    сының Түпқараған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(көмiр)     шілігі       ауданындағы Қызыл.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жылғы  шектеулі     қаспақ-Айыржал       (7.3-тармақ.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қазан     серіктес.    қоңыр көмір кен      ша);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тігі         орнын кейіннен       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әзірлей отырып      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барлау               оқыту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дегі міндет.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темелер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(9.2-тармақ.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Сериясы МГ  "Достық"     Қарағанды облы.      Ең аз жұмыс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612 (aл.  жауапкер.    сының Орталық  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тын, поли.  шілігі       Қазақстан лицен.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металл)     шектеулі     зиялық аумағында     (7.3-тармақ.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жылғы  серіктес.    табылған алтын       ша); аумақты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қаңтар    тігі         кені мен полиме.     қайтару жү.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талл кен орын.       зеге асырыл.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дарын геологиялық    маған (7.4-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зерделеу және        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Сериясы МГ  "Достық"     Павлодар облысы.     Ең аз жұмыс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785 (ал.  жауапкер.    ның Майкөбе лицен.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тын, поли.  шілігі шек.  зиялық аумағында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металл)     теулі се.    табылған алтын ке.   (7.3-тармақ.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жылғы  ріктестігі   ні мен полиметалл    ша); аумақты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қаңтар                 кен орындарын гео.   қайтару жү.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логиялық зерделеу    зеге асырыл.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өндіру          маған (7.4-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Сериясы МГ  "Алматыгид.  Алматы облысы.       Жер қойнауын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10005     рогеология"  ның Ұйғыр аудан.     пайдаланудың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 акционерлік  ындағы Албан-Ара.    міндетті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 қоғамы       сан кен орнының      шарттары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жылғы               термоминералдық  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18 қазан                 жер асты суларын     (8-тармақ)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құю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өндіру, бальнео.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логиялық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жылумен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Сериясы     "АХБК-ОЗАТ"  Алматы қаласының     Жұмыстың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ГКИ         акционерлік  Алматы кен орнын.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10326     қоғамы       дағы N 15, 16 ұң.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              ғырмалар учаске.   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 наурыз                 сінде жер 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суларын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Сериясы АИ  "R-ALAN"     Оңтүстік Қазақстан   Жұмыс бағ.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10480     жауапкер.    облысының Ташкент    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 шілігі шек.  маңындағы артезиан  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 теулі серік. бассейніндегі N      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 тестігі      22-Т ұңғыма учас.    (6-тармақ);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14 желтоқ.               кесінде минералдық 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                      жер асты суларын    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өндіру              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міндет.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темелер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(10-тармақ)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Сериясы МГ  "Н-Ақерке"   Қызылорда қаласын.   Жұмыс бағ.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10154     жауапкерші.  дағы Ы.Жақаев атын.  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(жер асты   лігі шек.    дағы санаторий-про.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сулары)     теулі        филакторий ауданын.  (7.3-тармақ.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 серіктестігі дағы N 2700 ұңғыма.  ша);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тамыз                  ның учаскесінде ми.  стандық маман.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нералдық жер асты    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суларын өндіру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міндеттемелер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(8.2-тармақ.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Сериясы АИ  "АБС-Балхаш" Жамбыл облысының     Жұмыс бағдар. Алты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1531      тау-кен      Мойынқұм ауданын.    ламасы орын. 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 компаниясы   дағы Ақсақал-Бес.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31 мамыр    ашық акцио.  кемпір кен орны.   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нерлік қо.   ның құрамында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ғамы         алтын бар кен.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дерін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Сериясы     "Әулие Ре.   Жамбыл облысының     Лицензия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ГКИ N 1171ДД сорсиз"      Мерке, Жамбыл және   алаңы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жыл.   жауапкер.    Луговое аудандарын.  ша ең 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24 қыр.  шілігі       дағы Алмалы-Ақташ    жұмыс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күйек       шектеулі     алаңында алтынды,    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серіктес.    күмісті, полиметал.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тігі         лды, сирек кезде.    (6.3-тармақ.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сетін металдарды,    ша);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платинаны барлау     стандық 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міндеттеме.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лер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(7.2-тармақша)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Сериясы МГ  Байшалов    Шығыс Қазақстан       Ең аз жұмыс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1315      Болат       облысының Глубокое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(тас        Құрмантай.  ауданында орналас.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көмір)      ұлы         қан Белокаменск-      (6.3-тармақ.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жыл.               Бобров тас көмір      ша); аумақты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8 жел.               кен орнын барлау      қайтару жүзе.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тоқсан                                        ге асырыл.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маған (6.4-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оқыту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дегі міндет.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темелер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(7.2-тармақ.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Сериясы МГ  "Индер.    Атырау облысының       Ең аз жұмыс  Үш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654       стройин.   Индер ауданындағы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(бораттар)  дустрия"   N 106 Индер кен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жылғы  жабық      орнындағы борат        (7.4-тармақ.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 желтоқ.  акцио.     кенін әзірлеу          ша);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         нерлік                            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қоғамы                           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оқыту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міндеттемелер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(8.2-тармақша)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Сериясы МГ  "Индер.    Атырау облысының       Ең аз жұмыс  Үш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652       стройин.   Индер ауданындағы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(бораттар)  дустрия"   N 88 Индер кен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жылғы  жабық      орнындағы борат        (7.4-тармақ.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 желтоқ.  акцио.     кенін өндіру           ша);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         нерлік                            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қоғамы                           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оқыту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дегі міндет.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темелер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(8.2-тармақ.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Сериясы МГ  "Индер.    Батыс Қазақстан        Ең аз жұмыс  Үш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655       стройин.   облысының Тайпақ 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(бораттар)  дустрия"   ауданындағы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жылғы  жабық      N 96 Индер кен         (7.4-тармақ.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 желтоқ.  акцио.     орнындағы борат        ша);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         нерлік     кенін өндіру           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қоғамы                           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оқыту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дегі міндет.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темелер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(8.2-тармақ.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Сериясы МГ  "Индер.    Атырау облысының       Ең аз жұмыс  Үш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653       стройин.   Индер ауданындағы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(бораттар)  дустрия"   N 99 Индер кен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жылғы  жабық      орнындағы борат        (7.4-тармақ.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 желтоқ.  акцио.     кенін өндіру           ша);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         нерлік                            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қоғамы                           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оқыту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дегі міндет.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темелер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(8.2-тармақ.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Сериясы     "Балқаш    Қарағанды облысының    Ең аз жұмыс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ГКИ N       Империал   Тоқырауын ауданындағы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362Д        Джейд"     "Итмұрынды" кен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(жадеит)    жауапкер.  орнының жадеиттерін  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        шілігі    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      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15 маусым   серік.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Сериясы     "Қарағайлы Қарағанды облысындағы  Ең аз жұмыс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ГКИ N       кен бас.   Қарағайлы кен орнының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620Д        қармасы"   барит-полиметалл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(барит      ашық       кендерін өндіру        (7.4-тармақ.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полиме.     үлгідегі                          ша); ұтымды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талдар)     акционер.                         пайдалану,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        лік қоғамы                       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                                         және қорша.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желтоқ.                                     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                                           қорғау, жұ.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мысты қау.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іпсіз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міндеттеме.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лер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(9-тармақ)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Сериясы     "Әулие     Жамбыл облысының       Ең аз жұмыс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ГКИ         Ресорсиз"  Луговое ауданын. 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390ДД     жауапкер.  дағы Көкқия кен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        шілігі     орнының құрамын.     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       шектеулі   да алтын бар кен.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24 қыр.     серіктес.  дерін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күйек       тігі       және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Сериясы     "Әулие     Жамбыл облысының       Ең аз жұмыс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ГКИ         Ресорсиз"  Мерке ауданын.   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1177Д     жауапкер.  дағы Қарақыстақ кен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        шілігі     орнындағы шашыранды  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       шектеулі   алтынды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24 қыр.     серіктес.  және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күйек       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Сериясы МГ  "Балауса"  Қызылорда облысының    Ең аз жұмыс  Үш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1279      фирмасы"   Шиелі ауданындағы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(ванадий)   жауапкер.  Қорымсақ ванадий кен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жыл.   шілігі     орнын барлау және      (6.3-тармақ.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27 ақ.   шектеулі   өндіру                 ша); аумақты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пан         серіктес.                         қайтару жүзе.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тігі                              ге асырылма.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ған (6.4-тар.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мақша);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стандық маман.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міндеттемелер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(7.2-тармақ.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Сериясы     "Алтай"    Шығыс Қазақстан       Ең аз жұмыс   Алты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ГКИ         алтын із.  облысындағы Маралды   бағдарламасы 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111Д      деуші      кен орнының құрамын.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(алтын)     артелі"    да алтын бар кендерін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жылғы  ашық ак.  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15 маусым   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Сериясы АИ  "2-Обухов  Солтүстік Қазақстан   Жұмыс бағ.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31ДД      кен-байыту облысының Обухов кен  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 комбинаты" орнының титан-цир.   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 сәуір     ашық ак.   коний құмдарын өндіру 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ционерлік                      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Сериясы АИ  "Қазцинк"  Шығыс Қазақстан облы. Ең аз жұмыс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1541      ашық ак.   сындағы Глубокое ау.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 ционерлік  данындағы Старковский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наурыз    қоғамы     кен орнының құрамында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алтын бар кендерін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барлау және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Сериясы МГ  "Алтай"    Шығыс-Қазақстан облы. Шарттық ере.  Алты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324       алтын із.  сындағы шашыранды ал. желер орын.  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жылғы  деуші      тын кен орнының   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 сәуір     артелі"    "Траншейное", "Ма     (8-тармақ)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ашық ак.   ралиха" учаскелерін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ционер.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лік қо.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Сериясы МГ  "Южполи.   Оңтүстік Қазақстан    Ең аз жұмыс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437       металл"    облысының Түркістан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жылғы  жабық      ауданындағы Тұрлан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 маусым    акцио.     кен орнының цинк      (6-тармақ);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нерлік     кендерін әзірлеу      келісім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қоғамы                           тары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(7-тармақ)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Сериясы     "Қазақмыс" Шығыс Қазақстан       Жұмыс бағдар.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ГКИ         корпора.   облысының Глубокое    ламасы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1525      циясы"     ауданындағы Юбилей.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жыл.   ашық ак.   ное-Снегирихинское  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21       ционерлік  кен орнында поли.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қазан       қоғамы     металл кендерін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Сериясы МГ  "Кентау    Оңтүстік Қазақстан    Ең аз жұмыс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347Д      Экспло.    облысының Созақ,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(алтын,     рейшн энд  Түркістан, Түлкібас   орыдалмауда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күміс,      Майнинг"   аудандарында және     (7.4-тармақ.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платина     жабық      Жамбыл облысының      ша); аумақты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тобының     үлгідегі   Сарысу, Талас,        қайтару жү.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металдары,  акционер.  Жуалы аудандарын.     зеге асырыл.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алмас)      лік қо.    да табылған коммер.   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 ғамы       циялық объектілерін   (7.5-тармақ.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сәуір                кейіннен әзірлей 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отырып Қаратау жо.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тасының Орталық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Оңтүстік-Шығыс бөлі.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гін алтынға, күміске,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платина тобының 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талдарына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алмасқа барлау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Сериясы МГ  "Кентау    Оңтүстік Қазақстан     Ең аз жұмыс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208Д      Экспло.    облысының Созақ  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(алтын,     рейшн энд  ауданында және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күміс,      Майнинг"   Қызылорда облысының    (7.3-тармақ.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платина     жабық      Шиелі ауданында та.    ша); аумақты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тобының     үлгідегі   былған коммерциялық    қайтару жү.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металдары,  акционер.  объектілерді кейін.    зеге асырыл.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алмастар)   лік қоғамы нен әзірлей отырып     маған (7.4-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            Үлкен Қаратау жота.    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сәуір                сының Солтүстік-Батыс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бөлігінің алтынға,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күміске, платина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тобының метал.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дарына, алмас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бирюзаға барлау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Сериясы МГ  "Кентау    Оңтүстік Қазақстан     Ең аз жұмыс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607ДД     Экспло.    облысының Созақ ау.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(алтын)     рейшн энд  данында табылған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 Майнинг"   коммерциялық объек.    (7.4-тармақ.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сәуір     жабық      тілерді кейіннен  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үлгідегі   әзірлей отырып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акционер.  Жарықтас, Көкбұлақ,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лік қо.    Алаш, Орталық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ғамы       Оңтүстік Қосүңгір,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Албитті, Төменгі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Ранг және Алтынтау-1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алтын білінулерін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