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d907" w14:textId="c47d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қоғамның үлгі жарғысын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6 ақпандағы N 142 Қаулысы. Күші жойылды - Қазақстан Республикасы Үкіметінің 2008 жылғы 16 қыркүйектегі N 852 Қаулысымен</w:t>
      </w:r>
    </w:p>
    <w:p>
      <w:pPr>
        <w:spacing w:after="0"/>
        <w:ind w:left="0"/>
        <w:jc w:val="both"/>
      </w:pPr>
      <w:bookmarkStart w:name="z16" w:id="0"/>
      <w:r>
        <w:rPr>
          <w:rFonts w:ascii="Times New Roman"/>
          <w:b w:val="false"/>
          <w:i w:val="false"/>
          <w:color w:val="ff0000"/>
          <w:sz w:val="28"/>
        </w:rPr>
        <w:t xml:space="preserve">
       Күші жойылды - Қазақстан Республикасы Үкіметінің 2008.09.16 </w:t>
      </w:r>
      <w:r>
        <w:rPr>
          <w:rFonts w:ascii="Times New Roman"/>
          <w:b w:val="false"/>
          <w:i w:val="false"/>
          <w:color w:val="ff0000"/>
          <w:sz w:val="28"/>
        </w:rPr>
        <w:t xml:space="preserve">N 852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Қаулысымен. </w:t>
      </w:r>
    </w:p>
    <w:bookmarkEnd w:id="0"/>
    <w:p>
      <w:pPr>
        <w:spacing w:after="0"/>
        <w:ind w:left="0"/>
        <w:jc w:val="both"/>
      </w:pPr>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Заңын </w:t>
      </w:r>
      <w:r>
        <w:rPr>
          <w:rFonts w:ascii="Times New Roman"/>
          <w:b w:val="false"/>
          <w:i w:val="false"/>
          <w:color w:val="000000"/>
          <w:sz w:val="28"/>
        </w:rPr>
        <w:t xml:space="preserve">орындау үшiн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Қоса берiліп отырған Акционерлiк қоғамның үлгi жарғысы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6 ақпандағы </w:t>
      </w:r>
      <w:r>
        <w:br/>
      </w:r>
      <w:r>
        <w:rPr>
          <w:rFonts w:ascii="Times New Roman"/>
          <w:b w:val="false"/>
          <w:i w:val="false"/>
          <w:color w:val="000000"/>
          <w:sz w:val="28"/>
        </w:rPr>
        <w:t xml:space="preserve">
N 142 қаулысымен    </w:t>
      </w:r>
      <w:r>
        <w:br/>
      </w:r>
      <w:r>
        <w:rPr>
          <w:rFonts w:ascii="Times New Roman"/>
          <w:b w:val="false"/>
          <w:i w:val="false"/>
          <w:color w:val="000000"/>
          <w:sz w:val="28"/>
        </w:rPr>
        <w:t xml:space="preserve">
бекiтiлген      </w:t>
      </w:r>
    </w:p>
    <w:bookmarkEnd w:id="3"/>
    <w:bookmarkStart w:name="z4" w:id="4"/>
    <w:p>
      <w:pPr>
        <w:spacing w:after="0"/>
        <w:ind w:left="0"/>
        <w:jc w:val="left"/>
      </w:pPr>
      <w:r>
        <w:rPr>
          <w:rFonts w:ascii="Times New Roman"/>
          <w:b/>
          <w:i w:val="false"/>
          <w:color w:val="000000"/>
        </w:rPr>
        <w:t xml:space="preserve"> 
Акционерлік қоғамның үлгі жарғысы </w:t>
      </w:r>
    </w:p>
    <w:bookmarkEnd w:id="4"/>
    <w:bookmarkStart w:name="z5"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_________________________________ акционерлiк қоғамының (бұдан әрi - қоғам) осы Жарғысы* оның атауын, орналасқан жерiн, оның органдарын құру тәртiбi мен құзыретiн, оны қайта ұйымдастыру мен қызметiн тоқтату шарттарын және Қазақстан Республикасының заңнамасына қайшы келмейтiн басқа да ережелердi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 Қоғамның толық атауы: </w:t>
      </w:r>
      <w:r>
        <w:br/>
      </w:r>
      <w:r>
        <w:rPr>
          <w:rFonts w:ascii="Times New Roman"/>
          <w:b w:val="false"/>
          <w:i w:val="false"/>
          <w:color w:val="000000"/>
          <w:sz w:val="28"/>
        </w:rPr>
        <w:t xml:space="preserve">
      1) мемлекеттік тiлде: ___________________________; </w:t>
      </w:r>
      <w:r>
        <w:br/>
      </w:r>
      <w:r>
        <w:rPr>
          <w:rFonts w:ascii="Times New Roman"/>
          <w:b w:val="false"/>
          <w:i w:val="false"/>
          <w:color w:val="000000"/>
          <w:sz w:val="28"/>
        </w:rPr>
        <w:t xml:space="preserve">
      2) орыс тiлiнде: ________________________________. </w:t>
      </w:r>
      <w:r>
        <w:br/>
      </w:r>
      <w:r>
        <w:rPr>
          <w:rFonts w:ascii="Times New Roman"/>
          <w:b w:val="false"/>
          <w:i w:val="false"/>
          <w:color w:val="000000"/>
          <w:sz w:val="28"/>
        </w:rPr>
        <w:t xml:space="preserve">
      3. Қоғамның қысқартылған атауы: </w:t>
      </w:r>
      <w:r>
        <w:br/>
      </w:r>
      <w:r>
        <w:rPr>
          <w:rFonts w:ascii="Times New Roman"/>
          <w:b w:val="false"/>
          <w:i w:val="false"/>
          <w:color w:val="000000"/>
          <w:sz w:val="28"/>
        </w:rPr>
        <w:t xml:space="preserve">
      1) мемлекеттiк тілде: ___________________________; </w:t>
      </w:r>
      <w:r>
        <w:br/>
      </w:r>
      <w:r>
        <w:rPr>
          <w:rFonts w:ascii="Times New Roman"/>
          <w:b w:val="false"/>
          <w:i w:val="false"/>
          <w:color w:val="000000"/>
          <w:sz w:val="28"/>
        </w:rPr>
        <w:t xml:space="preserve">
      2) орыс тiлiнде: ________________________________. </w:t>
      </w:r>
      <w:r>
        <w:br/>
      </w:r>
      <w:r>
        <w:rPr>
          <w:rFonts w:ascii="Times New Roman"/>
          <w:b w:val="false"/>
          <w:i w:val="false"/>
          <w:color w:val="000000"/>
          <w:sz w:val="28"/>
        </w:rPr>
        <w:t xml:space="preserve">
      4. Қоғамның атқарушы органының орналасқан жерi: ______. </w:t>
      </w:r>
    </w:p>
    <w:bookmarkStart w:name="z6" w:id="6"/>
    <w:p>
      <w:pPr>
        <w:spacing w:after="0"/>
        <w:ind w:left="0"/>
        <w:jc w:val="left"/>
      </w:pPr>
      <w:r>
        <w:rPr>
          <w:rFonts w:ascii="Times New Roman"/>
          <w:b/>
          <w:i w:val="false"/>
          <w:color w:val="000000"/>
        </w:rPr>
        <w:t xml:space="preserve"> 
2. Қоғамның заңдық мәртебесi </w:t>
      </w:r>
    </w:p>
    <w:bookmarkEnd w:id="6"/>
    <w:p>
      <w:pPr>
        <w:spacing w:after="0"/>
        <w:ind w:left="0"/>
        <w:jc w:val="both"/>
      </w:pPr>
      <w:r>
        <w:rPr>
          <w:rFonts w:ascii="Times New Roman"/>
          <w:b w:val="false"/>
          <w:i w:val="false"/>
          <w:color w:val="000000"/>
          <w:sz w:val="28"/>
        </w:rPr>
        <w:t xml:space="preserve">      5. Қоғам Қазақстан Республикасының заңнамасына сәйкес заңды тұлға болып табылады, дербес балансы, банктiк шоттары болады, ол өз атынан мүлiктiк және жеке мүлiктiк емес құқықтарды сатып алады және жүзеге асыра алады, мiндеттер атқарады, сотта талап қояды және жауап бередi. </w:t>
      </w:r>
      <w:r>
        <w:br/>
      </w:r>
      <w:r>
        <w:rPr>
          <w:rFonts w:ascii="Times New Roman"/>
          <w:b w:val="false"/>
          <w:i w:val="false"/>
          <w:color w:val="000000"/>
          <w:sz w:val="28"/>
        </w:rPr>
        <w:t xml:space="preserve">
      6. Қоғамның өз атауы және өзге де деректемелерi жазылған, оның қызметiн жүзеге асыру үшiн қажеттi мөрi және бланкiлерi болады. </w:t>
      </w:r>
      <w:r>
        <w:br/>
      </w:r>
      <w:r>
        <w:rPr>
          <w:rFonts w:ascii="Times New Roman"/>
          <w:b w:val="false"/>
          <w:i w:val="false"/>
          <w:color w:val="000000"/>
          <w:sz w:val="28"/>
        </w:rPr>
        <w:t xml:space="preserve">
      7. Қоғам өз қызметiнде Қазақстан Республикасының Конституциясын және Қазақстан Республикасының заңнамасын, сондай-ақ осы Жарғыны басшылыққа алады. </w:t>
      </w:r>
      <w:r>
        <w:br/>
      </w:r>
      <w:r>
        <w:rPr>
          <w:rFonts w:ascii="Times New Roman"/>
          <w:b w:val="false"/>
          <w:i w:val="false"/>
          <w:color w:val="000000"/>
          <w:sz w:val="28"/>
        </w:rPr>
        <w:t xml:space="preserve">
      8. Қоғам Қазақстан Республикасының заңнамасымен белгiленген тәртіппен заңды тұлғалардың жарғылық капиталдарына қатысуға құқығы. </w:t>
      </w:r>
      <w:r>
        <w:br/>
      </w:r>
      <w:r>
        <w:rPr>
          <w:rFonts w:ascii="Times New Roman"/>
          <w:b w:val="false"/>
          <w:i w:val="false"/>
          <w:color w:val="000000"/>
          <w:sz w:val="28"/>
        </w:rPr>
        <w:t xml:space="preserve">
      9. Қоғам Қазақстан Республикасының заңнамалық актiлерiнде көзделген тәртіппен оның мекен-жайынан тысқары орналасқан, заңды тұлғалар болып табылмайтын және олар туралы Ереже негiзiнде өз атынан және қоғамның тапсыруы бойынша филиалдар (өкiлдiктер) құруға құқылы. </w:t>
      </w:r>
    </w:p>
    <w:bookmarkStart w:name="z7" w:id="7"/>
    <w:p>
      <w:pPr>
        <w:spacing w:after="0"/>
        <w:ind w:left="0"/>
        <w:jc w:val="left"/>
      </w:pPr>
      <w:r>
        <w:rPr>
          <w:rFonts w:ascii="Times New Roman"/>
          <w:b/>
          <w:i w:val="false"/>
          <w:color w:val="000000"/>
        </w:rPr>
        <w:t xml:space="preserve"> 
3. Қоғамның және акционерлердің жауапкершiлiгi </w:t>
      </w:r>
    </w:p>
    <w:bookmarkEnd w:id="7"/>
    <w:p>
      <w:pPr>
        <w:spacing w:after="0"/>
        <w:ind w:left="0"/>
        <w:jc w:val="both"/>
      </w:pPr>
      <w:r>
        <w:rPr>
          <w:rFonts w:ascii="Times New Roman"/>
          <w:b w:val="false"/>
          <w:i w:val="false"/>
          <w:color w:val="000000"/>
          <w:sz w:val="28"/>
        </w:rPr>
        <w:t xml:space="preserve">      10. Қоғам өз мiндеттемелерi бойынша өз мүлкi шегiнде жауапкершiлiк атқарады. </w:t>
      </w:r>
      <w:r>
        <w:br/>
      </w:r>
      <w:r>
        <w:rPr>
          <w:rFonts w:ascii="Times New Roman"/>
          <w:b w:val="false"/>
          <w:i w:val="false"/>
          <w:color w:val="000000"/>
          <w:sz w:val="28"/>
        </w:rPr>
        <w:t xml:space="preserve">
      11. Қоғам өз акционерлерiнiң мiндеттемелерi бойынша жауапкершiлiк атқармайды. Акционерлер Қазақстан Республикасының заңнамалық актiлерiнде көзделген жағдайларды қоспағанда, қоғам мiндеттемелерi бойынша жауап бермейдi және өздерiне тиесiлi акциялар құны шегiнде қоғам қызметiне байланысты шығындар тәуекелiн көтередi. </w:t>
      </w:r>
      <w:r>
        <w:br/>
      </w:r>
      <w:r>
        <w:rPr>
          <w:rFonts w:ascii="Times New Roman"/>
          <w:b w:val="false"/>
          <w:i w:val="false"/>
          <w:color w:val="000000"/>
          <w:sz w:val="28"/>
        </w:rPr>
        <w:t xml:space="preserve">
      12. Қоғам мемлекеттiң мiндеттемелерi бойынша жауап бермейдi, сол сияқты оның мiндеттемелерi бойынша мемлекет жауап бермейдi. </w:t>
      </w:r>
    </w:p>
    <w:bookmarkStart w:name="z8" w:id="8"/>
    <w:p>
      <w:pPr>
        <w:spacing w:after="0"/>
        <w:ind w:left="0"/>
        <w:jc w:val="left"/>
      </w:pPr>
      <w:r>
        <w:rPr>
          <w:rFonts w:ascii="Times New Roman"/>
          <w:b/>
          <w:i w:val="false"/>
          <w:color w:val="000000"/>
        </w:rPr>
        <w:t xml:space="preserve"> 
4. Қоғам қызметінің негiзгi түрлері </w:t>
      </w:r>
    </w:p>
    <w:bookmarkEnd w:id="8"/>
    <w:p>
      <w:pPr>
        <w:spacing w:after="0"/>
        <w:ind w:left="0"/>
        <w:jc w:val="both"/>
      </w:pPr>
      <w:r>
        <w:rPr>
          <w:rFonts w:ascii="Times New Roman"/>
          <w:b w:val="false"/>
          <w:i w:val="false"/>
          <w:color w:val="000000"/>
          <w:sz w:val="28"/>
        </w:rPr>
        <w:t xml:space="preserve">      13. Негiзгi қызмет түрлерi мыналар болып табылады: 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 </w:t>
      </w:r>
    </w:p>
    <w:bookmarkStart w:name="z9" w:id="9"/>
    <w:p>
      <w:pPr>
        <w:spacing w:after="0"/>
        <w:ind w:left="0"/>
        <w:jc w:val="left"/>
      </w:pPr>
      <w:r>
        <w:rPr>
          <w:rFonts w:ascii="Times New Roman"/>
          <w:b/>
          <w:i w:val="false"/>
          <w:color w:val="000000"/>
        </w:rPr>
        <w:t xml:space="preserve"> 
5. Қоғамның мүлкi және капиталы </w:t>
      </w:r>
    </w:p>
    <w:bookmarkEnd w:id="9"/>
    <w:p>
      <w:pPr>
        <w:spacing w:after="0"/>
        <w:ind w:left="0"/>
        <w:jc w:val="both"/>
      </w:pPr>
      <w:r>
        <w:rPr>
          <w:rFonts w:ascii="Times New Roman"/>
          <w:b w:val="false"/>
          <w:i w:val="false"/>
          <w:color w:val="000000"/>
          <w:sz w:val="28"/>
        </w:rPr>
        <w:t xml:space="preserve">      14. Қоғамның мүлкi мыналардың есебiнен құралады: </w:t>
      </w:r>
      <w:r>
        <w:br/>
      </w:r>
      <w:r>
        <w:rPr>
          <w:rFonts w:ascii="Times New Roman"/>
          <w:b w:val="false"/>
          <w:i w:val="false"/>
          <w:color w:val="000000"/>
          <w:sz w:val="28"/>
        </w:rPr>
        <w:t xml:space="preserve">
      1) акционерлер қоғам акцияларына ақы төлеуге берген мүлiк; </w:t>
      </w:r>
      <w:r>
        <w:br/>
      </w:r>
      <w:r>
        <w:rPr>
          <w:rFonts w:ascii="Times New Roman"/>
          <w:b w:val="false"/>
          <w:i w:val="false"/>
          <w:color w:val="000000"/>
          <w:sz w:val="28"/>
        </w:rPr>
        <w:t xml:space="preserve">
      2) оның қызметi нәтижесiнде алынған кiрiстер; </w:t>
      </w:r>
      <w:r>
        <w:br/>
      </w:r>
      <w:r>
        <w:rPr>
          <w:rFonts w:ascii="Times New Roman"/>
          <w:b w:val="false"/>
          <w:i w:val="false"/>
          <w:color w:val="000000"/>
          <w:sz w:val="28"/>
        </w:rPr>
        <w:t xml:space="preserve">
      3) Қазақстан Республикасының заңнамасымен тыйым салынбаған негiздер бойынша сатып алынатын өзге де мүлiк. </w:t>
      </w:r>
      <w:r>
        <w:br/>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10" w:id="10"/>
    <w:p>
      <w:pPr>
        <w:spacing w:after="0"/>
        <w:ind w:left="0"/>
        <w:jc w:val="left"/>
      </w:pPr>
      <w:r>
        <w:rPr>
          <w:rFonts w:ascii="Times New Roman"/>
          <w:b/>
          <w:i w:val="false"/>
          <w:color w:val="000000"/>
        </w:rPr>
        <w:t xml:space="preserve"> 
6. Акциялар, облигациялар. </w:t>
      </w:r>
      <w:r>
        <w:br/>
      </w:r>
      <w:r>
        <w:rPr>
          <w:rFonts w:ascii="Times New Roman"/>
          <w:b/>
          <w:i w:val="false"/>
          <w:color w:val="000000"/>
        </w:rPr>
        <w:t xml:space="preserve">
Бағалы қағаздарды орналастыру шарттары </w:t>
      </w:r>
    </w:p>
    <w:bookmarkEnd w:id="10"/>
    <w:p>
      <w:pPr>
        <w:spacing w:after="0"/>
        <w:ind w:left="0"/>
        <w:jc w:val="both"/>
      </w:pPr>
      <w:r>
        <w:rPr>
          <w:rFonts w:ascii="Times New Roman"/>
          <w:b w:val="false"/>
          <w:i w:val="false"/>
          <w:color w:val="000000"/>
          <w:sz w:val="28"/>
        </w:rPr>
        <w:t xml:space="preserve">      17. Қоғам жай акцияларды не жай және артықшылықты акцияларды шығаруға құқылы. Акциялар құжатсыз нысанда шығарылады. </w:t>
      </w:r>
      <w:r>
        <w:br/>
      </w:r>
      <w:r>
        <w:rPr>
          <w:rFonts w:ascii="Times New Roman"/>
          <w:b w:val="false"/>
          <w:i w:val="false"/>
          <w:color w:val="000000"/>
          <w:sz w:val="28"/>
        </w:rPr>
        <w:t xml:space="preserve">
      18. </w:t>
      </w:r>
      <w:r>
        <w:rPr>
          <w:rFonts w:ascii="Times New Roman"/>
          <w:b w:val="false"/>
          <w:i w:val="false"/>
          <w:color w:val="ff0000"/>
          <w:sz w:val="28"/>
        </w:rPr>
        <w:t xml:space="preserve">алынып тасталды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19. </w:t>
      </w:r>
      <w:r>
        <w:rPr>
          <w:rFonts w:ascii="Times New Roman"/>
          <w:b w:val="false"/>
          <w:i w:val="false"/>
          <w:color w:val="ff0000"/>
          <w:sz w:val="28"/>
        </w:rPr>
        <w:t xml:space="preserve">алынып тасталды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20. Жай акция дауыс беруге енгiзiлетiн барлық мәселелердi шешкен кезде акционерге акционерлердiң жалпы жиналысына дауыс беру құқығымен қатысу құқығын, акционерлердiң жалпы жиналысының тиiстi шешiмi негiзiнде қоғамда таза кiрiс болған жағдайда дивидендтер, сондай-ақ қоғам таратылған жағдайда Қазақстан Республикасының заңнамасында белгіленген тәртiппен оның мүлкiнiң бiр бөлiгiн алу құқығын бередi. </w:t>
      </w:r>
      <w:r>
        <w:br/>
      </w:r>
      <w:r>
        <w:rPr>
          <w:rFonts w:ascii="Times New Roman"/>
          <w:b w:val="false"/>
          <w:i w:val="false"/>
          <w:color w:val="000000"/>
          <w:sz w:val="28"/>
        </w:rPr>
        <w:t xml:space="preserve">
      Қоғамның жай акциялары бойынша дивидендтер төлеу жыл/тоқсан/жарты жылдық (қажеттісінің астын сызу) қорытындысы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21. Қоғамның артықшылықты акциясы оның иесiне: </w:t>
      </w:r>
      <w:r>
        <w:br/>
      </w:r>
      <w:r>
        <w:rPr>
          <w:rFonts w:ascii="Times New Roman"/>
          <w:b w:val="false"/>
          <w:i w:val="false"/>
          <w:color w:val="000000"/>
          <w:sz w:val="28"/>
        </w:rPr>
        <w:t xml:space="preserve">
      акционерлер, жай акцияларды ұстаушылар алдында ____________ мөлшерінде (артықшылықты акция бойынша белгiленген түрдегi немесе оның мәнi реттелетiн және жалпыға ортақ қол жетерлiктей болған кезде қандай да бiр көрсеткiшке қатысты индекстеумен дивидендтiң кепiлдi мөлшерi көрсетiледi) дивидендтер алуға басым құқық бередi; </w:t>
      </w:r>
      <w:r>
        <w:br/>
      </w:r>
      <w:r>
        <w:rPr>
          <w:rFonts w:ascii="Times New Roman"/>
          <w:b w:val="false"/>
          <w:i w:val="false"/>
          <w:color w:val="000000"/>
          <w:sz w:val="28"/>
        </w:rPr>
        <w:t xml:space="preserve">
      қоғам таратылған кезде Қазақстан Республикасының заңнамасында белгiленген тәртiппен мүлiктiң бiр бөлiгiне құқық бередi. </w:t>
      </w:r>
      <w:r>
        <w:br/>
      </w:r>
      <w:r>
        <w:rPr>
          <w:rFonts w:ascii="Times New Roman"/>
          <w:b w:val="false"/>
          <w:i w:val="false"/>
          <w:color w:val="000000"/>
          <w:sz w:val="28"/>
        </w:rPr>
        <w:t xml:space="preserve">
      Артықшылықты акциялар бойынша дивидендтер төлеу кезеңдiлiгi _________. </w:t>
      </w:r>
      <w:r>
        <w:br/>
      </w:r>
      <w:r>
        <w:rPr>
          <w:rFonts w:ascii="Times New Roman"/>
          <w:b w:val="false"/>
          <w:i w:val="false"/>
          <w:color w:val="000000"/>
          <w:sz w:val="28"/>
        </w:rPr>
        <w:t xml:space="preserve">
      Артықшылықты акция акционерге: </w:t>
      </w:r>
      <w:r>
        <w:br/>
      </w:r>
      <w:r>
        <w:rPr>
          <w:rFonts w:ascii="Times New Roman"/>
          <w:b w:val="false"/>
          <w:i w:val="false"/>
          <w:color w:val="000000"/>
          <w:sz w:val="28"/>
        </w:rPr>
        <w:t xml:space="preserve">
      1) қоғам акционерлерiнiң жалпы жиналысы шешiмi артықшылықты акцияларды иеленетiн акционердің құқығын шектеуi ықтимал мәселенi қараған жағдайда. Мұндай мәселе бойынша шешiм шектеудi жақтап орналастырылған (сатып алынғандарды шегергенде) артықшылықты акциялардың жалпы санының үштен екiсiнен кем емес дауыс берген жағдайда қабылданды деп саналады; </w:t>
      </w:r>
      <w:r>
        <w:br/>
      </w:r>
      <w:r>
        <w:rPr>
          <w:rFonts w:ascii="Times New Roman"/>
          <w:b w:val="false"/>
          <w:i w:val="false"/>
          <w:color w:val="000000"/>
          <w:sz w:val="28"/>
        </w:rPr>
        <w:t xml:space="preserve">
      2) қоғам акционерлерiнiң жалпы жиналысы қоғамды қайта ұйымдастыру не тарату туралы мәселе қарағанда; </w:t>
      </w:r>
      <w:r>
        <w:br/>
      </w:r>
      <w:r>
        <w:rPr>
          <w:rFonts w:ascii="Times New Roman"/>
          <w:b w:val="false"/>
          <w:i w:val="false"/>
          <w:color w:val="000000"/>
          <w:sz w:val="28"/>
        </w:rPr>
        <w:t xml:space="preserve">
      3) артықшылықты акция бойынша дивиденд оны төлеу үшiн белгiленген мерзiм аяқталған күннен бастап үш айдың iшiнде толық көлемде төленбеген жағдайларды қоспағанда, қоғамды басқаруға қатысу құқығын бермейдi.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22. Акцияларды шығару, орналастыру, айналысқа жiберу, сондай-ақ жай акциялар бойынша дивидендтер төлеу шарттары мен тәртiбi акцияларды шығару проспектiсiнде белгiленедi. </w:t>
      </w:r>
      <w:r>
        <w:br/>
      </w:r>
      <w:r>
        <w:rPr>
          <w:rFonts w:ascii="Times New Roman"/>
          <w:b w:val="false"/>
          <w:i w:val="false"/>
          <w:color w:val="000000"/>
          <w:sz w:val="28"/>
        </w:rPr>
        <w:t xml:space="preserve">
      23. Акционерлердiң құқықтары мен мiндеттерiнiң тiзбесi "Акционерлiк қоғамдар туралы" Қазақстан Республикасының Заңында (бұдан әрi - Заң) белгiленедi. </w:t>
      </w:r>
      <w:r>
        <w:br/>
      </w:r>
      <w:r>
        <w:rPr>
          <w:rFonts w:ascii="Times New Roman"/>
          <w:b w:val="false"/>
          <w:i w:val="false"/>
          <w:color w:val="000000"/>
          <w:sz w:val="28"/>
        </w:rPr>
        <w:t xml:space="preserve">
      24. Қоғам айырбасталатын бағалы қағаздар шығаруға құқылы. </w:t>
      </w:r>
      <w:r>
        <w:br/>
      </w:r>
      <w:r>
        <w:rPr>
          <w:rFonts w:ascii="Times New Roman"/>
          <w:b w:val="false"/>
          <w:i w:val="false"/>
          <w:color w:val="000000"/>
          <w:sz w:val="28"/>
        </w:rPr>
        <w:t xml:space="preserve">
      25. Қоғам қосымша қаражат тарту үшiн Қазақстан Республикасының заңнамасына сәйкес облигациялар шығаруға құқылы. </w:t>
      </w:r>
      <w:r>
        <w:br/>
      </w:r>
      <w:r>
        <w:rPr>
          <w:rFonts w:ascii="Times New Roman"/>
          <w:b w:val="false"/>
          <w:i w:val="false"/>
          <w:color w:val="000000"/>
          <w:sz w:val="28"/>
        </w:rPr>
        <w:t xml:space="preserve">
      Облигацияларды шығару, орналастыру, айналысқа жiберу, олар бойынша сыйақы төлеу, облигацияларды өтеу және оларды сатудан түскен қаражатты пайдалану шарттары мен тәртiбi Қазақстан Республикасының заңнамасында және облигацияларды шығару проспектiсiнде айқындалады. </w:t>
      </w:r>
    </w:p>
    <w:bookmarkStart w:name="z11" w:id="11"/>
    <w:p>
      <w:pPr>
        <w:spacing w:after="0"/>
        <w:ind w:left="0"/>
        <w:jc w:val="left"/>
      </w:pPr>
      <w:r>
        <w:rPr>
          <w:rFonts w:ascii="Times New Roman"/>
          <w:b/>
          <w:i w:val="false"/>
          <w:color w:val="000000"/>
        </w:rPr>
        <w:t xml:space="preserve"> 
7. Таза кiрiстi бөлу тәртiбi. </w:t>
      </w:r>
      <w:r>
        <w:br/>
      </w:r>
      <w:r>
        <w:rPr>
          <w:rFonts w:ascii="Times New Roman"/>
          <w:b/>
          <w:i w:val="false"/>
          <w:color w:val="000000"/>
        </w:rPr>
        <w:t xml:space="preserve">
Акциялар бойынша дивидендтер </w:t>
      </w:r>
    </w:p>
    <w:bookmarkEnd w:id="11"/>
    <w:p>
      <w:pPr>
        <w:spacing w:after="0"/>
        <w:ind w:left="0"/>
        <w:jc w:val="both"/>
      </w:pPr>
      <w:r>
        <w:rPr>
          <w:rFonts w:ascii="Times New Roman"/>
          <w:b w:val="false"/>
          <w:i w:val="false"/>
          <w:color w:val="000000"/>
          <w:sz w:val="28"/>
        </w:rPr>
        <w:t xml:space="preserve">      26. Қоғамның таза кiрiсi (салықты және бюджетке төленетiн басқа да мiндеттi төлемдердi төлегеннен кейiн) қоғамның басқаруында қалады және акционерлердiң жалпы жиналысының шешiмiмен айқындалған тәртiппен, оның iшiнде дивидендтер төлеуге бөлiнедi. Қалған бөлiгi қоғамды дамытуға немесе акционерлердiң жалпы жиналысының шешiмiнде көзделген өзге де мақсаттарға жiберiледi. </w:t>
      </w:r>
      <w:r>
        <w:br/>
      </w:r>
      <w:r>
        <w:rPr>
          <w:rFonts w:ascii="Times New Roman"/>
          <w:b w:val="false"/>
          <w:i w:val="false"/>
          <w:color w:val="000000"/>
          <w:sz w:val="28"/>
        </w:rPr>
        <w:t xml:space="preserve">
      Акционерлердiң жалпы жиналысы жыл қорытындысымен жай акциялар бойынша дивидендтер төлеудiң мақсатқа сай еместiгi туралы шешiм қабылдауға құқылы. </w:t>
      </w:r>
      <w:r>
        <w:br/>
      </w:r>
      <w:r>
        <w:rPr>
          <w:rFonts w:ascii="Times New Roman"/>
          <w:b w:val="false"/>
          <w:i w:val="false"/>
          <w:color w:val="000000"/>
          <w:sz w:val="28"/>
        </w:rPr>
        <w:t xml:space="preserve">
      Қоғамның артықшылықты акциялары бойынша дивидендтер төлеу осы Жарғының 27-тармағында көрсетiлген жағдайларды қоспағанда, қоғам органының шешiмiн талап етпейдi. </w:t>
      </w:r>
      <w:r>
        <w:br/>
      </w:r>
      <w:r>
        <w:rPr>
          <w:rFonts w:ascii="Times New Roman"/>
          <w:b w:val="false"/>
          <w:i w:val="false"/>
          <w:color w:val="000000"/>
          <w:sz w:val="28"/>
        </w:rPr>
        <w:t xml:space="preserve">
      Орналастырылмаған немесе қоғамның өзі сатып алған акциялар бойынша, сондай-ақ, егер сот немесе акционерлердің жалпы жиналысы оны тарату туралы шешім шығарса, дивидендтер есептелмейді және төленбейді.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27. Қоғамның жай және артықшылықты акциялары бойынша: </w:t>
      </w:r>
      <w:r>
        <w:br/>
      </w:r>
      <w:r>
        <w:rPr>
          <w:rFonts w:ascii="Times New Roman"/>
          <w:b w:val="false"/>
          <w:i w:val="false"/>
          <w:color w:val="000000"/>
          <w:sz w:val="28"/>
        </w:rPr>
        <w:t xml:space="preserve">
      1) меншiктi капиталының мөлшерi терiс болған кезде немесе қоғамның меншiктi капиталының мөлшерi оның акциялары бойынша дивидендтер есептеу нәтижесiнде терiс болғанда; </w:t>
      </w:r>
      <w:r>
        <w:br/>
      </w:r>
      <w:r>
        <w:rPr>
          <w:rFonts w:ascii="Times New Roman"/>
          <w:b w:val="false"/>
          <w:i w:val="false"/>
          <w:color w:val="000000"/>
          <w:sz w:val="28"/>
        </w:rPr>
        <w:t xml:space="preserve">
      2) егер ол Қазақстан Республикасының банкроттық туралы заңдарына сәйкес төлем жасауға қабiлетсiздiк немесе дәрменсiздiк белгілерiне жауап берсе не көрсетiлген белгiлер оның акциялары бойынша дивидендтер есептеу нәтижесiнде пайда болса; </w:t>
      </w:r>
      <w:r>
        <w:br/>
      </w:r>
      <w:r>
        <w:rPr>
          <w:rFonts w:ascii="Times New Roman"/>
          <w:b w:val="false"/>
          <w:i w:val="false"/>
          <w:color w:val="000000"/>
          <w:sz w:val="28"/>
        </w:rPr>
        <w:t xml:space="preserve">
      3) дивидендтер есептеуге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12" w:id="12"/>
    <w:p>
      <w:pPr>
        <w:spacing w:after="0"/>
        <w:ind w:left="0"/>
        <w:jc w:val="left"/>
      </w:pPr>
      <w:r>
        <w:rPr>
          <w:rFonts w:ascii="Times New Roman"/>
          <w:b/>
          <w:i w:val="false"/>
          <w:color w:val="000000"/>
        </w:rPr>
        <w:t xml:space="preserve"> 
8. Қоғамның органдары </w:t>
      </w:r>
    </w:p>
    <w:bookmarkEnd w:id="12"/>
    <w:p>
      <w:pPr>
        <w:spacing w:after="0"/>
        <w:ind w:left="0"/>
        <w:jc w:val="both"/>
      </w:pPr>
      <w:r>
        <w:rPr>
          <w:rFonts w:ascii="Times New Roman"/>
          <w:b w:val="false"/>
          <w:i w:val="false"/>
          <w:color w:val="000000"/>
          <w:sz w:val="28"/>
        </w:rPr>
        <w:t xml:space="preserve">      28. Қоғамның органдары: </w:t>
      </w:r>
      <w:r>
        <w:br/>
      </w:r>
      <w:r>
        <w:rPr>
          <w:rFonts w:ascii="Times New Roman"/>
          <w:b w:val="false"/>
          <w:i w:val="false"/>
          <w:color w:val="000000"/>
          <w:sz w:val="28"/>
        </w:rPr>
        <w:t xml:space="preserve">
      1) жоғары орган - акционерлердiң жалпы жиналысы (егер қоғам акцияларының барлық дауыс беретiн акциялары бiр акционерге тиесiлi болса - осы акционер); </w:t>
      </w:r>
      <w:r>
        <w:br/>
      </w:r>
      <w:r>
        <w:rPr>
          <w:rFonts w:ascii="Times New Roman"/>
          <w:b w:val="false"/>
          <w:i w:val="false"/>
          <w:color w:val="000000"/>
          <w:sz w:val="28"/>
        </w:rPr>
        <w:t xml:space="preserve">
      2) басқару органы - директорлар кеңесi; </w:t>
      </w:r>
      <w:r>
        <w:br/>
      </w:r>
      <w:r>
        <w:rPr>
          <w:rFonts w:ascii="Times New Roman"/>
          <w:b w:val="false"/>
          <w:i w:val="false"/>
          <w:color w:val="000000"/>
          <w:sz w:val="28"/>
        </w:rPr>
        <w:t xml:space="preserve">
      3) атқарушы органы - басқарма немесе атқарушы органның функцияларын жеке дара жүзеге асыратын тұлға (Атқарушы директор);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w:t>
      </w:r>
      <w:r>
        <w:rPr>
          <w:rFonts w:ascii="Times New Roman"/>
          <w:b w:val="false"/>
          <w:i w:val="false"/>
          <w:color w:val="ff0000"/>
          <w:sz w:val="28"/>
        </w:rPr>
        <w:t xml:space="preserve">2005.12.23. N </w:t>
      </w:r>
      <w:r>
        <w:rPr>
          <w:rFonts w:ascii="Times New Roman"/>
          <w:b w:val="false"/>
          <w:i w:val="false"/>
          <w:color w:val="000000"/>
          <w:sz w:val="28"/>
        </w:rPr>
        <w:t xml:space="preserve">1282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29. Акционерлердiң жалпы жиналысының айрықша құзыретiне мынадай мәселелер жатқызылады: </w:t>
      </w:r>
      <w:r>
        <w:br/>
      </w:r>
      <w:r>
        <w:rPr>
          <w:rFonts w:ascii="Times New Roman"/>
          <w:b w:val="false"/>
          <w:i w:val="false"/>
          <w:color w:val="000000"/>
          <w:sz w:val="28"/>
        </w:rPr>
        <w:t xml:space="preserve">
      1) қоғамның жарғысына өзгерiстер мен толықтырулар енгiзу немесе оны жаңа редакциямен бекiту; </w:t>
      </w:r>
      <w:r>
        <w:br/>
      </w:r>
      <w:r>
        <w:rPr>
          <w:rFonts w:ascii="Times New Roman"/>
          <w:b w:val="false"/>
          <w:i w:val="false"/>
          <w:color w:val="000000"/>
          <w:sz w:val="28"/>
        </w:rPr>
        <w:t xml:space="preserve">
      1-1) корпоративтік басқару кодексін, сондай-ақ оған өзгерістер мен толықтыруларды бекіту; </w:t>
      </w:r>
      <w:r>
        <w:br/>
      </w:r>
      <w:r>
        <w:rPr>
          <w:rFonts w:ascii="Times New Roman"/>
          <w:b w:val="false"/>
          <w:i w:val="false"/>
          <w:color w:val="000000"/>
          <w:sz w:val="28"/>
        </w:rPr>
        <w:t xml:space="preserve">
      2) қоғамды ерiктi түрде қайта ұйымдастыру немесе тарату; </w:t>
      </w:r>
      <w:r>
        <w:br/>
      </w:r>
      <w:r>
        <w:rPr>
          <w:rFonts w:ascii="Times New Roman"/>
          <w:b w:val="false"/>
          <w:i w:val="false"/>
          <w:color w:val="000000"/>
          <w:sz w:val="28"/>
        </w:rPr>
        <w:t xml:space="preserve">
      3) қоғамның жарияланған акцияларының санын ұлғайту немесе қоғамның орналастырылмаған жарияланған акцияларының түрін өзгерту туралы шешім қабылдау; </w:t>
      </w:r>
      <w:r>
        <w:br/>
      </w:r>
      <w:r>
        <w:rPr>
          <w:rFonts w:ascii="Times New Roman"/>
          <w:b w:val="false"/>
          <w:i w:val="false"/>
          <w:color w:val="000000"/>
          <w:sz w:val="28"/>
        </w:rPr>
        <w:t xml:space="preserve">
      4) есеп комиссиясының сандық құрамын және өкiлеттiк мерзiмiн айқындау, оның мүшелерiн сайлау және олардың өкiлеттігiн мерзiмiнен бұрын тоқтату; </w:t>
      </w:r>
      <w:r>
        <w:br/>
      </w:r>
      <w:r>
        <w:rPr>
          <w:rFonts w:ascii="Times New Roman"/>
          <w:b w:val="false"/>
          <w:i w:val="false"/>
          <w:color w:val="000000"/>
          <w:sz w:val="28"/>
        </w:rPr>
        <w:t xml:space="preserve">
      5) директорлар кеңесiнiң сандық құрамын, өкiлеттiк мерзiмiн айқындау, оның мүшелерiн сайлау және олардың өкiлеттiгiн мерзiмiнен бұрын тоқтату, сондай-ақ директорлар кеңесiнiң мүшелерiне сыйақы төлеу мөлшерi мен шарттарын айқындау; </w:t>
      </w:r>
      <w:r>
        <w:br/>
      </w:r>
      <w:r>
        <w:rPr>
          <w:rFonts w:ascii="Times New Roman"/>
          <w:b w:val="false"/>
          <w:i w:val="false"/>
          <w:color w:val="000000"/>
          <w:sz w:val="28"/>
        </w:rPr>
        <w:t xml:space="preserve">
      6) қоғам аудитiн жүзеге асыратын аудиторлық ұйымды айқындау; </w:t>
      </w:r>
      <w:r>
        <w:br/>
      </w:r>
      <w:r>
        <w:rPr>
          <w:rFonts w:ascii="Times New Roman"/>
          <w:b w:val="false"/>
          <w:i w:val="false"/>
          <w:color w:val="000000"/>
          <w:sz w:val="28"/>
        </w:rPr>
        <w:t xml:space="preserve">
      7) жылдық қаржылық есептi бекiту; </w:t>
      </w:r>
      <w:r>
        <w:br/>
      </w:r>
      <w:r>
        <w:rPr>
          <w:rFonts w:ascii="Times New Roman"/>
          <w:b w:val="false"/>
          <w:i w:val="false"/>
          <w:color w:val="000000"/>
          <w:sz w:val="28"/>
        </w:rPr>
        <w:t xml:space="preserve">
      8) қоғамның есептi қаржылық жылдағы таза кiрiсiн бөлу тәртібiн бекiту, жай акциялар бойынша дивидендтер төлеу туралы шешiм қабылдау және қоғамның бiр жай акциясына есептегенде жыл қорытындысы бойынша дивиденд мөлшерiн бекiту; </w:t>
      </w:r>
      <w:r>
        <w:br/>
      </w:r>
      <w:r>
        <w:rPr>
          <w:rFonts w:ascii="Times New Roman"/>
          <w:b w:val="false"/>
          <w:i w:val="false"/>
          <w:color w:val="000000"/>
          <w:sz w:val="28"/>
        </w:rPr>
        <w:t>
      9) Заңның </w:t>
      </w:r>
      <w:r>
        <w:rPr>
          <w:rFonts w:ascii="Times New Roman"/>
          <w:b w:val="false"/>
          <w:i w:val="false"/>
          <w:color w:val="000000"/>
          <w:sz w:val="28"/>
        </w:rPr>
        <w:t xml:space="preserve">21-бабының </w:t>
      </w:r>
      <w:r>
        <w:rPr>
          <w:rFonts w:ascii="Times New Roman"/>
          <w:b w:val="false"/>
          <w:i w:val="false"/>
          <w:color w:val="000000"/>
          <w:sz w:val="28"/>
        </w:rPr>
        <w:t xml:space="preserve">5-тармағында көзделген жағдайлар туындаған кезде қоғамның жай және артықшылықты акциялары бойынша дивидендтер төлемеу туралы шешiм қабылдауы; </w:t>
      </w:r>
      <w:r>
        <w:br/>
      </w:r>
      <w:r>
        <w:rPr>
          <w:rFonts w:ascii="Times New Roman"/>
          <w:b w:val="false"/>
          <w:i w:val="false"/>
          <w:color w:val="000000"/>
          <w:sz w:val="28"/>
        </w:rPr>
        <w:t xml:space="preserve">
      10) қоғамға тиесiлi барлық активтердiң жиынтығында жиырма бес және одан көп пайызын құрайтын активтердiң бiр бөлiгiн немесе бiрнеше бөлiгiн беру арқылы өзге де заңды тұлғаларды құруға немесе олардың қызметіне қоғамның қатысуы туралы шешім қабылдау; </w:t>
      </w:r>
      <w:r>
        <w:br/>
      </w:r>
      <w:r>
        <w:rPr>
          <w:rFonts w:ascii="Times New Roman"/>
          <w:b w:val="false"/>
          <w:i w:val="false"/>
          <w:color w:val="000000"/>
          <w:sz w:val="28"/>
        </w:rPr>
        <w:t xml:space="preserve">
      11) </w:t>
      </w:r>
      <w:r>
        <w:rPr>
          <w:rFonts w:ascii="Times New Roman"/>
          <w:b w:val="false"/>
          <w:i w:val="false"/>
          <w:color w:val="ff0000"/>
          <w:sz w:val="28"/>
        </w:rPr>
        <w:t xml:space="preserve">алынып тасталды - </w:t>
      </w:r>
      <w:r>
        <w:rPr>
          <w:rFonts w:ascii="Times New Roman"/>
          <w:b w:val="false"/>
          <w:i w:val="false"/>
          <w:color w:val="ff0000"/>
          <w:sz w:val="28"/>
        </w:rPr>
        <w:t xml:space="preserve">2005.12.23. N </w:t>
      </w:r>
      <w:r>
        <w:rPr>
          <w:rFonts w:ascii="Times New Roman"/>
          <w:b w:val="false"/>
          <w:i w:val="false"/>
          <w:color w:val="000000"/>
          <w:sz w:val="28"/>
        </w:rPr>
        <w:t xml:space="preserve">1282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w:t>
      </w:r>
      <w:r>
        <w:rPr>
          <w:rFonts w:ascii="Times New Roman"/>
          <w:b w:val="false"/>
          <w:i w:val="false"/>
          <w:color w:val="ff0000"/>
          <w:sz w:val="28"/>
        </w:rPr>
        <w:t xml:space="preserve">2005.12.23. N </w:t>
      </w:r>
      <w:r>
        <w:rPr>
          <w:rFonts w:ascii="Times New Roman"/>
          <w:b w:val="false"/>
          <w:i w:val="false"/>
          <w:color w:val="000000"/>
          <w:sz w:val="28"/>
        </w:rPr>
        <w:t xml:space="preserve">1282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13) қоғамның акционерлерге акционерлердiң жалпы жиналысын шақыру туралы хабарлау нысанын айқындау және осындай ақпаратты баспасөз басылымында орналастыру туралы шешiм қабылдау; </w:t>
      </w:r>
      <w:r>
        <w:br/>
      </w:r>
      <w:r>
        <w:rPr>
          <w:rFonts w:ascii="Times New Roman"/>
          <w:b w:val="false"/>
          <w:i w:val="false"/>
          <w:color w:val="000000"/>
          <w:sz w:val="28"/>
        </w:rPr>
        <w:t xml:space="preserve">
      14) қоғам акцияларды Қазақстан Республикасының бағалы қағаздар рыногы туралы заңдарына сәйкес сатып алған кезде олардың құнын айқындау әдiстемесiн бекіту; </w:t>
      </w:r>
      <w:r>
        <w:br/>
      </w:r>
      <w:r>
        <w:rPr>
          <w:rFonts w:ascii="Times New Roman"/>
          <w:b w:val="false"/>
          <w:i w:val="false"/>
          <w:color w:val="000000"/>
          <w:sz w:val="28"/>
        </w:rPr>
        <w:t xml:space="preserve">
      15) акционерлердің жалпы жиналысының күн тәртiбiн бекiту; </w:t>
      </w:r>
      <w:r>
        <w:br/>
      </w:r>
      <w:r>
        <w:rPr>
          <w:rFonts w:ascii="Times New Roman"/>
          <w:b w:val="false"/>
          <w:i w:val="false"/>
          <w:color w:val="000000"/>
          <w:sz w:val="28"/>
        </w:rPr>
        <w:t xml:space="preserve">
      16) акционерлерге қоғамның қызметi туралы ақпарат беру тәртiбiн айқындау, егер осындай тәртiп қоғамның жарғысында айқындалмаса; </w:t>
      </w:r>
      <w:r>
        <w:br/>
      </w:r>
      <w:r>
        <w:rPr>
          <w:rFonts w:ascii="Times New Roman"/>
          <w:b w:val="false"/>
          <w:i w:val="false"/>
          <w:color w:val="000000"/>
          <w:sz w:val="28"/>
        </w:rPr>
        <w:t xml:space="preserve">
      17) "алтын акцияны" енгiзу және жою; </w:t>
      </w:r>
      <w:r>
        <w:br/>
      </w:r>
      <w:r>
        <w:rPr>
          <w:rFonts w:ascii="Times New Roman"/>
          <w:b w:val="false"/>
          <w:i w:val="false"/>
          <w:color w:val="000000"/>
          <w:sz w:val="28"/>
        </w:rPr>
        <w:t xml:space="preserve">
      18) шешiмiн қабылдау Заңмен және осы жарғымен акционерлердiң жалпы жиналысының айрықша құзыретiне жатқызылған өзге де мәселелер. </w:t>
      </w:r>
      <w:r>
        <w:br/>
      </w:r>
      <w:r>
        <w:rPr>
          <w:rFonts w:ascii="Times New Roman"/>
          <w:b w:val="false"/>
          <w:i w:val="false"/>
          <w:color w:val="000000"/>
          <w:sz w:val="28"/>
        </w:rPr>
        <w:t xml:space="preserve">
      Жалпы жиналыстың шешiмдерi мына мәселелер бойынша: </w:t>
      </w:r>
      <w:r>
        <w:br/>
      </w:r>
      <w:r>
        <w:rPr>
          <w:rFonts w:ascii="Times New Roman"/>
          <w:b w:val="false"/>
          <w:i w:val="false"/>
          <w:color w:val="000000"/>
          <w:sz w:val="28"/>
        </w:rPr>
        <w:t xml:space="preserve">
      1) қоғамның жарғысына өзгерiстер мен толықтырулар енгiзу немесе оны жаңа редакциямен бекiту; </w:t>
      </w:r>
      <w:r>
        <w:br/>
      </w:r>
      <w:r>
        <w:rPr>
          <w:rFonts w:ascii="Times New Roman"/>
          <w:b w:val="false"/>
          <w:i w:val="false"/>
          <w:color w:val="000000"/>
          <w:sz w:val="28"/>
        </w:rPr>
        <w:t xml:space="preserve">
      2) қоғамды ерікті түрде қайта ұйымдастыру немесе тарату; </w:t>
      </w:r>
      <w:r>
        <w:br/>
      </w:r>
      <w:r>
        <w:rPr>
          <w:rFonts w:ascii="Times New Roman"/>
          <w:b w:val="false"/>
          <w:i w:val="false"/>
          <w:color w:val="000000"/>
          <w:sz w:val="28"/>
        </w:rPr>
        <w:t xml:space="preserve">
      3) қоғамның жарияланған акцияларының санын өзгерту туралы шешiм қабылдау; </w:t>
      </w:r>
      <w:r>
        <w:br/>
      </w:r>
      <w:r>
        <w:rPr>
          <w:rFonts w:ascii="Times New Roman"/>
          <w:b w:val="false"/>
          <w:i w:val="false"/>
          <w:color w:val="000000"/>
          <w:sz w:val="28"/>
        </w:rPr>
        <w:t xml:space="preserve">
      қоғамның дауыс беретiн акцияларының жалпы санының бiлiктi көпшiлiгiмен қабылданады. </w:t>
      </w:r>
      <w:r>
        <w:br/>
      </w:r>
      <w:r>
        <w:rPr>
          <w:rFonts w:ascii="Times New Roman"/>
          <w:b w:val="false"/>
          <w:i w:val="false"/>
          <w:color w:val="000000"/>
          <w:sz w:val="28"/>
        </w:rPr>
        <w:t xml:space="preserve">
      Жалпы жиналыстың қалған мәселелер бойынша шешiмдерi қоғамның дауыс беруге қатысатын дауыс беретiн акцияларының жалпы санының жай басым көпшiлiгiмен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30. Акционерлердiң қатысу тәртiбiмен өткiзiлетiн жалпы жиналысында қоғамның коммерциялық құпиясын құрамайтын мәселелерді талқылау кезiнде қоғамның акционерлерi болып табылмайтын тұлғалар қатыса және сөз сөйлей алады. Көрсетiлген тұлғалардың акционерлердiң жалпы жиналысының күн тәртiбiндегi мәселелер бойынша дауыс беруге қатысуға құқығы жоқ. </w:t>
      </w:r>
      <w:r>
        <w:br/>
      </w:r>
      <w:r>
        <w:rPr>
          <w:rFonts w:ascii="Times New Roman"/>
          <w:b w:val="false"/>
          <w:i w:val="false"/>
          <w:color w:val="000000"/>
          <w:sz w:val="28"/>
        </w:rPr>
        <w:t xml:space="preserve">
      31. Акционерлердiң жалпы жиналысын шақыру және өткiзу тәртiбi, оның iшінде: </w:t>
      </w:r>
      <w:r>
        <w:br/>
      </w:r>
      <w:r>
        <w:rPr>
          <w:rFonts w:ascii="Times New Roman"/>
          <w:b w:val="false"/>
          <w:i w:val="false"/>
          <w:color w:val="000000"/>
          <w:sz w:val="28"/>
        </w:rPr>
        <w:t xml:space="preserve">
      1) акционерлердiң жылдық, кезектен тыс және қайта шақырылатын жиналыстарына шақыру; </w:t>
      </w:r>
      <w:r>
        <w:br/>
      </w:r>
      <w:r>
        <w:rPr>
          <w:rFonts w:ascii="Times New Roman"/>
          <w:b w:val="false"/>
          <w:i w:val="false"/>
          <w:color w:val="000000"/>
          <w:sz w:val="28"/>
        </w:rPr>
        <w:t xml:space="preserve">
      2) акционерлердiң жалпы жиналысына қатысуға құқығы бар тұлғалардың тiзiмiн жасау; </w:t>
      </w:r>
      <w:r>
        <w:br/>
      </w:r>
      <w:r>
        <w:rPr>
          <w:rFonts w:ascii="Times New Roman"/>
          <w:b w:val="false"/>
          <w:i w:val="false"/>
          <w:color w:val="000000"/>
          <w:sz w:val="28"/>
        </w:rPr>
        <w:t xml:space="preserve">
      3) акционерлердi акционерлердiң жалпы жиналысын өткiзу туралы хабардар ету; </w:t>
      </w:r>
      <w:r>
        <w:br/>
      </w:r>
      <w:r>
        <w:rPr>
          <w:rFonts w:ascii="Times New Roman"/>
          <w:b w:val="false"/>
          <w:i w:val="false"/>
          <w:color w:val="000000"/>
          <w:sz w:val="28"/>
        </w:rPr>
        <w:t xml:space="preserve">
      4) акционерлердiң жалпы жиналысының күн тәртiбiн қалыптастыру және оған кiретiн мәселелер бойынша материалдар дайындау; </w:t>
      </w:r>
      <w:r>
        <w:br/>
      </w:r>
      <w:r>
        <w:rPr>
          <w:rFonts w:ascii="Times New Roman"/>
          <w:b w:val="false"/>
          <w:i w:val="false"/>
          <w:color w:val="000000"/>
          <w:sz w:val="28"/>
        </w:rPr>
        <w:t xml:space="preserve">
      5) акционерлердiң жалпы жиналысының кворумын айқындау; </w:t>
      </w:r>
      <w:r>
        <w:br/>
      </w:r>
      <w:r>
        <w:rPr>
          <w:rFonts w:ascii="Times New Roman"/>
          <w:b w:val="false"/>
          <w:i w:val="false"/>
          <w:color w:val="000000"/>
          <w:sz w:val="28"/>
        </w:rPr>
        <w:t xml:space="preserve">
      6) есеп комиссиясын қалыптастыру және оның қызметi; </w:t>
      </w:r>
      <w:r>
        <w:br/>
      </w:r>
      <w:r>
        <w:rPr>
          <w:rFonts w:ascii="Times New Roman"/>
          <w:b w:val="false"/>
          <w:i w:val="false"/>
          <w:color w:val="000000"/>
          <w:sz w:val="28"/>
        </w:rPr>
        <w:t xml:space="preserve">
      7) акционерлердiң жалпы жиналысын өткiзу; </w:t>
      </w:r>
      <w:r>
        <w:br/>
      </w:r>
      <w:r>
        <w:rPr>
          <w:rFonts w:ascii="Times New Roman"/>
          <w:b w:val="false"/>
          <w:i w:val="false"/>
          <w:color w:val="000000"/>
          <w:sz w:val="28"/>
        </w:rPr>
        <w:t xml:space="preserve">
      8) акционерлердiң жалпы жиналысында шешiмдер қабылдау; </w:t>
      </w:r>
      <w:r>
        <w:br/>
      </w:r>
      <w:r>
        <w:rPr>
          <w:rFonts w:ascii="Times New Roman"/>
          <w:b w:val="false"/>
          <w:i w:val="false"/>
          <w:color w:val="000000"/>
          <w:sz w:val="28"/>
        </w:rPr>
        <w:t xml:space="preserve">
      9) акционерлердiң жалпы жиналысында дауыс беру; </w:t>
      </w:r>
      <w:r>
        <w:br/>
      </w:r>
      <w:r>
        <w:rPr>
          <w:rFonts w:ascii="Times New Roman"/>
          <w:b w:val="false"/>
          <w:i w:val="false"/>
          <w:color w:val="000000"/>
          <w:sz w:val="28"/>
        </w:rPr>
        <w:t xml:space="preserve">
      10) акционерлердiң жалпы жиналысының хаттамасын жасау тәртiбi Заңмен айқындалады. </w:t>
      </w:r>
      <w:r>
        <w:br/>
      </w:r>
      <w:r>
        <w:rPr>
          <w:rFonts w:ascii="Times New Roman"/>
          <w:b w:val="false"/>
          <w:i w:val="false"/>
          <w:color w:val="000000"/>
          <w:sz w:val="28"/>
        </w:rPr>
        <w:t xml:space="preserve">
      32. Акционерлердiң жалпы жиналысының күн тәртiбiндегi мәселелер бойынша дауыс беру қорытындылары ___________ ____________  бұқаралық ақпарат құралдарында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33. Заңмен және осы Жарғымен акционерлердiң жалпы жиналысының құзыретiне жатқызылған мәселелердi қоспағанда, қоғамның қызметiне жалпы басшылық жасауды қоғамның директорлар кеңесi жүзеге асырады. </w:t>
      </w:r>
      <w:r>
        <w:br/>
      </w:r>
      <w:r>
        <w:rPr>
          <w:rFonts w:ascii="Times New Roman"/>
          <w:b w:val="false"/>
          <w:i w:val="false"/>
          <w:color w:val="000000"/>
          <w:sz w:val="28"/>
        </w:rPr>
        <w:t xml:space="preserve">
      34. Директорлар кеңесiнiң айрықша құзыретiне мынадай мәселелер жатады: </w:t>
      </w:r>
      <w:r>
        <w:br/>
      </w:r>
      <w:r>
        <w:rPr>
          <w:rFonts w:ascii="Times New Roman"/>
          <w:b w:val="false"/>
          <w:i w:val="false"/>
          <w:color w:val="000000"/>
          <w:sz w:val="28"/>
        </w:rPr>
        <w:t xml:space="preserve">
      1) қоғам қызметiнiң басымды бағыттарын айқындау; </w:t>
      </w:r>
      <w:r>
        <w:br/>
      </w:r>
      <w:r>
        <w:rPr>
          <w:rFonts w:ascii="Times New Roman"/>
          <w:b w:val="false"/>
          <w:i w:val="false"/>
          <w:color w:val="000000"/>
          <w:sz w:val="28"/>
        </w:rPr>
        <w:t xml:space="preserve">
      2) акционерлердiң жылдық және кезектен тыс жалпы жиналыстарын шақыру туралы шешiм қабылдау; </w:t>
      </w:r>
      <w:r>
        <w:br/>
      </w:r>
      <w:r>
        <w:rPr>
          <w:rFonts w:ascii="Times New Roman"/>
          <w:b w:val="false"/>
          <w:i w:val="false"/>
          <w:color w:val="000000"/>
          <w:sz w:val="28"/>
        </w:rPr>
        <w:t xml:space="preserve">
      3) жарияланған акциялар саны шегінде акцияларды орналастыру (сату) туралы, соның ішінде орналастырылатын (сатылатын) акциялар саны, оларды орналастыру (сату) тәсілі мен бағасы туралы шешім қабылдау; </w:t>
      </w:r>
      <w:r>
        <w:br/>
      </w:r>
      <w:r>
        <w:rPr>
          <w:rFonts w:ascii="Times New Roman"/>
          <w:b w:val="false"/>
          <w:i w:val="false"/>
          <w:color w:val="000000"/>
          <w:sz w:val="28"/>
        </w:rPr>
        <w:t xml:space="preserve">
      4) қоғамның орналастырылған акцияларды немесе басқа бағалы қағаздарды сатып алуы және оларды сатып алу бағасы туралы шешiм қабылдау; </w:t>
      </w:r>
      <w:r>
        <w:br/>
      </w:r>
      <w:r>
        <w:rPr>
          <w:rFonts w:ascii="Times New Roman"/>
          <w:b w:val="false"/>
          <w:i w:val="false"/>
          <w:color w:val="000000"/>
          <w:sz w:val="28"/>
        </w:rPr>
        <w:t xml:space="preserve">
      5) қоғамның жылдық қаржылық есебiн алдын ала бекiту; </w:t>
      </w:r>
      <w:r>
        <w:br/>
      </w:r>
      <w:r>
        <w:rPr>
          <w:rFonts w:ascii="Times New Roman"/>
          <w:b w:val="false"/>
          <w:i w:val="false"/>
          <w:color w:val="000000"/>
          <w:sz w:val="28"/>
        </w:rPr>
        <w:t xml:space="preserve">
      6) жай акциялар бойынша дивидендтер төлеу туралы шешiм қабылдау және есептi қаржы жылында төленетiн дивидендтердi қоспағанда бiр жай акцияға дивидендтiң мөлшерiн айқындау; </w:t>
      </w:r>
      <w:r>
        <w:br/>
      </w:r>
      <w:r>
        <w:rPr>
          <w:rFonts w:ascii="Times New Roman"/>
          <w:b w:val="false"/>
          <w:i w:val="false"/>
          <w:color w:val="000000"/>
          <w:sz w:val="28"/>
        </w:rPr>
        <w:t xml:space="preserve">
      7) қоғамның облигацияларын және туынды бағалы қағаздарын шығару шарттарын айқындау; </w:t>
      </w:r>
      <w:r>
        <w:br/>
      </w:r>
      <w:r>
        <w:rPr>
          <w:rFonts w:ascii="Times New Roman"/>
          <w:b w:val="false"/>
          <w:i w:val="false"/>
          <w:color w:val="000000"/>
          <w:sz w:val="28"/>
        </w:rPr>
        <w:t xml:space="preserve">
      8) атқарушы органның (атқарушы органның функцияларын жеке дара жүзеге асыратын тұлғаның) сандық құрамын, өкілеттiк мерзiмiн айқындау, оның басшысын және мүшелерiн сайлау, сондай-ақ олардың өкілеттiктерiн мерзiмiнен бұрын тоқтату; </w:t>
      </w:r>
      <w:r>
        <w:br/>
      </w:r>
      <w:r>
        <w:rPr>
          <w:rFonts w:ascii="Times New Roman"/>
          <w:b w:val="false"/>
          <w:i w:val="false"/>
          <w:color w:val="000000"/>
          <w:sz w:val="28"/>
        </w:rPr>
        <w:t xml:space="preserve">
      9) лауазымдық жалақылардың мөлшерiн және атқарушы органның басшысының және мүшелерiнiң (атқарушы органның функцияларын жеке дара жүзеге асыратын тұлғаның) еңбегіне ақы төлеу және сыйақы төлеу шарттарын айқындау; </w:t>
      </w:r>
      <w:r>
        <w:br/>
      </w:r>
      <w:r>
        <w:rPr>
          <w:rFonts w:ascii="Times New Roman"/>
          <w:b w:val="false"/>
          <w:i w:val="false"/>
          <w:color w:val="000000"/>
          <w:sz w:val="28"/>
        </w:rPr>
        <w:t xml:space="preserve">
      10) iшкi аудит қызметiнiң жұмыс тәртiбiн, iшкi аудит қызметi қызметкерлерінің еңбегіне ақы төлеу және сыйақы төлеу мөлшерiн және шарттарын айқындау; </w:t>
      </w:r>
      <w:r>
        <w:br/>
      </w:r>
      <w:r>
        <w:rPr>
          <w:rFonts w:ascii="Times New Roman"/>
          <w:b w:val="false"/>
          <w:i w:val="false"/>
          <w:color w:val="000000"/>
          <w:sz w:val="28"/>
        </w:rPr>
        <w:t xml:space="preserve">
      11) бағалаушының және аудиторлық ұйымның қызметiне ақы төлеу мөлшерiн айқындау; </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w:t>
      </w:r>
      <w:r>
        <w:rPr>
          <w:rFonts w:ascii="Times New Roman"/>
          <w:b w:val="false"/>
          <w:i w:val="false"/>
          <w:color w:val="ff0000"/>
          <w:sz w:val="28"/>
        </w:rPr>
        <w:t xml:space="preserve">2005.12.23. N </w:t>
      </w:r>
      <w:r>
        <w:rPr>
          <w:rFonts w:ascii="Times New Roman"/>
          <w:b w:val="false"/>
          <w:i w:val="false"/>
          <w:color w:val="000000"/>
          <w:sz w:val="28"/>
        </w:rPr>
        <w:t xml:space="preserve">1282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13) қоғамның iшкi қызметiн реттейтiн құжаттарды (қоғамның қызметiн ұйымдастыру мақсатында атқарушы орган қабылдайтын құжаттарды қоспағанда) бекiту; </w:t>
      </w:r>
      <w:r>
        <w:br/>
      </w:r>
      <w:r>
        <w:rPr>
          <w:rFonts w:ascii="Times New Roman"/>
          <w:b w:val="false"/>
          <w:i w:val="false"/>
          <w:color w:val="000000"/>
          <w:sz w:val="28"/>
        </w:rPr>
        <w:t xml:space="preserve">
      14) қоғамның филиалдары мен өкiлдiктерiн құру және жабу туралы шешiмдер қабылдау және олар туралы ережелердi бекiту; </w:t>
      </w:r>
      <w:r>
        <w:br/>
      </w:r>
      <w:r>
        <w:rPr>
          <w:rFonts w:ascii="Times New Roman"/>
          <w:b w:val="false"/>
          <w:i w:val="false"/>
          <w:color w:val="000000"/>
          <w:sz w:val="28"/>
        </w:rPr>
        <w:t xml:space="preserve">
      15) қоғамның басқа ұйымдарды құруға және олардың қызметіне қатысуы туралы шешiм қабылдау; </w:t>
      </w:r>
      <w:r>
        <w:br/>
      </w:r>
      <w:r>
        <w:rPr>
          <w:rFonts w:ascii="Times New Roman"/>
          <w:b w:val="false"/>
          <w:i w:val="false"/>
          <w:color w:val="000000"/>
          <w:sz w:val="28"/>
        </w:rPr>
        <w:t xml:space="preserve">
      16) қоғамның мiндеттемелерiн оның меншiктi капиталының он және одан көп процентiн құрайтын шамаға ұлғайту; </w:t>
      </w:r>
      <w:r>
        <w:br/>
      </w:r>
      <w:r>
        <w:rPr>
          <w:rFonts w:ascii="Times New Roman"/>
          <w:b w:val="false"/>
          <w:i w:val="false"/>
          <w:color w:val="000000"/>
          <w:sz w:val="28"/>
        </w:rPr>
        <w:t xml:space="preserve">
      17) бұрынғы тiркеушiмен шарт бұзылған жағдайда қоғамның тiркеушiсiн таңдау; </w:t>
      </w:r>
      <w:r>
        <w:br/>
      </w:r>
      <w:r>
        <w:rPr>
          <w:rFonts w:ascii="Times New Roman"/>
          <w:b w:val="false"/>
          <w:i w:val="false"/>
          <w:color w:val="000000"/>
          <w:sz w:val="28"/>
        </w:rPr>
        <w:t xml:space="preserve">
      18) қоғам немесе оның қызметi туралы қызметтік, коммерциялық немесе заңмен қорғалатын өзге құпияны құрайтын ақпаратты айқындау; </w:t>
      </w:r>
      <w:r>
        <w:br/>
      </w:r>
      <w:r>
        <w:rPr>
          <w:rFonts w:ascii="Times New Roman"/>
          <w:b w:val="false"/>
          <w:i w:val="false"/>
          <w:color w:val="000000"/>
          <w:sz w:val="28"/>
        </w:rPr>
        <w:t xml:space="preserve">
      19) iрi мәмiлелер және жасалуында қоғамның мүдделiлiгi бар мәмiлелер жасау туралы шешiм қабылдау.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35. Директорлар кеңесiн сайлау тәртiбi Заңмен белгiленедi. </w:t>
      </w:r>
      <w:r>
        <w:br/>
      </w:r>
      <w:r>
        <w:rPr>
          <w:rFonts w:ascii="Times New Roman"/>
          <w:b w:val="false"/>
          <w:i w:val="false"/>
          <w:color w:val="000000"/>
          <w:sz w:val="28"/>
        </w:rPr>
        <w:t xml:space="preserve">
      Директорлар кеңесінің _____ мүшесі тәуелсіз директорлар болып табылады. </w:t>
      </w:r>
      <w:r>
        <w:br/>
      </w:r>
      <w:r>
        <w:rPr>
          <w:rFonts w:ascii="Times New Roman"/>
          <w:b w:val="false"/>
          <w:i w:val="false"/>
          <w:color w:val="000000"/>
          <w:sz w:val="28"/>
        </w:rPr>
        <w:t xml:space="preserve">
      Қоғамның директорлар кеңесi директорлар кеңесiнiң  ______ мүшесінен және оның төрағасынан тұрады, олардың әрқайсысының дауыс беру кезiнде бір дауысы болады. </w:t>
      </w:r>
      <w:r>
        <w:br/>
      </w:r>
      <w:r>
        <w:rPr>
          <w:rFonts w:ascii="Times New Roman"/>
          <w:b w:val="false"/>
          <w:i w:val="false"/>
          <w:color w:val="000000"/>
          <w:sz w:val="28"/>
        </w:rPr>
        <w:t xml:space="preserve">
      Директорлар кеңесін өткізуге арналған кворум директорлар кеңесi мүшелерiнiң жалпы санының 50 және одан көп пайызын құрайды. </w:t>
      </w:r>
      <w:r>
        <w:br/>
      </w:r>
      <w:r>
        <w:rPr>
          <w:rFonts w:ascii="Times New Roman"/>
          <w:b w:val="false"/>
          <w:i w:val="false"/>
          <w:color w:val="000000"/>
          <w:sz w:val="28"/>
        </w:rPr>
        <w:t xml:space="preserve">
      Дауыстардың саны тең болған кезде директорлар кеңесi төрағасының дауысы шешушi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36. Мына тұлғалар: </w:t>
      </w:r>
      <w:r>
        <w:br/>
      </w:r>
      <w:r>
        <w:rPr>
          <w:rFonts w:ascii="Times New Roman"/>
          <w:b w:val="false"/>
          <w:i w:val="false"/>
          <w:color w:val="000000"/>
          <w:sz w:val="28"/>
        </w:rPr>
        <w:t xml:space="preserve">
      жоғары не орта арнаулы бiлiмi жоқ; </w:t>
      </w:r>
      <w:r>
        <w:br/>
      </w:r>
      <w:r>
        <w:rPr>
          <w:rFonts w:ascii="Times New Roman"/>
          <w:b w:val="false"/>
          <w:i w:val="false"/>
          <w:color w:val="000000"/>
          <w:sz w:val="28"/>
        </w:rPr>
        <w:t xml:space="preserve">
      заңмен белгiленген тәртіппен сотталғандығы өтелмеген немесе алынып тасталмаған; </w:t>
      </w:r>
      <w:r>
        <w:br/>
      </w:r>
      <w:r>
        <w:rPr>
          <w:rFonts w:ascii="Times New Roman"/>
          <w:b w:val="false"/>
          <w:i w:val="false"/>
          <w:color w:val="000000"/>
          <w:sz w:val="28"/>
        </w:rPr>
        <w:t xml:space="preserve">
      бұрын банкрот болып танылған немесе консервацияға, санацияға, мәжбүрлеп таратуға ұшыраған заңды тұлғаның басшы қызметкері болып табылған тұлға банкроттық консервация, санация, мәжбүрлеп тарату туралы шешім қабылданған күннен кейін бес жыл iшiнде осы тұлғаға басшылық жасаған уақытта директорлар кеңесiнiң мүшесi болмайды. </w:t>
      </w:r>
      <w:r>
        <w:br/>
      </w:r>
      <w:r>
        <w:rPr>
          <w:rFonts w:ascii="Times New Roman"/>
          <w:b w:val="false"/>
          <w:i w:val="false"/>
          <w:color w:val="000000"/>
          <w:sz w:val="28"/>
        </w:rPr>
        <w:t xml:space="preserve">
      (Көрсетілген тізбе қоғам акционерлерiнiң жалпы жиналысының шешiмi бойынша толықтырылуы мүмкiн). </w:t>
      </w:r>
      <w:r>
        <w:br/>
      </w:r>
      <w:r>
        <w:rPr>
          <w:rFonts w:ascii="Times New Roman"/>
          <w:b w:val="false"/>
          <w:i w:val="false"/>
          <w:color w:val="000000"/>
          <w:sz w:val="28"/>
        </w:rPr>
        <w:t xml:space="preserve">
      Атқарушы органның басшысы (атқарушы органның функцияларын жеке дара жүзеге асыратын тұлға) директорлар кеңесінің төрағасы болып сайлана алмайды. </w:t>
      </w:r>
      <w:r>
        <w:br/>
      </w:r>
      <w:r>
        <w:rPr>
          <w:rFonts w:ascii="Times New Roman"/>
          <w:b w:val="false"/>
          <w:i w:val="false"/>
          <w:color w:val="000000"/>
          <w:sz w:val="28"/>
        </w:rPr>
        <w:t xml:space="preserve">
      37. Директорлар кеңесiн сайлау және қызметiнiң тәртiбi, оның iшiнде: </w:t>
      </w:r>
      <w:r>
        <w:br/>
      </w:r>
      <w:r>
        <w:rPr>
          <w:rFonts w:ascii="Times New Roman"/>
          <w:b w:val="false"/>
          <w:i w:val="false"/>
          <w:color w:val="000000"/>
          <w:sz w:val="28"/>
        </w:rPr>
        <w:t xml:space="preserve">
      1) құрамы және оның өкілеттiк мерзiмi; </w:t>
      </w:r>
      <w:r>
        <w:br/>
      </w:r>
      <w:r>
        <w:rPr>
          <w:rFonts w:ascii="Times New Roman"/>
          <w:b w:val="false"/>
          <w:i w:val="false"/>
          <w:color w:val="000000"/>
          <w:sz w:val="28"/>
        </w:rPr>
        <w:t xml:space="preserve">
      2) мәжiлiстерiн шақыру және өткiзу тәртiбi; </w:t>
      </w:r>
      <w:r>
        <w:br/>
      </w:r>
      <w:r>
        <w:rPr>
          <w:rFonts w:ascii="Times New Roman"/>
          <w:b w:val="false"/>
          <w:i w:val="false"/>
          <w:color w:val="000000"/>
          <w:sz w:val="28"/>
        </w:rPr>
        <w:t xml:space="preserve">
      3) дауыс беру және мәжiлiс хаттамасын ресiмдеу тәртiбi Заңмен белгiленедi. </w:t>
      </w:r>
      <w:r>
        <w:br/>
      </w:r>
      <w:r>
        <w:rPr>
          <w:rFonts w:ascii="Times New Roman"/>
          <w:b w:val="false"/>
          <w:i w:val="false"/>
          <w:color w:val="000000"/>
          <w:sz w:val="28"/>
        </w:rPr>
        <w:t xml:space="preserve">
      38. Директорлар кеңесiнiң шешiмдерi директорлар кеңесінің қарауына енгiзiлген мәселелер бойынша сырттай дауыс беру арқылы қабылдануы мүмкiн. </w:t>
      </w:r>
      <w:r>
        <w:br/>
      </w:r>
      <w:r>
        <w:rPr>
          <w:rFonts w:ascii="Times New Roman"/>
          <w:b w:val="false"/>
          <w:i w:val="false"/>
          <w:color w:val="000000"/>
          <w:sz w:val="28"/>
        </w:rPr>
        <w:t xml:space="preserve">
      Сырттай дауыс беру директорлар кеңесiн шақыруға бастамашы болу құқығы бар тұлғалардың бастамасы бойынша өткiзiледi. Сырттай дауыс берудi өткiзу туралы талап директорлар кеңесiнiң төрағасына (ол сырттай дауыс берудi өткiзуден бас тартқан жағдайда - атқарушы органға) жазбаша нысанда берiледi және дауыс беруге қойылған, нақты және бiржақты тұжырымдалған мәселе (мәселелер) болуы тиiс. </w:t>
      </w:r>
      <w:r>
        <w:br/>
      </w:r>
      <w:r>
        <w:rPr>
          <w:rFonts w:ascii="Times New Roman"/>
          <w:b w:val="false"/>
          <w:i w:val="false"/>
          <w:color w:val="000000"/>
          <w:sz w:val="28"/>
        </w:rPr>
        <w:t xml:space="preserve">
      Сырттай дауыс беру кезiнде дауыс беруге арналған бiрыңғай нысандағы бюллетеньдер және дауыс беруге енгiзілген мәселе (мәселелер) бойынша материалдар директорлар кеңесiнiң барлық мүшелерiне дауыс берудi өткiзу туралы талап келiп түскен күннен бастап он күннен кешiктiрiлмей жiберiледi (таратылады). </w:t>
      </w:r>
      <w:r>
        <w:br/>
      </w:r>
      <w:r>
        <w:rPr>
          <w:rFonts w:ascii="Times New Roman"/>
          <w:b w:val="false"/>
          <w:i w:val="false"/>
          <w:color w:val="000000"/>
          <w:sz w:val="28"/>
        </w:rPr>
        <w:t xml:space="preserve">
      Бюллетеньде: </w:t>
      </w:r>
      <w:r>
        <w:br/>
      </w:r>
      <w:r>
        <w:rPr>
          <w:rFonts w:ascii="Times New Roman"/>
          <w:b w:val="false"/>
          <w:i w:val="false"/>
          <w:color w:val="000000"/>
          <w:sz w:val="28"/>
        </w:rPr>
        <w:t xml:space="preserve">
      1) қоғамның толық атауы; </w:t>
      </w:r>
      <w:r>
        <w:br/>
      </w:r>
      <w:r>
        <w:rPr>
          <w:rFonts w:ascii="Times New Roman"/>
          <w:b w:val="false"/>
          <w:i w:val="false"/>
          <w:color w:val="000000"/>
          <w:sz w:val="28"/>
        </w:rPr>
        <w:t xml:space="preserve">
      2) мәжiлiстi өткiзудiң бастамашысы туралы мәлiметтер; </w:t>
      </w:r>
      <w:r>
        <w:br/>
      </w:r>
      <w:r>
        <w:rPr>
          <w:rFonts w:ascii="Times New Roman"/>
          <w:b w:val="false"/>
          <w:i w:val="false"/>
          <w:color w:val="000000"/>
          <w:sz w:val="28"/>
        </w:rPr>
        <w:t xml:space="preserve">
      3) дауыс беруге арналған бюллетеньдердi ұсынудың түпкiлiктi күнi; </w:t>
      </w:r>
      <w:r>
        <w:br/>
      </w:r>
      <w:r>
        <w:rPr>
          <w:rFonts w:ascii="Times New Roman"/>
          <w:b w:val="false"/>
          <w:i w:val="false"/>
          <w:color w:val="000000"/>
          <w:sz w:val="28"/>
        </w:rPr>
        <w:t xml:space="preserve">
      4) дауыс беруге қойылған, нақты және бiржақты тұжырымдалған мәселе (мәселелер); </w:t>
      </w:r>
      <w:r>
        <w:br/>
      </w:r>
      <w:r>
        <w:rPr>
          <w:rFonts w:ascii="Times New Roman"/>
          <w:b w:val="false"/>
          <w:i w:val="false"/>
          <w:color w:val="000000"/>
          <w:sz w:val="28"/>
        </w:rPr>
        <w:t xml:space="preserve">
      5) "иә", "жоқ", "қалыс қалдым" деген сөздермен бiлдiрiлген дауыс беру нұсқалары; </w:t>
      </w:r>
      <w:r>
        <w:br/>
      </w:r>
      <w:r>
        <w:rPr>
          <w:rFonts w:ascii="Times New Roman"/>
          <w:b w:val="false"/>
          <w:i w:val="false"/>
          <w:color w:val="000000"/>
          <w:sz w:val="28"/>
        </w:rPr>
        <w:t xml:space="preserve">
      6) бюллетеньдi толтыру тәртiбi бойынша түсiндiрме болуы тиiс. </w:t>
      </w:r>
      <w:r>
        <w:br/>
      </w:r>
      <w:r>
        <w:rPr>
          <w:rFonts w:ascii="Times New Roman"/>
          <w:b w:val="false"/>
          <w:i w:val="false"/>
          <w:color w:val="000000"/>
          <w:sz w:val="28"/>
        </w:rPr>
        <w:t xml:space="preserve">
      Директорлар кеңесiнiң сырттай өткiзiлген мәжiлiсiнiң шешiмi директорлар кеңесiнiң мүшелерiнен келiп түскен бюллетеньдердi қоса бере отырып жазбаша түрде ресiмделедi. </w:t>
      </w:r>
      <w:r>
        <w:br/>
      </w:r>
      <w:r>
        <w:rPr>
          <w:rFonts w:ascii="Times New Roman"/>
          <w:b w:val="false"/>
          <w:i w:val="false"/>
          <w:color w:val="000000"/>
          <w:sz w:val="28"/>
        </w:rPr>
        <w:t xml:space="preserve">
      39. Қоғамның ағымдағы қызметiне басшылықты қоғам қызметiнiң қоғамның басқа органдары мен лауазымды тұлғаларының құзыретiне жатқызылмаған мәселелер бойынша шешiм қабылдайтын атқарушы органы - Басқарма (атқарушы органның функцияларын жеке дара жүзеге асыратын тұлға) жүзеге асырады. </w:t>
      </w:r>
      <w:r>
        <w:br/>
      </w:r>
      <w:r>
        <w:rPr>
          <w:rFonts w:ascii="Times New Roman"/>
          <w:b w:val="false"/>
          <w:i w:val="false"/>
          <w:color w:val="000000"/>
          <w:sz w:val="28"/>
        </w:rPr>
        <w:t xml:space="preserve">
      Атқарушы орган ______ мүшеден тұрады. </w:t>
      </w:r>
      <w:r>
        <w:br/>
      </w:r>
      <w:r>
        <w:rPr>
          <w:rFonts w:ascii="Times New Roman"/>
          <w:b w:val="false"/>
          <w:i w:val="false"/>
          <w:color w:val="000000"/>
          <w:sz w:val="28"/>
        </w:rPr>
        <w:t xml:space="preserve">
      Басқарманың мәжiлiсi қажеттiлiгiне қарай, бiрақ аптасына кем дегенде бiр рет, Басқарманың кез келген мүшесiнiң бастамасы бойынша шақырылады. </w:t>
      </w:r>
      <w:r>
        <w:br/>
      </w:r>
      <w:r>
        <w:rPr>
          <w:rFonts w:ascii="Times New Roman"/>
          <w:b w:val="false"/>
          <w:i w:val="false"/>
          <w:color w:val="000000"/>
          <w:sz w:val="28"/>
        </w:rPr>
        <w:t xml:space="preserve">
      Басқарманың шешiмдерi Басқарма мүшелерiнiң қарапайым көпшiлiк дауыстарымен қабылданады және хаттамамен ресiмделедi. Хаттамаға Басқарманың осы мәжiлiске қатысқан барлық мүшесi қол қояды. </w:t>
      </w:r>
      <w:r>
        <w:br/>
      </w:r>
      <w:r>
        <w:rPr>
          <w:rFonts w:ascii="Times New Roman"/>
          <w:b w:val="false"/>
          <w:i w:val="false"/>
          <w:color w:val="000000"/>
          <w:sz w:val="28"/>
        </w:rPr>
        <w:t xml:space="preserve">
      40. Қоғамның қаржы-шаруашылық қызметiн бақылауды жүзеге асыру үшiн iшкi аудит қызметi құрылады/құрылмайды (қажеттісінің астын сызу). </w:t>
      </w:r>
      <w:r>
        <w:br/>
      </w:r>
      <w:r>
        <w:rPr>
          <w:rFonts w:ascii="Times New Roman"/>
          <w:b w:val="false"/>
          <w:i w:val="false"/>
          <w:color w:val="000000"/>
          <w:sz w:val="28"/>
        </w:rPr>
        <w:t xml:space="preserve">
      Ол құрылған жағдайда, қоғамның ішкі аудит қызметі ______ мүшеден тұрады және қоғамның оқшауланған бөлiмшесi болып табылады. </w:t>
      </w:r>
      <w:r>
        <w:br/>
      </w:r>
      <w:r>
        <w:rPr>
          <w:rFonts w:ascii="Times New Roman"/>
          <w:b w:val="false"/>
          <w:i w:val="false"/>
          <w:color w:val="000000"/>
          <w:sz w:val="28"/>
        </w:rPr>
        <w:t xml:space="preserve">
      Iшкi аудит қызметiнiң қызметкерлерi қоғамның директорлар кеңесiнiң және атқарушы органының құрамына сайлана алмайды. </w:t>
      </w:r>
      <w:r>
        <w:br/>
      </w:r>
      <w:r>
        <w:rPr>
          <w:rFonts w:ascii="Times New Roman"/>
          <w:b w:val="false"/>
          <w:i w:val="false"/>
          <w:color w:val="000000"/>
          <w:sz w:val="28"/>
        </w:rPr>
        <w:t xml:space="preserve">
      Iшкi аудит қызметi тiкелей директорлар кеңесiне бағынады және оның алдында өзiнiң жұмысы туралы есеп бередi.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       8-1. Қоғамның ірі акционерлерінің және лауазымды </w:t>
      </w:r>
      <w:r>
        <w:br/>
      </w:r>
      <w:r>
        <w:rPr>
          <w:rFonts w:ascii="Times New Roman"/>
          <w:b w:val="false"/>
          <w:i w:val="false"/>
          <w:color w:val="000000"/>
          <w:sz w:val="28"/>
        </w:rPr>
        <w:t>
</w:t>
      </w:r>
      <w:r>
        <w:rPr>
          <w:rFonts w:ascii="Times New Roman"/>
          <w:b/>
          <w:i w:val="false"/>
          <w:color w:val="000000"/>
          <w:sz w:val="28"/>
        </w:rPr>
        <w:t xml:space="preserve">      тұлғаларының өздерінің аффилиирленген тұлғалары </w:t>
      </w:r>
      <w:r>
        <w:br/>
      </w:r>
      <w:r>
        <w:rPr>
          <w:rFonts w:ascii="Times New Roman"/>
          <w:b w:val="false"/>
          <w:i w:val="false"/>
          <w:color w:val="000000"/>
          <w:sz w:val="28"/>
        </w:rPr>
        <w:t>
</w:t>
      </w:r>
      <w:r>
        <w:rPr>
          <w:rFonts w:ascii="Times New Roman"/>
          <w:b/>
          <w:i w:val="false"/>
          <w:color w:val="000000"/>
          <w:sz w:val="28"/>
        </w:rPr>
        <w:t xml:space="preserve">             туралы ақпаратты қоғамға ұсынуы </w:t>
      </w:r>
    </w:p>
    <w:bookmarkEnd w:id="13"/>
    <w:p>
      <w:pPr>
        <w:spacing w:after="0"/>
        <w:ind w:left="0"/>
        <w:jc w:val="both"/>
      </w:pPr>
      <w:r>
        <w:rPr>
          <w:rFonts w:ascii="Times New Roman"/>
          <w:b w:val="false"/>
          <w:i w:val="false"/>
          <w:color w:val="ff0000"/>
          <w:sz w:val="28"/>
        </w:rPr>
        <w:t xml:space="preserve">      Ескерту. 8-1-тараумен толықтырылды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w:t>
      </w:r>
      <w:r>
        <w:br/>
      </w:r>
      <w:r>
        <w:rPr>
          <w:rFonts w:ascii="Times New Roman"/>
          <w:b w:val="false"/>
          <w:i w:val="false"/>
          <w:color w:val="000000"/>
          <w:sz w:val="28"/>
        </w:rPr>
        <w:t xml:space="preserve">
       40-1. Қоғам өзінің аффилиирленген тұлғаларының есебін осы тұлғалар немесе қоғамның тіркеушісі ұсынған мәліметтер негізінде жүргізеді. </w:t>
      </w:r>
      <w:r>
        <w:br/>
      </w:r>
      <w:r>
        <w:rPr>
          <w:rFonts w:ascii="Times New Roman"/>
          <w:b w:val="false"/>
          <w:i w:val="false"/>
          <w:color w:val="000000"/>
          <w:sz w:val="28"/>
        </w:rPr>
        <w:t xml:space="preserve">
      40-2. Қоғамның ірі акционерлері мен лауазымды тұлғалары өздерінің аффилиирленген тұлғалары туралы ақпаратты мынадай көлемде ұсынады: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73"/>
        <w:gridCol w:w="1493"/>
        <w:gridCol w:w="2133"/>
        <w:gridCol w:w="3113"/>
        <w:gridCol w:w="179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туралы: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(болса)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w:t>
            </w:r>
            <w:r>
              <w:br/>
            </w:r>
            <w:r>
              <w:rPr>
                <w:rFonts w:ascii="Times New Roman"/>
                <w:b w:val="false"/>
                <w:i w:val="false"/>
                <w:color w:val="000000"/>
                <w:sz w:val="20"/>
              </w:rPr>
              <w:t xml:space="preserve">
куәланды- </w:t>
            </w:r>
            <w:r>
              <w:br/>
            </w:r>
            <w:r>
              <w:rPr>
                <w:rFonts w:ascii="Times New Roman"/>
                <w:b w:val="false"/>
                <w:i w:val="false"/>
                <w:color w:val="000000"/>
                <w:sz w:val="20"/>
              </w:rPr>
              <w:t xml:space="preserve">
ратын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деректері </w:t>
            </w:r>
            <w:r>
              <w:br/>
            </w:r>
            <w:r>
              <w:rPr>
                <w:rFonts w:ascii="Times New Roman"/>
                <w:b w:val="false"/>
                <w:i w:val="false"/>
                <w:color w:val="000000"/>
                <w:sz w:val="20"/>
              </w:rPr>
              <w:t xml:space="preserve">
және жеке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тұрғылықты </w:t>
            </w:r>
            <w:r>
              <w:br/>
            </w:r>
            <w:r>
              <w:rPr>
                <w:rFonts w:ascii="Times New Roman"/>
                <w:b w:val="false"/>
                <w:i w:val="false"/>
                <w:color w:val="000000"/>
                <w:sz w:val="20"/>
              </w:rPr>
              <w:t xml:space="preserve">
жері туралы  мәліметтер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күні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 </w:t>
            </w:r>
            <w:r>
              <w:br/>
            </w:r>
            <w:r>
              <w:rPr>
                <w:rFonts w:ascii="Times New Roman"/>
                <w:b w:val="false"/>
                <w:i w:val="false"/>
                <w:color w:val="000000"/>
                <w:sz w:val="20"/>
              </w:rPr>
              <w:t xml:space="preserve">
ленгенді- </w:t>
            </w:r>
            <w:r>
              <w:br/>
            </w:r>
            <w:r>
              <w:rPr>
                <w:rFonts w:ascii="Times New Roman"/>
                <w:b w:val="false"/>
                <w:i w:val="false"/>
                <w:color w:val="000000"/>
                <w:sz w:val="20"/>
              </w:rPr>
              <w:t xml:space="preserve">
гін тану үшін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демелер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w:t>
            </w:r>
            <w:r>
              <w:br/>
            </w:r>
            <w:r>
              <w:rPr>
                <w:rFonts w:ascii="Times New Roman"/>
                <w:b w:val="false"/>
                <w:i w:val="false"/>
                <w:color w:val="000000"/>
                <w:sz w:val="20"/>
              </w:rPr>
              <w:t xml:space="preserve">
дігінің пайда </w:t>
            </w:r>
            <w:r>
              <w:br/>
            </w:r>
            <w:r>
              <w:rPr>
                <w:rFonts w:ascii="Times New Roman"/>
                <w:b w:val="false"/>
                <w:i w:val="false"/>
                <w:color w:val="000000"/>
                <w:sz w:val="20"/>
              </w:rPr>
              <w:t xml:space="preserve">
болған күні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093"/>
        <w:gridCol w:w="2933"/>
        <w:gridCol w:w="3133"/>
        <w:gridCol w:w="17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туралы: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тіркеу күні </w:t>
            </w:r>
            <w:r>
              <w:br/>
            </w:r>
            <w:r>
              <w:rPr>
                <w:rFonts w:ascii="Times New Roman"/>
                <w:b w:val="false"/>
                <w:i w:val="false"/>
                <w:color w:val="000000"/>
                <w:sz w:val="20"/>
              </w:rPr>
              <w:t xml:space="preserve">
және нөмірі, </w:t>
            </w:r>
            <w:r>
              <w:br/>
            </w:r>
            <w:r>
              <w:rPr>
                <w:rFonts w:ascii="Times New Roman"/>
                <w:b w:val="false"/>
                <w:i w:val="false"/>
                <w:color w:val="000000"/>
                <w:sz w:val="20"/>
              </w:rPr>
              <w:t xml:space="preserve">
заңды тұлғаның </w:t>
            </w:r>
            <w:r>
              <w:br/>
            </w:r>
            <w:r>
              <w:rPr>
                <w:rFonts w:ascii="Times New Roman"/>
                <w:b w:val="false"/>
                <w:i w:val="false"/>
                <w:color w:val="000000"/>
                <w:sz w:val="20"/>
              </w:rPr>
              <w:t xml:space="preserve">
почталық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және іс жүзінде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 </w:t>
            </w:r>
            <w:r>
              <w:br/>
            </w:r>
            <w:r>
              <w:rPr>
                <w:rFonts w:ascii="Times New Roman"/>
                <w:b w:val="false"/>
                <w:i w:val="false"/>
                <w:color w:val="000000"/>
                <w:sz w:val="20"/>
              </w:rPr>
              <w:t xml:space="preserve">
гендігін тану үшін негіз- </w:t>
            </w:r>
            <w:r>
              <w:br/>
            </w:r>
            <w:r>
              <w:rPr>
                <w:rFonts w:ascii="Times New Roman"/>
                <w:b w:val="false"/>
                <w:i w:val="false"/>
                <w:color w:val="000000"/>
                <w:sz w:val="20"/>
              </w:rPr>
              <w:t xml:space="preserve">
демелер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w:t>
            </w:r>
            <w:r>
              <w:br/>
            </w:r>
            <w:r>
              <w:rPr>
                <w:rFonts w:ascii="Times New Roman"/>
                <w:b w:val="false"/>
                <w:i w:val="false"/>
                <w:color w:val="000000"/>
                <w:sz w:val="20"/>
              </w:rPr>
              <w:t xml:space="preserve">
дігінің пайда </w:t>
            </w:r>
            <w:r>
              <w:br/>
            </w:r>
            <w:r>
              <w:rPr>
                <w:rFonts w:ascii="Times New Roman"/>
                <w:b w:val="false"/>
                <w:i w:val="false"/>
                <w:color w:val="000000"/>
                <w:sz w:val="20"/>
              </w:rPr>
              <w:t xml:space="preserve">
болған күні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bl>
    <w:p>
      <w:pPr>
        <w:spacing w:after="0"/>
        <w:ind w:left="0"/>
        <w:jc w:val="both"/>
      </w:pPr>
      <w:r>
        <w:rPr>
          <w:rFonts w:ascii="Times New Roman"/>
          <w:b w:val="false"/>
          <w:i w:val="false"/>
          <w:color w:val="000000"/>
          <w:sz w:val="28"/>
        </w:rPr>
        <w:t xml:space="preserve">      40-3. Қоғамның акционерлері мен аффилиирленген тұлғалары аффилиирленген тұлғалар туралы ақпаратты тұлғаларды аффилиирленген деп тану үшін негіздемелер пайда болған (жойылған) күнінен бастап не акциялар сатып алынған (қоғамның лауазымды тұлғасымен еңбек шарты жасалған) күнінен бастап 7 күн ішінде ұсынады. </w:t>
      </w:r>
    </w:p>
    <w:bookmarkStart w:name="z13" w:id="14"/>
    <w:p>
      <w:pPr>
        <w:spacing w:after="0"/>
        <w:ind w:left="0"/>
        <w:jc w:val="left"/>
      </w:pPr>
      <w:r>
        <w:rPr>
          <w:rFonts w:ascii="Times New Roman"/>
          <w:b/>
          <w:i w:val="false"/>
          <w:color w:val="000000"/>
        </w:rPr>
        <w:t xml:space="preserve"> 
9. Қоғамның ақпаратты ашуы </w:t>
      </w:r>
    </w:p>
    <w:bookmarkEnd w:id="14"/>
    <w:p>
      <w:pPr>
        <w:spacing w:after="0"/>
        <w:ind w:left="0"/>
        <w:jc w:val="both"/>
      </w:pPr>
      <w:r>
        <w:rPr>
          <w:rFonts w:ascii="Times New Roman"/>
          <w:b w:val="false"/>
          <w:i w:val="false"/>
          <w:color w:val="000000"/>
          <w:sz w:val="28"/>
        </w:rPr>
        <w:t xml:space="preserve">      41. Қоғам өз қызметi туралы, қоғам акционерлерiнiң мүдделерiн қозғайтын ақпаратты өзiнiң акционерлерiне Заңға және осы Жарғыға сәйкес назарына жеткiзедi. </w:t>
      </w:r>
      <w:r>
        <w:br/>
      </w:r>
      <w:r>
        <w:rPr>
          <w:rFonts w:ascii="Times New Roman"/>
          <w:b w:val="false"/>
          <w:i w:val="false"/>
          <w:color w:val="000000"/>
          <w:sz w:val="28"/>
        </w:rPr>
        <w:t xml:space="preserve">
      Акционерлiк қоғам және оның акционерлерi өзiнiң хабарларын және Қазақстан Республикасының заң актiлерiне сәйкес мiндеттi түрде жариялайтын басқа ақпаратты жариялау үшiн пайдаланатын бұқаралық ақпарат құралдары ____________.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Үкіметінің 2005.12.23. N </w:t>
      </w:r>
      <w:r>
        <w:rPr>
          <w:rFonts w:ascii="Times New Roman"/>
          <w:b w:val="false"/>
          <w:i w:val="false"/>
          <w:color w:val="000000"/>
          <w:sz w:val="28"/>
        </w:rPr>
        <w:t xml:space="preserve">1282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42. Акционердiң талап етуi бойынша қоғам акционерге Заңда көзделген құжаттардың көшiрмелерiн беруге мiндеттi. </w:t>
      </w:r>
      <w:r>
        <w:br/>
      </w:r>
      <w:r>
        <w:rPr>
          <w:rFonts w:ascii="Times New Roman"/>
          <w:b w:val="false"/>
          <w:i w:val="false"/>
          <w:color w:val="000000"/>
          <w:sz w:val="28"/>
        </w:rPr>
        <w:t xml:space="preserve">
      43. Акционер ақпарат алу мақсатында қоғамның атқарушы органына жазбаша нысанда өтiнiш жасайды. Акционердiң өтiнiшi қоғамның кiрiс құжаттарын есепке алу журналында тiркелуi тиiс. Қоғам акционерге талап етiлетiн ақпаратты (талап етiлген құжаттардың көшiрмелерiн) өтiнiш жасаған күннен бастап отыз күнтiзбелiк күн iшiнде беруге мiндеттi. </w:t>
      </w:r>
      <w:r>
        <w:br/>
      </w:r>
      <w:r>
        <w:rPr>
          <w:rFonts w:ascii="Times New Roman"/>
          <w:b w:val="false"/>
          <w:i w:val="false"/>
          <w:color w:val="000000"/>
          <w:sz w:val="28"/>
        </w:rPr>
        <w:t xml:space="preserve">
      Құжаттардың көшiрмелерiн бергенi үшiн төленетiн ақының мөлшерiн қоғам белгiлейдi және құжаттардың көшiрмелерiн дайындау шығыстарының құнынан және құжаттарды акционерге жеткiзуге байланысты шығыстарды төлеу ақысынан аспауы тиiс. </w:t>
      </w:r>
    </w:p>
    <w:bookmarkStart w:name="z14" w:id="15"/>
    <w:p>
      <w:pPr>
        <w:spacing w:after="0"/>
        <w:ind w:left="0"/>
        <w:jc w:val="left"/>
      </w:pPr>
      <w:r>
        <w:rPr>
          <w:rFonts w:ascii="Times New Roman"/>
          <w:b/>
          <w:i w:val="false"/>
          <w:color w:val="000000"/>
        </w:rPr>
        <w:t xml:space="preserve"> 
10. Қоғамды қайта ұйымдастыру және тарату </w:t>
      </w:r>
    </w:p>
    <w:bookmarkEnd w:id="15"/>
    <w:p>
      <w:pPr>
        <w:spacing w:after="0"/>
        <w:ind w:left="0"/>
        <w:jc w:val="both"/>
      </w:pPr>
      <w:r>
        <w:rPr>
          <w:rFonts w:ascii="Times New Roman"/>
          <w:b w:val="false"/>
          <w:i w:val="false"/>
          <w:color w:val="000000"/>
          <w:sz w:val="28"/>
        </w:rPr>
        <w:t xml:space="preserve">      44. Қоғам акционерлердiң жалпы жиналысының шешiмi бойынша не Қазақстан Республикасының заңдарында көзделген негiздер бойынша қайта ұйымдастырылуы және таратылуы мүмкiн. </w:t>
      </w:r>
      <w:r>
        <w:br/>
      </w:r>
      <w:r>
        <w:rPr>
          <w:rFonts w:ascii="Times New Roman"/>
          <w:b w:val="false"/>
          <w:i w:val="false"/>
          <w:color w:val="000000"/>
          <w:sz w:val="28"/>
        </w:rPr>
        <w:t xml:space="preserve">
      45. Қоғамды қайта ұйымдастыру және тарату тәртiбi Заңмен және Қазақстан Республикасының өзге де нормативтiк құқықтық актiлерiмен реттеледi. </w:t>
      </w:r>
    </w:p>
    <w:bookmarkStart w:name="z15" w:id="16"/>
    <w:p>
      <w:pPr>
        <w:spacing w:after="0"/>
        <w:ind w:left="0"/>
        <w:jc w:val="left"/>
      </w:pPr>
      <w:r>
        <w:rPr>
          <w:rFonts w:ascii="Times New Roman"/>
          <w:b/>
          <w:i w:val="false"/>
          <w:color w:val="000000"/>
        </w:rPr>
        <w:t xml:space="preserve"> 
11. Қорытынды ережелер </w:t>
      </w:r>
    </w:p>
    <w:bookmarkEnd w:id="16"/>
    <w:p>
      <w:pPr>
        <w:spacing w:after="0"/>
        <w:ind w:left="0"/>
        <w:jc w:val="both"/>
      </w:pPr>
      <w:r>
        <w:rPr>
          <w:rFonts w:ascii="Times New Roman"/>
          <w:b w:val="false"/>
          <w:i w:val="false"/>
          <w:color w:val="000000"/>
          <w:sz w:val="28"/>
        </w:rPr>
        <w:t xml:space="preserve">      46. Қоғам осы Жарғымен реттелмегендер бойынша Қазақстан Республикасының нормативтiк құқықтық актiлерiн басшылыққа алады. </w:t>
      </w:r>
      <w:r>
        <w:br/>
      </w:r>
      <w:r>
        <w:rPr>
          <w:rFonts w:ascii="Times New Roman"/>
          <w:b w:val="false"/>
          <w:i w:val="false"/>
          <w:color w:val="000000"/>
          <w:sz w:val="28"/>
        </w:rPr>
        <w:t xml:space="preserve">
      47. Осы Жарғы белгiленген заңнамалық тәртiппен оның мемлекеттiк тiркелген күнiнен бастап күшiне енедi. </w:t>
      </w:r>
    </w:p>
    <w:p>
      <w:pPr>
        <w:spacing w:after="0"/>
        <w:ind w:left="0"/>
        <w:jc w:val="both"/>
      </w:pPr>
      <w:r>
        <w:rPr>
          <w:rFonts w:ascii="Times New Roman"/>
          <w:b w:val="false"/>
          <w:i w:val="false"/>
          <w:color w:val="000000"/>
          <w:sz w:val="28"/>
        </w:rPr>
        <w:t xml:space="preserve">      Құрылтайшылардың (жалғыз құрылтайшының) </w:t>
      </w:r>
      <w:r>
        <w:br/>
      </w:r>
      <w:r>
        <w:rPr>
          <w:rFonts w:ascii="Times New Roman"/>
          <w:b w:val="false"/>
          <w:i w:val="false"/>
          <w:color w:val="000000"/>
          <w:sz w:val="28"/>
        </w:rPr>
        <w:t xml:space="preserve">
      қолдары (жарғыны құрылтай жиналысы (жалғыз </w:t>
      </w:r>
      <w:r>
        <w:br/>
      </w:r>
      <w:r>
        <w:rPr>
          <w:rFonts w:ascii="Times New Roman"/>
          <w:b w:val="false"/>
          <w:i w:val="false"/>
          <w:color w:val="000000"/>
          <w:sz w:val="28"/>
        </w:rPr>
        <w:t xml:space="preserve">
      құрылтайшы) бекiткен кезде)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уәкiлеттi тұлғаның қолы (жарғыны акционерлердiң </w:t>
      </w:r>
      <w:r>
        <w:br/>
      </w:r>
      <w:r>
        <w:rPr>
          <w:rFonts w:ascii="Times New Roman"/>
          <w:b w:val="false"/>
          <w:i w:val="false"/>
          <w:color w:val="000000"/>
          <w:sz w:val="28"/>
        </w:rPr>
        <w:t xml:space="preserve">
      жалпы жиналысы (жалғыз акционер) </w:t>
      </w:r>
      <w:r>
        <w:br/>
      </w:r>
      <w:r>
        <w:rPr>
          <w:rFonts w:ascii="Times New Roman"/>
          <w:b w:val="false"/>
          <w:i w:val="false"/>
          <w:color w:val="000000"/>
          <w:sz w:val="28"/>
        </w:rPr>
        <w:t xml:space="preserve">
      бекiткен кезде)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