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1bcb1" w14:textId="651bc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темiр жол көлiгiн қайта құрылымдаудың 2004-2006 жылдарға арналған бағдарламасын бекiту туралы</w:t>
      </w:r>
    </w:p>
    <w:p>
      <w:pPr>
        <w:spacing w:after="0"/>
        <w:ind w:left="0"/>
        <w:jc w:val="both"/>
      </w:pPr>
      <w:r>
        <w:rPr>
          <w:rFonts w:ascii="Times New Roman"/>
          <w:b w:val="false"/>
          <w:i w:val="false"/>
          <w:color w:val="000000"/>
          <w:sz w:val="28"/>
        </w:rPr>
        <w:t>Қазақстан Республикасы Үкіметінің 2004 жылғы 6 ақпандағы N 145 қаулысы</w:t>
      </w:r>
    </w:p>
    <w:p>
      <w:pPr>
        <w:spacing w:after="0"/>
        <w:ind w:left="0"/>
        <w:jc w:val="both"/>
      </w:pPr>
      <w:bookmarkStart w:name="z10" w:id="0"/>
      <w:r>
        <w:rPr>
          <w:rFonts w:ascii="Times New Roman"/>
          <w:b w:val="false"/>
          <w:i w:val="false"/>
          <w:color w:val="000000"/>
          <w:sz w:val="28"/>
        </w:rPr>
        <w:t xml:space="preserve">
      Қазақстан Республикасының темiр жол көлiгi туралы заңнамасының талаптарына сәйкес келтiру мақсатында Қазақстан Республикасының Yкiметi қаулы етеді: </w:t>
      </w:r>
    </w:p>
    <w:bookmarkEnd w:id="0"/>
    <w:bookmarkStart w:name="z1" w:id="1"/>
    <w:p>
      <w:pPr>
        <w:spacing w:after="0"/>
        <w:ind w:left="0"/>
        <w:jc w:val="both"/>
      </w:pPr>
      <w:r>
        <w:rPr>
          <w:rFonts w:ascii="Times New Roman"/>
          <w:b w:val="false"/>
          <w:i w:val="false"/>
          <w:color w:val="000000"/>
          <w:sz w:val="28"/>
        </w:rPr>
        <w:t xml:space="preserve">
      1. Қоса берiлiп отырған Қазақстан Республикасының темiр жол көлiгiн қайта құрылымдаудың 2004-2006 жылдарға арналған бағдарламасы (бұдан әрi - Бағдарлама) бекiтiлсiн. </w:t>
      </w:r>
    </w:p>
    <w:bookmarkEnd w:id="1"/>
    <w:bookmarkStart w:name="z2" w:id="2"/>
    <w:p>
      <w:pPr>
        <w:spacing w:after="0"/>
        <w:ind w:left="0"/>
        <w:jc w:val="both"/>
      </w:pPr>
      <w:r>
        <w:rPr>
          <w:rFonts w:ascii="Times New Roman"/>
          <w:b w:val="false"/>
          <w:i w:val="false"/>
          <w:color w:val="000000"/>
          <w:sz w:val="28"/>
        </w:rPr>
        <w:t>
      2. "Қазақстан Республикасының темiр жол көлiгiн қайта құрылымдаудың 2001-2005 жылдарға арналған бағдарламасын бекiту туралы" Қазақстан Республикасы Үкiметiнiң 2001 жылғы 4 маусымдағы N 756 </w:t>
      </w:r>
      <w:r>
        <w:rPr>
          <w:rFonts w:ascii="Times New Roman"/>
          <w:b w:val="false"/>
          <w:i w:val="false"/>
          <w:color w:val="000000"/>
          <w:sz w:val="28"/>
        </w:rPr>
        <w:t>қаулысының</w:t>
      </w:r>
      <w:r>
        <w:rPr>
          <w:rFonts w:ascii="Times New Roman"/>
          <w:b w:val="false"/>
          <w:i w:val="false"/>
          <w:color w:val="000000"/>
          <w:sz w:val="28"/>
        </w:rPr>
        <w:t xml:space="preserve"> күшi жойылды деп танылсын. </w:t>
      </w:r>
    </w:p>
    <w:bookmarkEnd w:id="2"/>
    <w:bookmarkStart w:name="z3" w:id="3"/>
    <w:p>
      <w:pPr>
        <w:spacing w:after="0"/>
        <w:ind w:left="0"/>
        <w:jc w:val="both"/>
      </w:pPr>
      <w:r>
        <w:rPr>
          <w:rFonts w:ascii="Times New Roman"/>
          <w:b w:val="false"/>
          <w:i w:val="false"/>
          <w:color w:val="000000"/>
          <w:sz w:val="28"/>
        </w:rPr>
        <w:t xml:space="preserve">
      3. Қазақстан Республикасының Көлiк және коммуникациялар министрлiгi жыл сайын 25 сәуiрге және 25 қазанға Қазақстан Республикасының Үкiметiне Бағдарлама iс-шараларының орындалу барысы туралы ақпарат ұсынсын. </w:t>
      </w:r>
    </w:p>
    <w:bookmarkEnd w:id="3"/>
    <w:bookmarkStart w:name="z4" w:id="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Премьер-Министрiнiң орынбасары С.М.Мыңбаевқа жүктелсiн. </w:t>
      </w:r>
    </w:p>
    <w:bookmarkEnd w:id="4"/>
    <w:bookmarkStart w:name="z5" w:id="5"/>
    <w:p>
      <w:pPr>
        <w:spacing w:after="0"/>
        <w:ind w:left="0"/>
        <w:jc w:val="both"/>
      </w:pPr>
      <w:r>
        <w:rPr>
          <w:rFonts w:ascii="Times New Roman"/>
          <w:b w:val="false"/>
          <w:i w:val="false"/>
          <w:color w:val="000000"/>
          <w:sz w:val="28"/>
        </w:rPr>
        <w:t xml:space="preserve">
      5. Осы қаулы қол қойылған күнiнен бастап күшiне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6 ақпандағы  </w:t>
      </w:r>
      <w:r>
        <w:br/>
      </w:r>
      <w:r>
        <w:rPr>
          <w:rFonts w:ascii="Times New Roman"/>
          <w:b w:val="false"/>
          <w:i w:val="false"/>
          <w:color w:val="000000"/>
          <w:sz w:val="28"/>
        </w:rPr>
        <w:t xml:space="preserve">
N 145 қаулысымен     </w:t>
      </w:r>
      <w:r>
        <w:br/>
      </w:r>
      <w:r>
        <w:rPr>
          <w:rFonts w:ascii="Times New Roman"/>
          <w:b w:val="false"/>
          <w:i w:val="false"/>
          <w:color w:val="000000"/>
          <w:sz w:val="28"/>
        </w:rPr>
        <w:t xml:space="preserve">
бекітілген        </w:t>
      </w:r>
    </w:p>
    <w:bookmarkEnd w:id="6"/>
    <w:bookmarkStart w:name="z7" w:id="7"/>
    <w:p>
      <w:pPr>
        <w:spacing w:after="0"/>
        <w:ind w:left="0"/>
        <w:jc w:val="left"/>
      </w:pPr>
      <w:r>
        <w:rPr>
          <w:rFonts w:ascii="Times New Roman"/>
          <w:b/>
          <w:i w:val="false"/>
          <w:color w:val="000000"/>
        </w:rPr>
        <w:t xml:space="preserve"> 
  Қазақстан Республикасының темiр жол </w:t>
      </w:r>
      <w:r>
        <w:br/>
      </w:r>
      <w:r>
        <w:rPr>
          <w:rFonts w:ascii="Times New Roman"/>
          <w:b/>
          <w:i w:val="false"/>
          <w:color w:val="000000"/>
        </w:rPr>
        <w:t xml:space="preserve">
көлiгiн қайта құрылымдаудың </w:t>
      </w:r>
      <w:r>
        <w:br/>
      </w:r>
      <w:r>
        <w:rPr>
          <w:rFonts w:ascii="Times New Roman"/>
          <w:b/>
          <w:i w:val="false"/>
          <w:color w:val="000000"/>
        </w:rPr>
        <w:t xml:space="preserve">
2004-2006 жылдарға арналған бағдарламасы  Астана, 2004 жыл </w:t>
      </w:r>
    </w:p>
    <w:bookmarkEnd w:id="7"/>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1. Паспорты </w:t>
      </w:r>
    </w:p>
    <w:bookmarkEnd w:id="8"/>
    <w:p>
      <w:pPr>
        <w:spacing w:after="0"/>
        <w:ind w:left="0"/>
        <w:jc w:val="both"/>
      </w:pPr>
      <w:r>
        <w:rPr>
          <w:rFonts w:ascii="Times New Roman"/>
          <w:b w:val="false"/>
          <w:i w:val="false"/>
          <w:color w:val="000000"/>
          <w:sz w:val="28"/>
        </w:rPr>
        <w:t xml:space="preserve">Атауы:                 Қазақстан Республикасының темiр жол </w:t>
      </w:r>
      <w:r>
        <w:br/>
      </w:r>
      <w:r>
        <w:rPr>
          <w:rFonts w:ascii="Times New Roman"/>
          <w:b w:val="false"/>
          <w:i w:val="false"/>
          <w:color w:val="000000"/>
          <w:sz w:val="28"/>
        </w:rPr>
        <w:t xml:space="preserve">
                       көлiгiн қайта құрылымдаудың 2004-2006 </w:t>
      </w:r>
      <w:r>
        <w:br/>
      </w:r>
      <w:r>
        <w:rPr>
          <w:rFonts w:ascii="Times New Roman"/>
          <w:b w:val="false"/>
          <w:i w:val="false"/>
          <w:color w:val="000000"/>
          <w:sz w:val="28"/>
        </w:rPr>
        <w:t xml:space="preserve">
                       жылдарға арналған бағдарламасы </w:t>
      </w:r>
    </w:p>
    <w:p>
      <w:pPr>
        <w:spacing w:after="0"/>
        <w:ind w:left="0"/>
        <w:jc w:val="both"/>
      </w:pPr>
      <w:r>
        <w:rPr>
          <w:rFonts w:ascii="Times New Roman"/>
          <w:b w:val="false"/>
          <w:i w:val="false"/>
          <w:color w:val="000000"/>
          <w:sz w:val="28"/>
        </w:rPr>
        <w:t xml:space="preserve">Әзірлеу үшiн           "Teмip жол көлігі туралы" Қазақстан </w:t>
      </w:r>
      <w:r>
        <w:br/>
      </w:r>
      <w:r>
        <w:rPr>
          <w:rFonts w:ascii="Times New Roman"/>
          <w:b w:val="false"/>
          <w:i w:val="false"/>
          <w:color w:val="000000"/>
          <w:sz w:val="28"/>
        </w:rPr>
        <w:t xml:space="preserve">
негiздеме:             Республикасының 2001 жылғы 8 </w:t>
      </w:r>
      <w:r>
        <w:br/>
      </w:r>
      <w:r>
        <w:rPr>
          <w:rFonts w:ascii="Times New Roman"/>
          <w:b w:val="false"/>
          <w:i w:val="false"/>
          <w:color w:val="000000"/>
          <w:sz w:val="28"/>
        </w:rPr>
        <w:t>
                       желтоқсандағы </w:t>
      </w:r>
      <w:r>
        <w:rPr>
          <w:rFonts w:ascii="Times New Roman"/>
          <w:b w:val="false"/>
          <w:i w:val="false"/>
          <w:color w:val="000000"/>
          <w:sz w:val="28"/>
        </w:rPr>
        <w:t>Заңы</w:t>
      </w:r>
    </w:p>
    <w:p>
      <w:pPr>
        <w:spacing w:after="0"/>
        <w:ind w:left="0"/>
        <w:jc w:val="both"/>
      </w:pPr>
      <w:r>
        <w:rPr>
          <w:rFonts w:ascii="Times New Roman"/>
          <w:b w:val="false"/>
          <w:i w:val="false"/>
          <w:color w:val="000000"/>
          <w:sz w:val="28"/>
        </w:rPr>
        <w:t xml:space="preserve">Әзiрлеушi:             Қазақстан Республикасының Көлiк және </w:t>
      </w:r>
      <w:r>
        <w:br/>
      </w:r>
      <w:r>
        <w:rPr>
          <w:rFonts w:ascii="Times New Roman"/>
          <w:b w:val="false"/>
          <w:i w:val="false"/>
          <w:color w:val="000000"/>
          <w:sz w:val="28"/>
        </w:rPr>
        <w:t xml:space="preserve">
                       коммуникациялар министрлiгi </w:t>
      </w:r>
    </w:p>
    <w:p>
      <w:pPr>
        <w:spacing w:after="0"/>
        <w:ind w:left="0"/>
        <w:jc w:val="both"/>
      </w:pPr>
      <w:r>
        <w:rPr>
          <w:rFonts w:ascii="Times New Roman"/>
          <w:b w:val="false"/>
          <w:i w:val="false"/>
          <w:color w:val="000000"/>
          <w:sz w:val="28"/>
        </w:rPr>
        <w:t xml:space="preserve">Iске асыру мерзiмi:    2004-2006 жылдар </w:t>
      </w:r>
    </w:p>
    <w:p>
      <w:pPr>
        <w:spacing w:after="0"/>
        <w:ind w:left="0"/>
        <w:jc w:val="both"/>
      </w:pPr>
      <w:r>
        <w:rPr>
          <w:rFonts w:ascii="Times New Roman"/>
          <w:b w:val="false"/>
          <w:i w:val="false"/>
          <w:color w:val="000000"/>
          <w:sz w:val="28"/>
        </w:rPr>
        <w:t xml:space="preserve">Бағдарламаның          Темiр жол көлiгінiң мемлекет пен қоғам үшiн </w:t>
      </w:r>
      <w:r>
        <w:br/>
      </w:r>
      <w:r>
        <w:rPr>
          <w:rFonts w:ascii="Times New Roman"/>
          <w:b w:val="false"/>
          <w:i w:val="false"/>
          <w:color w:val="000000"/>
          <w:sz w:val="28"/>
        </w:rPr>
        <w:t xml:space="preserve">
мақсаты:               оңтайлы жұмыс iстеу жүйесiне қол жеткiзу </w:t>
      </w:r>
    </w:p>
    <w:p>
      <w:pPr>
        <w:spacing w:after="0"/>
        <w:ind w:left="0"/>
        <w:jc w:val="both"/>
      </w:pPr>
      <w:r>
        <w:rPr>
          <w:rFonts w:ascii="Times New Roman"/>
          <w:b w:val="false"/>
          <w:i w:val="false"/>
          <w:color w:val="000000"/>
          <w:sz w:val="28"/>
        </w:rPr>
        <w:t xml:space="preserve">Бағдарламаның          Темiр жол көлiгiнiң нормативтiк құқықтық </w:t>
      </w:r>
      <w:r>
        <w:br/>
      </w:r>
      <w:r>
        <w:rPr>
          <w:rFonts w:ascii="Times New Roman"/>
          <w:b w:val="false"/>
          <w:i w:val="false"/>
          <w:color w:val="000000"/>
          <w:sz w:val="28"/>
        </w:rPr>
        <w:t xml:space="preserve">
мiндеттерi:            базасын жетiлдiру; </w:t>
      </w:r>
      <w:r>
        <w:br/>
      </w:r>
      <w:r>
        <w:rPr>
          <w:rFonts w:ascii="Times New Roman"/>
          <w:b w:val="false"/>
          <w:i w:val="false"/>
          <w:color w:val="000000"/>
          <w:sz w:val="28"/>
        </w:rPr>
        <w:t xml:space="preserve">
                       қамтамасыз ету қызметiн негізгі қызметтен </w:t>
      </w:r>
      <w:r>
        <w:br/>
      </w:r>
      <w:r>
        <w:rPr>
          <w:rFonts w:ascii="Times New Roman"/>
          <w:b w:val="false"/>
          <w:i w:val="false"/>
          <w:color w:val="000000"/>
          <w:sz w:val="28"/>
        </w:rPr>
        <w:t xml:space="preserve">
                       бөлу; </w:t>
      </w:r>
      <w:r>
        <w:br/>
      </w:r>
      <w:r>
        <w:rPr>
          <w:rFonts w:ascii="Times New Roman"/>
          <w:b w:val="false"/>
          <w:i w:val="false"/>
          <w:color w:val="000000"/>
          <w:sz w:val="28"/>
        </w:rPr>
        <w:t xml:space="preserve">
                       магистральдық темiр жол желiсiне қол </w:t>
      </w:r>
      <w:r>
        <w:br/>
      </w:r>
      <w:r>
        <w:rPr>
          <w:rFonts w:ascii="Times New Roman"/>
          <w:b w:val="false"/>
          <w:i w:val="false"/>
          <w:color w:val="000000"/>
          <w:sz w:val="28"/>
        </w:rPr>
        <w:t xml:space="preserve">
                       жеткiзудiң тең құқығын беру арқылы </w:t>
      </w:r>
      <w:r>
        <w:br/>
      </w:r>
      <w:r>
        <w:rPr>
          <w:rFonts w:ascii="Times New Roman"/>
          <w:b w:val="false"/>
          <w:i w:val="false"/>
          <w:color w:val="000000"/>
          <w:sz w:val="28"/>
        </w:rPr>
        <w:t xml:space="preserve">
                       тасымалдаушылардың бәсекелес рыногын құру; </w:t>
      </w:r>
      <w:r>
        <w:br/>
      </w:r>
      <w:r>
        <w:rPr>
          <w:rFonts w:ascii="Times New Roman"/>
          <w:b w:val="false"/>
          <w:i w:val="false"/>
          <w:color w:val="000000"/>
          <w:sz w:val="28"/>
        </w:rPr>
        <w:t xml:space="preserve">
                       өндiрiстiк қуаттарды оңтайландыру, темiр жол </w:t>
      </w:r>
      <w:r>
        <w:br/>
      </w:r>
      <w:r>
        <w:rPr>
          <w:rFonts w:ascii="Times New Roman"/>
          <w:b w:val="false"/>
          <w:i w:val="false"/>
          <w:color w:val="000000"/>
          <w:sz w:val="28"/>
        </w:rPr>
        <w:t xml:space="preserve">
                       көлiгінiң тиiмдiлiгiн арттыру; </w:t>
      </w:r>
      <w:r>
        <w:br/>
      </w:r>
      <w:r>
        <w:rPr>
          <w:rFonts w:ascii="Times New Roman"/>
          <w:b w:val="false"/>
          <w:i w:val="false"/>
          <w:color w:val="000000"/>
          <w:sz w:val="28"/>
        </w:rPr>
        <w:t xml:space="preserve">
                       жолаушылар тасымалын субсидиялау мәселелерiн </w:t>
      </w:r>
      <w:r>
        <w:br/>
      </w:r>
      <w:r>
        <w:rPr>
          <w:rFonts w:ascii="Times New Roman"/>
          <w:b w:val="false"/>
          <w:i w:val="false"/>
          <w:color w:val="000000"/>
          <w:sz w:val="28"/>
        </w:rPr>
        <w:t xml:space="preserve">
                       шешу. </w:t>
      </w:r>
    </w:p>
    <w:p>
      <w:pPr>
        <w:spacing w:after="0"/>
        <w:ind w:left="0"/>
        <w:jc w:val="both"/>
      </w:pPr>
      <w:r>
        <w:rPr>
          <w:rFonts w:ascii="Times New Roman"/>
          <w:b w:val="false"/>
          <w:i w:val="false"/>
          <w:color w:val="000000"/>
          <w:sz w:val="28"/>
        </w:rPr>
        <w:t xml:space="preserve">Қажетті ресурстар      Қазақстан Республикасының темiр жол көлiгiн </w:t>
      </w:r>
      <w:r>
        <w:br/>
      </w:r>
      <w:r>
        <w:rPr>
          <w:rFonts w:ascii="Times New Roman"/>
          <w:b w:val="false"/>
          <w:i w:val="false"/>
          <w:color w:val="000000"/>
          <w:sz w:val="28"/>
        </w:rPr>
        <w:t xml:space="preserve">
мен қаржыландыру       қайта құрылымдаудың 2004-2006 жылдарға </w:t>
      </w:r>
      <w:r>
        <w:br/>
      </w:r>
      <w:r>
        <w:rPr>
          <w:rFonts w:ascii="Times New Roman"/>
          <w:b w:val="false"/>
          <w:i w:val="false"/>
          <w:color w:val="000000"/>
          <w:sz w:val="28"/>
        </w:rPr>
        <w:t xml:space="preserve">
көздерi:               арналған бағдарламасы "Қазақстан темiр жолы" </w:t>
      </w:r>
      <w:r>
        <w:br/>
      </w:r>
      <w:r>
        <w:rPr>
          <w:rFonts w:ascii="Times New Roman"/>
          <w:b w:val="false"/>
          <w:i w:val="false"/>
          <w:color w:val="000000"/>
          <w:sz w:val="28"/>
        </w:rPr>
        <w:t xml:space="preserve">
                       ұлттық компаниясы" жабық акционерлiк </w:t>
      </w:r>
      <w:r>
        <w:br/>
      </w:r>
      <w:r>
        <w:rPr>
          <w:rFonts w:ascii="Times New Roman"/>
          <w:b w:val="false"/>
          <w:i w:val="false"/>
          <w:color w:val="000000"/>
          <w:sz w:val="28"/>
        </w:rPr>
        <w:t xml:space="preserve">
                       қоғамының өз қаражаты және Қазақстан </w:t>
      </w:r>
      <w:r>
        <w:br/>
      </w:r>
      <w:r>
        <w:rPr>
          <w:rFonts w:ascii="Times New Roman"/>
          <w:b w:val="false"/>
          <w:i w:val="false"/>
          <w:color w:val="000000"/>
          <w:sz w:val="28"/>
        </w:rPr>
        <w:t xml:space="preserve">
                       Республикасының мемлекеттiк бюджетi есебiнен </w:t>
      </w:r>
      <w:r>
        <w:br/>
      </w:r>
      <w:r>
        <w:rPr>
          <w:rFonts w:ascii="Times New Roman"/>
          <w:b w:val="false"/>
          <w:i w:val="false"/>
          <w:color w:val="000000"/>
          <w:sz w:val="28"/>
        </w:rPr>
        <w:t xml:space="preserve">
                       iске асырылады </w:t>
      </w:r>
    </w:p>
    <w:p>
      <w:pPr>
        <w:spacing w:after="0"/>
        <w:ind w:left="0"/>
        <w:jc w:val="both"/>
      </w:pPr>
      <w:r>
        <w:rPr>
          <w:rFonts w:ascii="Times New Roman"/>
          <w:b w:val="false"/>
          <w:i w:val="false"/>
          <w:color w:val="000000"/>
          <w:sz w:val="28"/>
        </w:rPr>
        <w:t xml:space="preserve">Күтiлетiн нәтижелер:   Қамтамасыз ету секторы кәсiпорындарының, </w:t>
      </w:r>
      <w:r>
        <w:br/>
      </w:r>
      <w:r>
        <w:rPr>
          <w:rFonts w:ascii="Times New Roman"/>
          <w:b w:val="false"/>
          <w:i w:val="false"/>
          <w:color w:val="000000"/>
          <w:sz w:val="28"/>
        </w:rPr>
        <w:t xml:space="preserve">
                       вагон және локомотив шаруашылықтарының </w:t>
      </w:r>
      <w:r>
        <w:br/>
      </w:r>
      <w:r>
        <w:rPr>
          <w:rFonts w:ascii="Times New Roman"/>
          <w:b w:val="false"/>
          <w:i w:val="false"/>
          <w:color w:val="000000"/>
          <w:sz w:val="28"/>
        </w:rPr>
        <w:t xml:space="preserve">
                       инвестициялық тартымдылығын арттыру; </w:t>
      </w:r>
      <w:r>
        <w:br/>
      </w:r>
      <w:r>
        <w:rPr>
          <w:rFonts w:ascii="Times New Roman"/>
          <w:b w:val="false"/>
          <w:i w:val="false"/>
          <w:color w:val="000000"/>
          <w:sz w:val="28"/>
        </w:rPr>
        <w:t xml:space="preserve">
                       жүк, контейнер және жолаушылар </w:t>
      </w:r>
      <w:r>
        <w:br/>
      </w:r>
      <w:r>
        <w:rPr>
          <w:rFonts w:ascii="Times New Roman"/>
          <w:b w:val="false"/>
          <w:i w:val="false"/>
          <w:color w:val="000000"/>
          <w:sz w:val="28"/>
        </w:rPr>
        <w:t xml:space="preserve">
                       тасымалдарының тиiмдiлiгі мен сапасын </w:t>
      </w:r>
      <w:r>
        <w:br/>
      </w:r>
      <w:r>
        <w:rPr>
          <w:rFonts w:ascii="Times New Roman"/>
          <w:b w:val="false"/>
          <w:i w:val="false"/>
          <w:color w:val="000000"/>
          <w:sz w:val="28"/>
        </w:rPr>
        <w:t xml:space="preserve">
                       арттыру; </w:t>
      </w:r>
      <w:r>
        <w:br/>
      </w:r>
      <w:r>
        <w:rPr>
          <w:rFonts w:ascii="Times New Roman"/>
          <w:b w:val="false"/>
          <w:i w:val="false"/>
          <w:color w:val="000000"/>
          <w:sz w:val="28"/>
        </w:rPr>
        <w:t xml:space="preserve">
                       қамтамасыз ету қызметiнде бәсекелес ортаны </w:t>
      </w:r>
      <w:r>
        <w:br/>
      </w:r>
      <w:r>
        <w:rPr>
          <w:rFonts w:ascii="Times New Roman"/>
          <w:b w:val="false"/>
          <w:i w:val="false"/>
          <w:color w:val="000000"/>
          <w:sz w:val="28"/>
        </w:rPr>
        <w:t xml:space="preserve">
                       құру; </w:t>
      </w:r>
      <w:r>
        <w:br/>
      </w:r>
      <w:r>
        <w:rPr>
          <w:rFonts w:ascii="Times New Roman"/>
          <w:b w:val="false"/>
          <w:i w:val="false"/>
          <w:color w:val="000000"/>
          <w:sz w:val="28"/>
        </w:rPr>
        <w:t xml:space="preserve">
                       темiр жол көлiгi қызметтерi рыногын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темiр жол көлiгiндегі тарифтiк саясатты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жеке меншiк кәсiпкерлiк пен капиталдың қызмет </w:t>
      </w:r>
      <w:r>
        <w:br/>
      </w:r>
      <w:r>
        <w:rPr>
          <w:rFonts w:ascii="Times New Roman"/>
          <w:b w:val="false"/>
          <w:i w:val="false"/>
          <w:color w:val="000000"/>
          <w:sz w:val="28"/>
        </w:rPr>
        <w:t xml:space="preserve">
                       ету аясын кеңейту; </w:t>
      </w:r>
      <w:r>
        <w:br/>
      </w:r>
      <w:r>
        <w:rPr>
          <w:rFonts w:ascii="Times New Roman"/>
          <w:b w:val="false"/>
          <w:i w:val="false"/>
          <w:color w:val="000000"/>
          <w:sz w:val="28"/>
        </w:rPr>
        <w:t xml:space="preserve">
                       тасымалдау қызметiне байланысты емес </w:t>
      </w:r>
      <w:r>
        <w:br/>
      </w:r>
      <w:r>
        <w:rPr>
          <w:rFonts w:ascii="Times New Roman"/>
          <w:b w:val="false"/>
          <w:i w:val="false"/>
          <w:color w:val="000000"/>
          <w:sz w:val="28"/>
        </w:rPr>
        <w:t xml:space="preserve">
                       объектiлердi жекешелендiрудi және </w:t>
      </w:r>
      <w:r>
        <w:br/>
      </w:r>
      <w:r>
        <w:rPr>
          <w:rFonts w:ascii="Times New Roman"/>
          <w:b w:val="false"/>
          <w:i w:val="false"/>
          <w:color w:val="000000"/>
          <w:sz w:val="28"/>
        </w:rPr>
        <w:t xml:space="preserve">
                       коммуналдық меншiкке берудi аяқтау; </w:t>
      </w:r>
      <w:r>
        <w:br/>
      </w:r>
      <w:r>
        <w:rPr>
          <w:rFonts w:ascii="Times New Roman"/>
          <w:b w:val="false"/>
          <w:i w:val="false"/>
          <w:color w:val="000000"/>
          <w:sz w:val="28"/>
        </w:rPr>
        <w:t xml:space="preserve">
                       тасымалдау қызметiндегi бәсекелестiктi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тасымалдаушылардың қызметтерiне бағаны </w:t>
      </w:r>
      <w:r>
        <w:br/>
      </w:r>
      <w:r>
        <w:rPr>
          <w:rFonts w:ascii="Times New Roman"/>
          <w:b w:val="false"/>
          <w:i w:val="false"/>
          <w:color w:val="000000"/>
          <w:sz w:val="28"/>
        </w:rPr>
        <w:t xml:space="preserve">
                       нарықтық негiзде қалыптастыру; </w:t>
      </w:r>
      <w:r>
        <w:br/>
      </w:r>
      <w:r>
        <w:rPr>
          <w:rFonts w:ascii="Times New Roman"/>
          <w:b w:val="false"/>
          <w:i w:val="false"/>
          <w:color w:val="000000"/>
          <w:sz w:val="28"/>
        </w:rPr>
        <w:t xml:space="preserve">
                       жеке меншiк вагон паркiнiң магистральдық </w:t>
      </w:r>
      <w:r>
        <w:br/>
      </w:r>
      <w:r>
        <w:rPr>
          <w:rFonts w:ascii="Times New Roman"/>
          <w:b w:val="false"/>
          <w:i w:val="false"/>
          <w:color w:val="000000"/>
          <w:sz w:val="28"/>
        </w:rPr>
        <w:t xml:space="preserve">
                       темiр жол желiсiне қол жеткiзудi кеңейту </w:t>
      </w:r>
      <w:r>
        <w:br/>
      </w:r>
      <w:r>
        <w:rPr>
          <w:rFonts w:ascii="Times New Roman"/>
          <w:b w:val="false"/>
          <w:i w:val="false"/>
          <w:color w:val="000000"/>
          <w:sz w:val="28"/>
        </w:rPr>
        <w:t xml:space="preserve">
                       және вагон паркiнiң жаңа иелерiнiң пайда </w:t>
      </w:r>
      <w:r>
        <w:br/>
      </w:r>
      <w:r>
        <w:rPr>
          <w:rFonts w:ascii="Times New Roman"/>
          <w:b w:val="false"/>
          <w:i w:val="false"/>
          <w:color w:val="000000"/>
          <w:sz w:val="28"/>
        </w:rPr>
        <w:t xml:space="preserve">
                       болуы үшiн қолайлы жағдайлар жасау; </w:t>
      </w:r>
      <w:r>
        <w:br/>
      </w:r>
      <w:r>
        <w:rPr>
          <w:rFonts w:ascii="Times New Roman"/>
          <w:b w:val="false"/>
          <w:i w:val="false"/>
          <w:color w:val="000000"/>
          <w:sz w:val="28"/>
        </w:rPr>
        <w:t xml:space="preserve">
                       Еуропа мен Азия арасындағы транзиттiк әлуеттi </w:t>
      </w:r>
      <w:r>
        <w:br/>
      </w:r>
      <w:r>
        <w:rPr>
          <w:rFonts w:ascii="Times New Roman"/>
          <w:b w:val="false"/>
          <w:i w:val="false"/>
          <w:color w:val="000000"/>
          <w:sz w:val="28"/>
        </w:rPr>
        <w:t xml:space="preserve">
                       барынша пайдалану. </w:t>
      </w:r>
    </w:p>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2. Кiрiспе </w:t>
      </w:r>
    </w:p>
    <w:bookmarkEnd w:id="9"/>
    <w:p>
      <w:pPr>
        <w:spacing w:after="0"/>
        <w:ind w:left="0"/>
        <w:jc w:val="both"/>
      </w:pPr>
      <w:r>
        <w:rPr>
          <w:rFonts w:ascii="Times New Roman"/>
          <w:b w:val="false"/>
          <w:i w:val="false"/>
          <w:color w:val="000000"/>
          <w:sz w:val="28"/>
        </w:rPr>
        <w:t>      Қазақстан Республикасының темiр жол көлiгiн қайта құрылымдаудың 2004-2006 жылдарға арналған бағдарламасы (бұдан әрi - Бағдарлама) "Темiр жол көлiгi туралы" Қазақстан Республикасының 2001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темiр жол саласы ұйымдарының қызметiн Қазақстан Республикасының темiр жол көлiгi туралы заңнамасының талаптарына сәйкес келтiру мақсатында әзiрленген. </w:t>
      </w:r>
      <w:r>
        <w:br/>
      </w:r>
      <w:r>
        <w:rPr>
          <w:rFonts w:ascii="Times New Roman"/>
          <w:b w:val="false"/>
          <w:i w:val="false"/>
          <w:color w:val="000000"/>
          <w:sz w:val="28"/>
        </w:rPr>
        <w:t>
      Бағдарламаны қабылдау қажеттiлiгi темiр жол саласын қайта құрылымдаудың аралық қорытындыларын шығарудан және осы Бағдарламаның шығуына байланысты күшiн жойған Қазақстан Республикасы Yкiметiнiң 2001 жылғы 4 маусымдағы N 756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Республикасының темiр жол көлігін қайта құрылымдаудың 2001-2005 жылдарға арналған бағдарламасымен көзделген негiзгі iс-шаралардың аяқталуынан туындап отыр. </w:t>
      </w:r>
      <w:r>
        <w:br/>
      </w:r>
      <w:r>
        <w:rPr>
          <w:rFonts w:ascii="Times New Roman"/>
          <w:b w:val="false"/>
          <w:i w:val="false"/>
          <w:color w:val="000000"/>
          <w:sz w:val="28"/>
        </w:rPr>
        <w:t xml:space="preserve">
      Бағдарламамен нарықтық қатынастарды кеңейтуге, бәсекелес ортаны дамытуға, темiр жол көлiгiне жеке меншiк инвестициялар мен кәсiпкерлiк бастамашылықты тартуға бағытталған саланы одан әрi қайта құрылымдау жөнiндегi негізгi iс-шаралар белгіленедi. </w:t>
      </w:r>
      <w:r>
        <w:br/>
      </w:r>
      <w:r>
        <w:rPr>
          <w:rFonts w:ascii="Times New Roman"/>
          <w:b w:val="false"/>
          <w:i w:val="false"/>
          <w:color w:val="000000"/>
          <w:sz w:val="28"/>
        </w:rPr>
        <w:t xml:space="preserve">
      Қазақстанда темiр жол көлігін реформалау 1997 жылы үш қазақстандық темiр жолды жаңадан құрылған "Қазақстан темiр жолы" республикалық мемлекеттiк кәсiпорнының құрамына бiрiктiру және сол мезетте оның құрамында алты жол басқармасын құру арқылы басталған болатын. Құрылған сәттен бастап осы уақытқа дейiн "Қазақстан темiр жолы" ұлттық компаниясы" ЖАҚ (бұдан әрi - "ҚТЖ" ҰК" ЖАҚ) кәсiпорынның қаржылық және өндiрiстiк жағдайын айтарлықтай жақсартқан iс-шаралар кешенiн жүргіздi. Алайда, кәсiпорын жұмысының тиiмдiлігін оңтайландыру және күшейту жөнiндегi резервтер, негiзгі қорларды қайта өндiруге инвестициялық ресурстар тапшылығы, активтер мен жұмыс көлемiнiң үйлеспеуi сияқты саланың құрылымдық проблемаларын шешу үшiн жеткiлiксiз. Қазiргі кезеңде темiр жол көлiгін басқару негіздерiне әсер ететiн, институционалдық өзгерiстер жүргiзу, бiрқатар нормативтiк құқықтық кесiмдерге өзгерiстер енгізу, сондай-ақ реформалар процесiн мемлекеттiк қолдау қажеттiлігіне алып келетiн бiрқатар түбегейлi шараларды қабылдау қажет. Жолаушылар тасымалын субсидиялау проблемаларын шешу сияқты мiндеттер деңгейi және олардың әлеуметтiк мәнi мемлекеттiң тiкелей қатысуын талап етедi. Бұл проблемаларды одан әрi тек жалғыз "ҚТЖ" ҰК" ЖАҚ-тың күш салуы есебiнен шешу Қазақстанның темiр жол саласындағы инвестициялық ресурстардың тапшылығы проблемасын жоймайды. Осы инвестициялар негізгі құралдарды жаңартуға, босайтын өндiрiстiк қуаттар мен персонал, соның iшiнде күрделi-қалпына келтiрiп жөндеу, жаңа локомотивтер мен вагондарды жаңғырту және құрастыру жөнiндегi зауыттар негiзiнде жаңа импорт алмастыратын өндiрiстердi құруға, жаңа жолдарды салуға тарту қажет. </w:t>
      </w:r>
      <w:r>
        <w:br/>
      </w:r>
      <w:r>
        <w:rPr>
          <w:rFonts w:ascii="Times New Roman"/>
          <w:b w:val="false"/>
          <w:i w:val="false"/>
          <w:color w:val="000000"/>
          <w:sz w:val="28"/>
        </w:rPr>
        <w:t xml:space="preserve">
      Сонымен, құрылымдық реформаларды және тарифтiк саясаттың келiсiлген өзгерiстерiн жүргізу қажеттiлiгi Қазақстан Республикасының темiр жол көлiгі әрекет етiп отырған қазiргі экономикалық жағдайдан туындап отыр.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3. Проблеманың қазiргi жай-күйiн талдау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3.1. "ҚТЖ" ҰК" ЖАҚ-тың магистральдық темiр жол желiсiнiң жай-күйі </w:t>
      </w:r>
    </w:p>
    <w:bookmarkEnd w:id="11"/>
    <w:p>
      <w:pPr>
        <w:spacing w:after="0"/>
        <w:ind w:left="0"/>
        <w:jc w:val="both"/>
      </w:pPr>
      <w:r>
        <w:rPr>
          <w:rFonts w:ascii="Times New Roman"/>
          <w:b w:val="false"/>
          <w:i w:val="false"/>
          <w:color w:val="000000"/>
          <w:sz w:val="28"/>
        </w:rPr>
        <w:t xml:space="preserve">      Қазақстан экономикасының шикiзаттық бағытта болуына байланысты темiр жол көлiгі Қазақстан Республикасының көлiк-коммуникация кешенiнде шешушi рөл атқарады. Қазақстан Республикасы Статистика жөнiндегi агенттiгiнiң деректерiне сәйкес соңғы жылдары барлық көлiк түрлерiнiң жүк айналымындағы оның үлесi 70%-дан артығын, жолаушылар айналымында 50%-дан артығын құрайды. </w:t>
      </w:r>
      <w:r>
        <w:br/>
      </w:r>
      <w:r>
        <w:rPr>
          <w:rFonts w:ascii="Times New Roman"/>
          <w:b w:val="false"/>
          <w:i w:val="false"/>
          <w:color w:val="000000"/>
          <w:sz w:val="28"/>
        </w:rPr>
        <w:t xml:space="preserve">
      Қазақстан Республикасында темiр жол көлiгімен тасымалдауда "ҚТЖ" ҰК" ЖАҚ монополист болып табылады және оның бәсекелестерi жоқ. </w:t>
      </w:r>
      <w:r>
        <w:br/>
      </w:r>
      <w:r>
        <w:rPr>
          <w:rFonts w:ascii="Times New Roman"/>
          <w:b w:val="false"/>
          <w:i w:val="false"/>
          <w:color w:val="000000"/>
          <w:sz w:val="28"/>
        </w:rPr>
        <w:t xml:space="preserve">
      Қазақстан темiр жолдарының пайдалану ұзындығы 13,6 мың шақырымды құрайды, оның ішiнде қос жолды желiлер - 5,0 мың шақырымнан астам (37%), электрлендiрiлген желiлер - 3,7 мың шақырым (27%). Бас жолдардың жайма ұзындығы - 18,8 мың шақырым, станциялық және арнаулы жолдардың ұзындығы - 6,7 мың шақырым. "ҚТЖ" ҰК" ЖАҚ темiр жол желiсiнiң негiзгі бөлiгi (97,5%) Қазақстанның аумағында орналасқан, ал қалған 2,5% Ресейдiң шекаралас аудандарының аумағында орналасқан. Республиканың солтүстiк және орталық облыстарының аумағы арқылы жолдың 5732 шақырымы өтедi, бұл "ҚТЖ" ҰК" ЖАҚ иелігіндегi жолдардың барлық пайдалану ұзындығының 42%-ын құрайды. Елiмiздiң оңтүстiк және шығыс аудандарында жолдардың 3992 шақырымы (29,3%), батыс аудандарында 3577 шақырымы (26,2%), ал орталық және солтүстiк аудандарда 6075 шақырымы (44,5%) орналасқан. Қазақстан Республикасының аумағындағы темiр жол желiсiнiң бiр бөлiгi Ресей Федерациясы мен Қырғызстан темiр жол әкiмшiлiктерiнiң басқаруында жүp. </w:t>
      </w:r>
      <w:r>
        <w:br/>
      </w:r>
      <w:r>
        <w:rPr>
          <w:rFonts w:ascii="Times New Roman"/>
          <w:b w:val="false"/>
          <w:i w:val="false"/>
          <w:color w:val="000000"/>
          <w:sz w:val="28"/>
        </w:rPr>
        <w:t xml:space="preserve">
      Республиканың темiр жол желiсiнде 751 бөлу пунктi орналасқан. 351 станцияда жүк операциялары жүргiзiледi. 21 станцияда автоматтандырылған басқару жүйесi бар, 38 станция сұрыптау құрылғыларымен (дөңестермен, жартылай дөңестермен және көлбеу созып қою жолдарымен) жабдықталған, 6 станция жүк және поезд құжаттарын жiберуге арналған пневматикалық почтамен жабдықталған. Темiр жолдардың техникалық жарақтандырылуының (пайдалану ұзындығы, электрлендірiлген желiлердiң ұзындығы, жүк вагондарының жұмыс паркi) және тасымалдау жұмысының (жүк айналымы, жолаушылар айналымы, жүк тиеу) негiзгi көрсеткiштерi бойынша Қазақстан бұрынғы KCPO республикалары арасында Ресей мен Украинадан кейiн үшiншi орында тұр.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3.2. "ҚТЖ" ҰК" ЖАҚ-тың локомотив шаруашылығының жай-күйi </w:t>
      </w:r>
    </w:p>
    <w:bookmarkEnd w:id="12"/>
    <w:p>
      <w:pPr>
        <w:spacing w:after="0"/>
        <w:ind w:left="0"/>
        <w:jc w:val="both"/>
      </w:pPr>
      <w:r>
        <w:rPr>
          <w:rFonts w:ascii="Times New Roman"/>
          <w:b w:val="false"/>
          <w:i w:val="false"/>
          <w:color w:val="000000"/>
          <w:sz w:val="28"/>
        </w:rPr>
        <w:t xml:space="preserve">      2003 жылғы 1 қаңтардағы жағдай бойынша "ҚТЖ" ҰК" ЖАҚ-тың локомотив паркi 1834 локомотивтi құрады, оның iшiнде 615 электровоз, 723 магистральдық тепловоз бен 496 маневрлiк тепловоз. </w:t>
      </w:r>
      <w:r>
        <w:br/>
      </w:r>
      <w:r>
        <w:rPr>
          <w:rFonts w:ascii="Times New Roman"/>
          <w:b w:val="false"/>
          <w:i w:val="false"/>
          <w:color w:val="000000"/>
          <w:sz w:val="28"/>
        </w:rPr>
        <w:t xml:space="preserve">
      Пайдаланылатын парк (1233 локомотив) мүкәммал парктiң 67%-ын құрады, тиiсiнше пайдаланылмайтын локомотив паркi (601 локомотив) мүкәммал парктiң 33%-ын құрады. </w:t>
      </w:r>
      <w:r>
        <w:br/>
      </w:r>
      <w:r>
        <w:rPr>
          <w:rFonts w:ascii="Times New Roman"/>
          <w:b w:val="false"/>
          <w:i w:val="false"/>
          <w:color w:val="000000"/>
          <w:sz w:val="28"/>
        </w:rPr>
        <w:t xml:space="preserve">
      Қазіргі кезде "ҚТЖ" ҰК" ЖАҚ локомотивтерiне техникалық қызмет көрсету және жөндеу "Темiржолмашжөндеу" ААҚ-тың, "Локомотивжөндеу" ААҚ-тың жөндеу кәсiпорындарында жүргiзiледі, сондай-ақ шағын кәсiпкерлiк субъектiлерi - өндiрiстiк кооперативтер мен жауапкершiлiгі шектеулi серiктестiктep жүргiзедi. </w:t>
      </w:r>
      <w:r>
        <w:br/>
      </w:r>
      <w:r>
        <w:rPr>
          <w:rFonts w:ascii="Times New Roman"/>
          <w:b w:val="false"/>
          <w:i w:val="false"/>
          <w:color w:val="000000"/>
          <w:sz w:val="28"/>
        </w:rPr>
        <w:t xml:space="preserve">
      "Темiржолмашжөндеу" ААҚ-тың жөндеу кәсiпорындарында (Шу - Жамбыл, Қазалы, Құсмұрын, Орал, Шалқар, Павлодар, Ақадыр және Атбасар) КР-2, КР-1, TO-8, ТО-7, ТО-6, TO-3 циклдерiмен локомотивтердi жөндеудi жүргiзедi. </w:t>
      </w:r>
      <w:r>
        <w:br/>
      </w:r>
      <w:r>
        <w:rPr>
          <w:rFonts w:ascii="Times New Roman"/>
          <w:b w:val="false"/>
          <w:i w:val="false"/>
          <w:color w:val="000000"/>
          <w:sz w:val="28"/>
        </w:rPr>
        <w:t xml:space="preserve">
      "Локомотивжөндеу" ААҚ-тың жөндеу кәсiпорындарында (Ақтөбе, Мақат, Астана, Қарағанды, Қостанай, Защита, Аягөз, Жамбыл, Арыс, Сексеуiл) КР-1, TO-8, TO-7, ТО-6, TO-3 циклдерiмен локомотивтердi жөндеудi жүргізедi. </w:t>
      </w:r>
      <w:r>
        <w:br/>
      </w:r>
      <w:r>
        <w:rPr>
          <w:rFonts w:ascii="Times New Roman"/>
          <w:b w:val="false"/>
          <w:i w:val="false"/>
          <w:color w:val="000000"/>
          <w:sz w:val="28"/>
        </w:rPr>
        <w:t xml:space="preserve">
      Өндiрiстiк кооперативтер мен жауапкершiлiгi шектеулi серiктестiктердiң негiзiнде (Атырау, Шұбарқұдық, Маңғыстау, Жем, Қызылорда, Новоишим, Бурабай курорты, Ерейментау, Жаңаарқа, Балқаш, Ақадыр, Екiбастұз, Семей, Шар, Ақтоғай, Алматы, Шу, Шымкент, Түркiстан) TO-8, ТО-7, TO-6, ТО-3 циклдерiмен жөндеулер жүргізiледi.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3.3. "ҚТЖ" ҰК" ЖАҚ вагон шаруашылығының жай-күйi </w:t>
      </w:r>
    </w:p>
    <w:bookmarkEnd w:id="13"/>
    <w:p>
      <w:pPr>
        <w:spacing w:after="0"/>
        <w:ind w:left="0"/>
        <w:jc w:val="both"/>
      </w:pPr>
      <w:r>
        <w:rPr>
          <w:rFonts w:ascii="Times New Roman"/>
          <w:b w:val="false"/>
          <w:i w:val="false"/>
          <w:color w:val="000000"/>
          <w:sz w:val="28"/>
        </w:rPr>
        <w:t xml:space="preserve">      "ҚТЖ" ҰК" ЖАҚ жүк вагондарының мүкәммал паркiнiң ағымдағы жай-күйi 76934 бiрлiк, соның iшiнде жабық вагондар 13246 бiрлiк, платформалар 10236 бiрлiк, ашық вагондар 28327 бiрлiк, цистерналар 10392 бiрлiк, өзге вагондар 14733 бiрлiк құрайды. </w:t>
      </w:r>
      <w:r>
        <w:br/>
      </w:r>
      <w:r>
        <w:rPr>
          <w:rFonts w:ascii="Times New Roman"/>
          <w:b w:val="false"/>
          <w:i w:val="false"/>
          <w:color w:val="000000"/>
          <w:sz w:val="28"/>
        </w:rPr>
        <w:t xml:space="preserve">
      Қазақстан Республикасы Премьер-Министрiнiң "ҚТЖ" ҰК" ЖАҚ пен "Вагонжөндеу" ашық акционерлiк қоғамының мүлкiн иелiктен шығару жөнiндегі 2003 жылғы 27 қаңтардағы N 11-ө өкiмiне сәйкес 2003 жылғы 28 ақпанда "ТрансКом" ЖШС-мен және "Богатырь Транс" ЖШС-мен жүк вагондарын сатып алу-сату туралы N 399-ЗAО және N 400-ЗAO шарттар жасалды. Аталған шарттарға сәйкес "ҚТЖ" ҰК" ЖАҚ "КөлiкКом" ЖШС-ға 2004 жылғы маусымға дейiн 3563 жүк вагонын (соның iшiнде 700 хоппер-цемент тасығыш, 691 хоппер-жентек тасығыш, 2172 ашық вагон), "Богатырь Транс" ЖШС-ға 3077 ашық вагонды беруге мiндеттi. </w:t>
      </w:r>
      <w:r>
        <w:br/>
      </w:r>
      <w:r>
        <w:rPr>
          <w:rFonts w:ascii="Times New Roman"/>
          <w:b w:val="false"/>
          <w:i w:val="false"/>
          <w:color w:val="000000"/>
          <w:sz w:val="28"/>
        </w:rPr>
        <w:t xml:space="preserve">
      Жөндеудiң жоспарлы түрлерiмен қалпына келтiрiлген вагондарды және "ТрансКом" ЖШС және "Богатырь Транс" ЖШС компанияларына берiлген ұзақ тұрып қалған жүк вагондарын ескере отырып, ұзақ тұрып қалған вагондар паркi 2003 жылғы 1 қазандағы жағдай бойынша 18868 бiрлiктi құрайды.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3.4. "Жолаушылар тасымалы" ААҚ-тың жай-күйi </w:t>
      </w:r>
    </w:p>
    <w:bookmarkEnd w:id="14"/>
    <w:p>
      <w:pPr>
        <w:spacing w:after="0"/>
        <w:ind w:left="0"/>
        <w:jc w:val="both"/>
      </w:pPr>
      <w:r>
        <w:rPr>
          <w:rFonts w:ascii="Times New Roman"/>
          <w:b w:val="false"/>
          <w:i w:val="false"/>
          <w:color w:val="000000"/>
          <w:sz w:val="28"/>
        </w:rPr>
        <w:t xml:space="preserve">      Жолаушылар тасымалын құрамында үш өңiрлiк: Алматы, Батыс және Ақмола жолаушылар филиалы; жетi өңiрлiк жолаушылар вагоны филиалы: ЛВЧД Астана, Алматы, Қызылорда, Қостанай, Қарағанды, Ақтөбе және Павлодар; "АВЗ" Алматы жолаушылар вагондарын жөндеу жөнiндегі зауыт және Қала маңының тасымалдары, Багаждық тасымалдар, Вагрест мамандандырылған филиалдары бар "Жолаушылар тасымалы" ААҚ жүзеге асырады. </w:t>
      </w:r>
      <w:r>
        <w:br/>
      </w:r>
      <w:r>
        <w:rPr>
          <w:rFonts w:ascii="Times New Roman"/>
          <w:b w:val="false"/>
          <w:i w:val="false"/>
          <w:color w:val="000000"/>
          <w:sz w:val="28"/>
        </w:rPr>
        <w:t xml:space="preserve">
      Жолаушы шаруашылығының 2003 жылғы 1 қазандағы жағдай бойынша жылжымалы құрамы 2145 вагонды құрайды, оның iшiнде пайдалану паркi - 1504 вагон. Жолаушыларға 303 станция қызмет көрсетедi, олардың 269-ы билет сатуды жүзеге асырады. </w:t>
      </w:r>
      <w:r>
        <w:br/>
      </w:r>
      <w:r>
        <w:rPr>
          <w:rFonts w:ascii="Times New Roman"/>
          <w:b w:val="false"/>
          <w:i w:val="false"/>
          <w:color w:val="000000"/>
          <w:sz w:val="28"/>
        </w:rPr>
        <w:t xml:space="preserve">
      Жолаушылар тасымалы кәсiпорны көрсететiн жүзеге асыратын тiзбесiне бүкiл республика аумағы бойынша багаж тасымалдарын жүзеге асыру кiредi. Багаж 68 станцияда қабылданады, оларда қойма және сұрыптау үй-жайлары бар. Жолаушылар поездарының құрамында "Қазпочта" ААҚ-тың почта вагондары да жүредi. </w:t>
      </w:r>
      <w:r>
        <w:br/>
      </w:r>
      <w:r>
        <w:rPr>
          <w:rFonts w:ascii="Times New Roman"/>
          <w:b w:val="false"/>
          <w:i w:val="false"/>
          <w:color w:val="000000"/>
          <w:sz w:val="28"/>
        </w:rPr>
        <w:t xml:space="preserve">
      "Жолаушылар тасымалы" ААҚ жолаушылар вагондарын дербес жабдықтайды (төсек-орын бұйымдары, көмiр, су, шай, қант), кiр жуу қызметтерiн және вагон-мейрамханаларда жолаушыларға қызмет көрсетедi. </w:t>
      </w:r>
      <w:r>
        <w:br/>
      </w:r>
      <w:r>
        <w:rPr>
          <w:rFonts w:ascii="Times New Roman"/>
          <w:b w:val="false"/>
          <w:i w:val="false"/>
          <w:color w:val="000000"/>
          <w:sz w:val="28"/>
        </w:rPr>
        <w:t xml:space="preserve">
      Өңiрлiк жолаушылар вагоны филиалдары жолаушылар вагондарына техникалық қызмет көрсетедi (жинау, жуу), тексередi және ағымдағы жөндеудi жүргiзедi. Олардың көпшiлiгi деполық жөндеудi жүзеге асырады. Күрделi және зауыттық жөндеулердi Алматы вагон жөндеу зауыты, Қызылорда жолаушылар вагоны филиалы, сондай-ақ "Ырысты-АЭВРЗ" ААҚ жүзеге асырады.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3.5. 2001-2003 жылдары темiр жол көлiгiн қайта құрылымдау қорытындылары және одан әрi қайта құрылымдаудың қажеттігі </w:t>
      </w:r>
    </w:p>
    <w:bookmarkEnd w:id="15"/>
    <w:p>
      <w:pPr>
        <w:spacing w:after="0"/>
        <w:ind w:left="0"/>
        <w:jc w:val="both"/>
      </w:pPr>
      <w:r>
        <w:rPr>
          <w:rFonts w:ascii="Times New Roman"/>
          <w:b w:val="false"/>
          <w:i w:val="false"/>
          <w:color w:val="ff0000"/>
          <w:sz w:val="28"/>
        </w:rPr>
        <w:t xml:space="preserve">       Ескерту. 3.5.-кіші бөлімге өзгерту енгізілді - ҚР Үкіметінің 2005.09.15. N  </w:t>
      </w:r>
      <w:r>
        <w:rPr>
          <w:rFonts w:ascii="Times New Roman"/>
          <w:b w:val="false"/>
          <w:i w:val="false"/>
          <w:color w:val="ff0000"/>
          <w:sz w:val="28"/>
        </w:rPr>
        <w:t xml:space="preserve">920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Қазақстан Республикасы Yкiметiнiң 2002 жылғы 15 наурыздағы N 310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iске асырылған "Қазақстан темiр жолы" республикалық мемлекеттік кәсiпорнын "Қазақстан темiр жолы" ҰК" ЖАҚ етiп қайта құрумен бiрiншi кезеңнiң аяқталуы атап өтiлдi, бұл саланы реформалаудың кейбiр қорытындыларын шығаруға мүмкiндiк бередi. </w:t>
      </w:r>
      <w:r>
        <w:br/>
      </w:r>
      <w:r>
        <w:rPr>
          <w:rFonts w:ascii="Times New Roman"/>
          <w:b w:val="false"/>
          <w:i w:val="false"/>
          <w:color w:val="000000"/>
          <w:sz w:val="28"/>
        </w:rPr>
        <w:t xml:space="preserve">
      Оларды ұстау жөнiндегі шығындарды ұзақ жылдар бойына жүк жөнелтушiлер тариф арқылы өтеп келген әлеуметтiк сала объектiлерi - мектептер, балабақшалар, медицина мекемелерi толық дерлiк жергiлiктi атқарушы органдарға берiлген және темiр жол кәсiпорындары төлейтiн салықтар құрамдас бөлiгi болып табылатын мемлекеттiк бюджеттен қаржыландырылуда. </w:t>
      </w:r>
      <w:r>
        <w:br/>
      </w:r>
      <w:r>
        <w:rPr>
          <w:rFonts w:ascii="Times New Roman"/>
          <w:b w:val="false"/>
          <w:i w:val="false"/>
          <w:color w:val="000000"/>
          <w:sz w:val="28"/>
        </w:rPr>
        <w:t xml:space="preserve">
      Қосалқы қамтамасыз ету қызметiмен айналысатын барлық еншiлес мемлекеттiк кәсiпорындар ("Жолжөндеу", "Жол жөндеушi", "Темiр жол жөндеу" - жол жөндеу бойынша, "Локомотивжөндеу" мен "Темiржолмашжөндеу" - локомотивтердi жөндеу бойынша, "Вагонжөндеу" - вагондарды жөндеу бойынша, "Темiржолсужылужабдықтау" - кәсiпорындарды сумен және жылумен қамтамасыз ету бойынша, "Көлiктелеком" - телефон және телеграф байланысы қызметтерiн қамтамасыз ету бойынша, "Әскерилендiрiлген темiр жол күзетi" және басқалары) жеке заңды тұлғалар - акционерлiк қоғамдар болып бөлiндi, бұл оларға өз қызметiнде акциялар пакеттерiн иеленушi "ҚТЖ" ҰК" ЖАҚ-тың тарапынан жасалатын бақылау мен басқаруды сақтай отырып, икемдi, нарықтық тетiктердi қолдануға мүмкiндiк бердi. </w:t>
      </w:r>
      <w:r>
        <w:br/>
      </w:r>
      <w:r>
        <w:rPr>
          <w:rFonts w:ascii="Times New Roman"/>
          <w:b w:val="false"/>
          <w:i w:val="false"/>
          <w:color w:val="000000"/>
          <w:sz w:val="28"/>
        </w:rPr>
        <w:t xml:space="preserve">
      Жылжымалы және тартымдық құрамдарды жөндеу аясындағы қызмет көрсетулердiң бәсекелес рыногын кеңейту үшiн "ҚТЖ" ҰК" ЖАҚ" және "Локомотив жөндеу", "Вагонжөндеу", "Темiржолмашжөндеу" және "Жолаушылар тасымалы" акционерлік қоғамдары" филиалдарының мүлiктiк негізiнде өндiрiстiк кооперативтер мен жауапкершiлiгі шектеулi серiктестiктер құрылды. </w:t>
      </w:r>
      <w:r>
        <w:br/>
      </w:r>
      <w:r>
        <w:rPr>
          <w:rFonts w:ascii="Times New Roman"/>
          <w:b w:val="false"/>
          <w:i w:val="false"/>
          <w:color w:val="000000"/>
          <w:sz w:val="28"/>
        </w:rPr>
        <w:t xml:space="preserve">
      Жылжымалы құрамды жөндеу саласында бәсекелестікті одан әрi дамыту үшiн жөндеу ұйымдарының мамандануы талданған соң 2003 жылдың соңында мыналар бойынша іс-шаралар жүргiзілдi; </w:t>
      </w:r>
      <w:r>
        <w:br/>
      </w:r>
      <w:r>
        <w:rPr>
          <w:rFonts w:ascii="Times New Roman"/>
          <w:b w:val="false"/>
          <w:i w:val="false"/>
          <w:color w:val="000000"/>
          <w:sz w:val="28"/>
        </w:rPr>
        <w:t xml:space="preserve">
      "Темiржолмашжөндеу" акционерлiк қоғамының Шалқар, Орал, Жамбыл, Ағадыр, Құсмұрын, Павлодар, Шу, Қазалы және Атбасар станцияларында орналасқан локомотив жөндеу деполарының мүлкi негiзiнде акционерлiк қоғамдар мен жауапкершілiгi шектеулi серіктестіктер құруы; </w:t>
      </w:r>
      <w:r>
        <w:br/>
      </w:r>
      <w:r>
        <w:rPr>
          <w:rFonts w:ascii="Times New Roman"/>
          <w:b w:val="false"/>
          <w:i w:val="false"/>
          <w:color w:val="000000"/>
          <w:sz w:val="28"/>
        </w:rPr>
        <w:t xml:space="preserve">
      "Локомотивжөндеу" акционерлiк қоғамының Мақат, Защита, Жамбыл, Қостанай, Сексеуiл, Арыс, Астана, Аягөз, Ақтөбе және Қарағанды станцияларында орналасқан локомотив жөндеу деполарының мүлкi негiзiнде жауапкершілігі шектеулi серiктестiктер құруы; </w:t>
      </w:r>
      <w:r>
        <w:br/>
      </w:r>
      <w:r>
        <w:rPr>
          <w:rFonts w:ascii="Times New Roman"/>
          <w:b w:val="false"/>
          <w:i w:val="false"/>
          <w:color w:val="000000"/>
          <w:sz w:val="28"/>
        </w:rPr>
        <w:t xml:space="preserve">
      "Вагонжөндеу" акционерлiк қоғамының Ақжайық, Защита, Жамбыл, Павлодар, Қарағанды, Шымкент және Екiбастұз станцияларында орналасқан вагон жөндеу деполарының мүлкi негiзiнде жауапкершілігі шектеулi серiктестіктердi құруы. </w:t>
      </w:r>
      <w:r>
        <w:br/>
      </w:r>
      <w:r>
        <w:rPr>
          <w:rFonts w:ascii="Times New Roman"/>
          <w:b w:val="false"/>
          <w:i w:val="false"/>
          <w:color w:val="000000"/>
          <w:sz w:val="28"/>
        </w:rPr>
        <w:t xml:space="preserve">
      Сол арқылы жөндеу саласындағы нарықтық қатынастарды дамыту үшiн жағдай жасалды, бұл ретте "ҚТЖ" ҰК" ЖАҚ барлық қызметтердi конкурстық негізде сатып алуды жүргізедi. Бұл қамтамасыз ету қызметi кәсiпорындары арасындағы бәсекелестiктi дамытуға мүмкiндiк бередi және тұтастай алғанда, олардың қызметтерiн сатып алу бойынша шығындарды азайтты. </w:t>
      </w:r>
      <w:r>
        <w:br/>
      </w:r>
      <w:r>
        <w:rPr>
          <w:rFonts w:ascii="Times New Roman"/>
          <w:b w:val="false"/>
          <w:i w:val="false"/>
          <w:color w:val="000000"/>
          <w:sz w:val="28"/>
        </w:rPr>
        <w:t xml:space="preserve">
      Басы артық активтердi шағын, орта бизнес кәсiпорындарына (өндiрiстiк кооперативтерге) пайдалануға берiп, "ҚТЖ" ҰК" ЖАҚ Қазақстан Республикасындағы шағын және орта бизнестi қолдаудың стратегиялық мемлекеттiк мiндеттерiн шешуде айтарлықтай рөл ойнады.        Бiрiншi кезеңнiң маңызды шараларының бiрi магистральдық темiр жол желiсiнiң мүлiктiк кешенiн белгілеу және оны "ҚТЖ" ҰК" ЖАҚ-тың меншігіне беру болды. </w:t>
      </w:r>
      <w:r>
        <w:br/>
      </w:r>
      <w:r>
        <w:rPr>
          <w:rFonts w:ascii="Times New Roman"/>
          <w:b w:val="false"/>
          <w:i w:val="false"/>
          <w:color w:val="000000"/>
          <w:sz w:val="28"/>
        </w:rPr>
        <w:t xml:space="preserve">
      Қайта құрылымдаудың бiрiншi кезеңiнiң соңы темiр жол көлiгiнiң өндiрiстік және қаржы-экономикалық көрсеткiштерiнiң әрi қарай жақсаруымен атап өтiлдi. </w:t>
      </w:r>
      <w:r>
        <w:br/>
      </w:r>
      <w:r>
        <w:rPr>
          <w:rFonts w:ascii="Times New Roman"/>
          <w:b w:val="false"/>
          <w:i w:val="false"/>
          <w:color w:val="000000"/>
          <w:sz w:val="28"/>
        </w:rPr>
        <w:t xml:space="preserve">
      2003 жылдың соңында локомотив тартымын беру қызметiнiң негiзгi түрi болып табылатын "Локомотив" акционерлiк қоғамы және жүк тасымалдарын жүзеге асыратын және жүк вагондарын басқа тасымалдаушыларға беру жөнiндегi қызметтердi көрсететiн "Қазтемiржолкөлiк" акционерлiк қоғамы құрылды. </w:t>
      </w:r>
      <w:r>
        <w:br/>
      </w:r>
      <w:r>
        <w:rPr>
          <w:rFonts w:ascii="Times New Roman"/>
          <w:b w:val="false"/>
          <w:i w:val="false"/>
          <w:color w:val="000000"/>
          <w:sz w:val="28"/>
        </w:rPr>
        <w:t xml:space="preserve">
      Сонымен бiрге "ҚТЖ" ҰК" ЖАҚ құрамында құрылымдық бөлiмшелер: қызметi магистральдық темiр жол желiсiн пайдалану және күтiп-ұстау болып табылатын Магистральдық желi дирекциясы және поездардың қозғалысын диспетчерлiк басқару, тасымалдарды жоспарлау, жүк және коммерциялық жұмысты ұйымдастыру функциясын орындайтын Тасымалдау дирекциясы құрылды. </w:t>
      </w:r>
      <w:r>
        <w:br/>
      </w:r>
      <w:r>
        <w:rPr>
          <w:rFonts w:ascii="Times New Roman"/>
          <w:b w:val="false"/>
          <w:i w:val="false"/>
          <w:color w:val="000000"/>
          <w:sz w:val="28"/>
        </w:rPr>
        <w:t xml:space="preserve">
      90-шы жылдар кезеңiнде темiр жол көлiк инфрақұрылымының басты элементi бола тұра, ТМД-ның барлық елдерiне тән экономикадағы дағдарыстық процестерге душар болды. Өндiрiс көлемдерiнiң құлдырауы және кәсiпорындар арасындағы экономикалық байланыстардың үзiлуi 1991 жылмен салыстырғанда 1997 жылы тасымалдау көлемдерiнiң үш еседен артық төмендеуiнен, төлем жасамау проблемасынан және тұтынылатын ресурстар құнының тоқтаусыз өсуiнен көрiндi. </w:t>
      </w:r>
      <w:r>
        <w:br/>
      </w:r>
      <w:r>
        <w:rPr>
          <w:rFonts w:ascii="Times New Roman"/>
          <w:b w:val="false"/>
          <w:i w:val="false"/>
          <w:color w:val="000000"/>
          <w:sz w:val="28"/>
        </w:rPr>
        <w:t xml:space="preserve">
      Экономиканың жүйелiк дағдарысы саланы қаржылық және өндiрiстiк құлдырауға алып келдi. Сол кезеңдегi темiр жол көлiгiне тән белгі аз пайдаланылатын желiлердiң, станциялардың, жылжымалы құрамның, пайдалану және жөндеу кәсiпорындарының, еңбек персоналының басы артық саны болды. Қор қайтарылымының және еңбек өнімдiлiгiнiң созылмалы түрде төмендеуi осының салдары болды. </w:t>
      </w:r>
      <w:r>
        <w:br/>
      </w:r>
      <w:r>
        <w:rPr>
          <w:rFonts w:ascii="Times New Roman"/>
          <w:b w:val="false"/>
          <w:i w:val="false"/>
          <w:color w:val="000000"/>
          <w:sz w:val="28"/>
        </w:rPr>
        <w:t xml:space="preserve">
      Осы жағдайда Yкiмет темiр жол көлiгiн қайта құрылымдауда алғашқы қадам жасады. Темiр жолды қаржы-экономикалық сауықтыру үшiн 1997 жылғы 31 қаңтарда Yкiметтiң қаулысымен Алматы, Тың және Батыс Қазақстан темiр жолдарын қосу арқылы "Қазақстан темiр жолы" республикалық мемлекеттiк кәсiпорны құрылды. </w:t>
      </w:r>
      <w:r>
        <w:br/>
      </w:r>
      <w:r>
        <w:rPr>
          <w:rFonts w:ascii="Times New Roman"/>
          <w:b w:val="false"/>
          <w:i w:val="false"/>
          <w:color w:val="000000"/>
          <w:sz w:val="28"/>
        </w:rPr>
        <w:t xml:space="preserve">
      Қабылданған шешiмнiң дұрыстығын кейiнгi жылдардың нәтижелерi растады. Барлық қаржы ағындарын бiрiктiру, қаржылық тәртiптi қатаңдату және басқаруды орталықтандыру саланың қаржылық жағдайын тұрақтандыруға мүмкiндiк бердi. </w:t>
      </w:r>
      <w:r>
        <w:br/>
      </w:r>
      <w:r>
        <w:rPr>
          <w:rFonts w:ascii="Times New Roman"/>
          <w:b w:val="false"/>
          <w:i w:val="false"/>
          <w:color w:val="000000"/>
          <w:sz w:val="28"/>
        </w:rPr>
        <w:t xml:space="preserve">
      Қазақстанның темiр жолы инфрақұрылымға және жылжымалы құрамға инвестициялар жасамай-ақ қолда бар активтердiң базасында толассыздықтың қажеттi деңгейiмен тасымалдау қызметiн және тарифтердiң өсуi салыстырмалы төмен болғанда поездар қозғалысының қауiпсiздiгiн қамтамасыз еттi. Сала нақты бiр деңгейде Қазақстанның iрi кәсiпорындарының қалыптасуында және нығаюында басты рөл атқарды. </w:t>
      </w:r>
      <w:r>
        <w:br/>
      </w:r>
      <w:r>
        <w:rPr>
          <w:rFonts w:ascii="Times New Roman"/>
          <w:b w:val="false"/>
          <w:i w:val="false"/>
          <w:color w:val="000000"/>
          <w:sz w:val="28"/>
        </w:rPr>
        <w:t xml:space="preserve">
      Соңғы жылдары қол жеткiзiлген Қазақстан Республикасының экономикалық өсуi қамтамасыз етушi және тасымалдаушы қызметтегi бәсекелестiктi дамытуға және жеке меншiк инвестицияларды тартуға бағытталған темiр жол көлiгiн одан әрi қайта құрылымдау қажеттiлiгiн белгiлейдi. </w:t>
      </w:r>
      <w:r>
        <w:br/>
      </w:r>
      <w:r>
        <w:rPr>
          <w:rFonts w:ascii="Times New Roman"/>
          <w:b w:val="false"/>
          <w:i w:val="false"/>
          <w:color w:val="000000"/>
          <w:sz w:val="28"/>
        </w:rPr>
        <w:t xml:space="preserve">
      Осымен қатар қайта құрылымдаудың негiзгi қағидаттарының бiрi темiр жол желiсiн мемлекеттiң меншігінде сақтап қалу және оны Қазақстан Республикасы экономикасының қажеттiлiгiн барынша қанағаттандыру және транзиттiк әлеуетiн кеңейту мақсатында дамыту болып табылады. </w:t>
      </w:r>
      <w:r>
        <w:br/>
      </w:r>
      <w:r>
        <w:rPr>
          <w:rFonts w:ascii="Times New Roman"/>
          <w:b w:val="false"/>
          <w:i w:val="false"/>
          <w:color w:val="000000"/>
          <w:sz w:val="28"/>
        </w:rPr>
        <w:t>
      Сонымен бiрге одан әрi қайта құрылымдау қажеттiлiгі Магистральдық желi операторының Ұлттық тасымалдаушыдан қаржылық бөлу және магистральдық желiге барлық тасымалдаушылардың бiрдей қол жеткiзуiн қамтамасыз ету бөлiгiндегi оның iс-шараларын "Teмip жол көлiгi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сондай-ақ темiр жолдың әлеуетті-бәсекелестiк тасымалдау қызметiн табиғи-монополиялық қызметтен бөлу бөлiгiнде "Табиғи монополиялар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келтiрумен байланысты. </w:t>
      </w:r>
      <w:r>
        <w:br/>
      </w:r>
      <w:r>
        <w:rPr>
          <w:rFonts w:ascii="Times New Roman"/>
          <w:b w:val="false"/>
          <w:i w:val="false"/>
          <w:color w:val="000000"/>
          <w:sz w:val="28"/>
        </w:rPr>
        <w:t xml:space="preserve">
      Әлемнiң дамыған елдерiнде бiрнеше тасымалдаушылардың магистральдық желiге қол жеткiзу модельдерi қызмет ететiндігін айта кету керек, олардың пайдалану көрсеткiштерi ТМД елдерiндегiден айтарлықтай жоғары, ол Қазақстан Республикасының заңнамасымен белгiленген реформалаудың негiзгi бағыттарының дұрыстығын куәландырады. </w:t>
      </w:r>
    </w:p>
    <w:p>
      <w:pPr>
        <w:spacing w:after="0"/>
        <w:ind w:left="0"/>
        <w:jc w:val="both"/>
      </w:pPr>
      <w:r>
        <w:rPr>
          <w:rFonts w:ascii="Times New Roman"/>
          <w:b/>
          <w:i w:val="false"/>
          <w:color w:val="000000"/>
          <w:sz w:val="28"/>
        </w:rPr>
        <w:t xml:space="preserve">       4. Бағдарламаның мақсаты мен мiндеттерi </w:t>
      </w:r>
    </w:p>
    <w:p>
      <w:pPr>
        <w:spacing w:after="0"/>
        <w:ind w:left="0"/>
        <w:jc w:val="both"/>
      </w:pPr>
      <w:r>
        <w:rPr>
          <w:rFonts w:ascii="Times New Roman"/>
          <w:b w:val="false"/>
          <w:i w:val="false"/>
          <w:color w:val="000000"/>
          <w:sz w:val="28"/>
        </w:rPr>
        <w:t xml:space="preserve">      Темiр жол көлiгiнiң мемлекет пен қоғам үшiн оңтайлы қызмет ету жүйесiне қол жеткiзу қайта құрылымдаудың мақсаты болып табылады. </w:t>
      </w:r>
      <w:r>
        <w:br/>
      </w:r>
      <w:r>
        <w:rPr>
          <w:rFonts w:ascii="Times New Roman"/>
          <w:b w:val="false"/>
          <w:i w:val="false"/>
          <w:color w:val="000000"/>
          <w:sz w:val="28"/>
        </w:rPr>
        <w:t xml:space="preserve">
      Аталған мақсатқа қол жеткiзу үшiн осы Бағдарлама мына мiндеттердi шешудi көздейдi: </w:t>
      </w:r>
      <w:r>
        <w:br/>
      </w:r>
      <w:r>
        <w:rPr>
          <w:rFonts w:ascii="Times New Roman"/>
          <w:b w:val="false"/>
          <w:i w:val="false"/>
          <w:color w:val="000000"/>
          <w:sz w:val="28"/>
        </w:rPr>
        <w:t xml:space="preserve">
      темiр жол көлiгi саласындағы нормативтiк құқықтық базаны жетiлдiру; </w:t>
      </w:r>
      <w:r>
        <w:br/>
      </w:r>
      <w:r>
        <w:rPr>
          <w:rFonts w:ascii="Times New Roman"/>
          <w:b w:val="false"/>
          <w:i w:val="false"/>
          <w:color w:val="000000"/>
          <w:sz w:val="28"/>
        </w:rPr>
        <w:t xml:space="preserve">
      қамтамасыз ету қызметiн негізгі қызметтен бөлу; </w:t>
      </w:r>
      <w:r>
        <w:br/>
      </w:r>
      <w:r>
        <w:rPr>
          <w:rFonts w:ascii="Times New Roman"/>
          <w:b w:val="false"/>
          <w:i w:val="false"/>
          <w:color w:val="000000"/>
          <w:sz w:val="28"/>
        </w:rPr>
        <w:t xml:space="preserve">
      магистральдық темiр жол желiсiн тең пайдалану құқығын беру арқылы тасымалдаушылардың бәсекелес рыногын құру; </w:t>
      </w:r>
      <w:r>
        <w:br/>
      </w:r>
      <w:r>
        <w:rPr>
          <w:rFonts w:ascii="Times New Roman"/>
          <w:b w:val="false"/>
          <w:i w:val="false"/>
          <w:color w:val="000000"/>
          <w:sz w:val="28"/>
        </w:rPr>
        <w:t xml:space="preserve">
      өндiрiстiк қуаттарды оңтайландыру, темiр жол көлігінiң тиiмдiлiгiн арттыру; </w:t>
      </w:r>
      <w:r>
        <w:br/>
      </w:r>
      <w:r>
        <w:rPr>
          <w:rFonts w:ascii="Times New Roman"/>
          <w:b w:val="false"/>
          <w:i w:val="false"/>
          <w:color w:val="000000"/>
          <w:sz w:val="28"/>
        </w:rPr>
        <w:t xml:space="preserve">
      жолаушылар тасымалын субсидиялау мәселелерiн шешу. </w:t>
      </w:r>
    </w:p>
    <w:p>
      <w:pPr>
        <w:spacing w:after="0"/>
        <w:ind w:left="0"/>
        <w:jc w:val="both"/>
      </w:pPr>
      <w:r>
        <w:rPr>
          <w:rFonts w:ascii="Times New Roman"/>
          <w:b/>
          <w:i w:val="false"/>
          <w:color w:val="000000"/>
          <w:sz w:val="28"/>
        </w:rPr>
        <w:t xml:space="preserve">       5. Бағдарламаны iске асырудың негiзгi бағыттары мен </w:t>
      </w:r>
      <w:r>
        <w:br/>
      </w:r>
      <w:r>
        <w:rPr>
          <w:rFonts w:ascii="Times New Roman"/>
          <w:b w:val="false"/>
          <w:i w:val="false"/>
          <w:color w:val="000000"/>
          <w:sz w:val="28"/>
        </w:rPr>
        <w:t>
</w:t>
      </w:r>
      <w:r>
        <w:rPr>
          <w:rFonts w:ascii="Times New Roman"/>
          <w:b/>
          <w:i w:val="false"/>
          <w:color w:val="000000"/>
          <w:sz w:val="28"/>
        </w:rPr>
        <w:t xml:space="preserve">        тетiгі </w:t>
      </w:r>
    </w:p>
    <w:p>
      <w:pPr>
        <w:spacing w:after="0"/>
        <w:ind w:left="0"/>
        <w:jc w:val="both"/>
      </w:pPr>
      <w:r>
        <w:rPr>
          <w:rFonts w:ascii="Times New Roman"/>
          <w:b/>
          <w:i w:val="false"/>
          <w:color w:val="000000"/>
          <w:sz w:val="28"/>
        </w:rPr>
        <w:t xml:space="preserve">       5.1. Қамтамасыз ету қызметiн қайта құрылымдау </w:t>
      </w:r>
    </w:p>
    <w:p>
      <w:pPr>
        <w:spacing w:after="0"/>
        <w:ind w:left="0"/>
        <w:jc w:val="both"/>
      </w:pPr>
      <w:r>
        <w:rPr>
          <w:rFonts w:ascii="Times New Roman"/>
          <w:b w:val="false"/>
          <w:i w:val="false"/>
          <w:color w:val="ff0000"/>
          <w:sz w:val="28"/>
        </w:rPr>
        <w:t xml:space="preserve">       Ескерту. 5.1.-кіші бөлімге өзгерту енгізілді - ҚР Үкіметінің 2005.09.15. N  </w:t>
      </w:r>
      <w:r>
        <w:rPr>
          <w:rFonts w:ascii="Times New Roman"/>
          <w:b w:val="false"/>
          <w:i w:val="false"/>
          <w:color w:val="ff0000"/>
          <w:sz w:val="28"/>
        </w:rPr>
        <w:t xml:space="preserve">920 </w:t>
      </w:r>
      <w:r>
        <w:rPr>
          <w:rFonts w:ascii="Times New Roman"/>
          <w:b w:val="false"/>
          <w:i w:val="false"/>
          <w:color w:val="ff0000"/>
          <w:sz w:val="28"/>
        </w:rPr>
        <w:t xml:space="preserve">, 2006.06.30. N  </w:t>
      </w:r>
      <w:r>
        <w:rPr>
          <w:rFonts w:ascii="Times New Roman"/>
          <w:b w:val="false"/>
          <w:i w:val="false"/>
          <w:color w:val="ff0000"/>
          <w:sz w:val="28"/>
        </w:rPr>
        <w:t xml:space="preserve">606 </w:t>
      </w:r>
      <w:r>
        <w:rPr>
          <w:rFonts w:ascii="Times New Roman"/>
          <w:b w:val="false"/>
          <w:i w:val="false"/>
          <w:color w:val="ff0000"/>
          <w:sz w:val="28"/>
        </w:rPr>
        <w:t xml:space="preserve"> қаулыларымен. </w:t>
      </w:r>
    </w:p>
    <w:p>
      <w:pPr>
        <w:spacing w:after="0"/>
        <w:ind w:left="0"/>
        <w:jc w:val="both"/>
      </w:pPr>
      <w:r>
        <w:rPr>
          <w:rFonts w:ascii="Times New Roman"/>
          <w:b w:val="false"/>
          <w:i w:val="false"/>
          <w:color w:val="000000"/>
          <w:sz w:val="28"/>
        </w:rPr>
        <w:t xml:space="preserve">      Локомотив жөндеу және вагон жөндеу деполарының негiзiнде заңды тұлғаларды құрғаннан кейiн олардағы қатысу үлестерi мен акциялар пакеттерiн қолданыстағы заңнамаға сәйкес Қаржы министрлiгiнiң Мемлекеттік мүлiк және жекешелендiру комитетiнiң және басқа да мүдделi мемлекеттiк органдардың қатысуымен "ҚТЖ" ҰК" АҚ ұйымдастыруды жүзеге асыратын сауда-саттықтарда сатуды жүзеге асыру. </w:t>
      </w:r>
      <w:r>
        <w:br/>
      </w:r>
      <w:r>
        <w:rPr>
          <w:rFonts w:ascii="Times New Roman"/>
          <w:b w:val="false"/>
          <w:i w:val="false"/>
          <w:color w:val="000000"/>
          <w:sz w:val="28"/>
        </w:rPr>
        <w:t xml:space="preserve">
      Бұдан басқа мыналар бойынша iс-шаралар жүргiзіледі: </w:t>
      </w:r>
      <w:r>
        <w:br/>
      </w:r>
      <w:r>
        <w:rPr>
          <w:rFonts w:ascii="Times New Roman"/>
          <w:b w:val="false"/>
          <w:i w:val="false"/>
          <w:color w:val="000000"/>
          <w:sz w:val="28"/>
        </w:rPr>
        <w:t xml:space="preserve">
      жол жөндеуге мамандандырылған "Жолжөндеу" акционерлiк қоғамының, "Жол жөндеушi" акционерлiк қоғамы мен "Темiржолжөндеу" акционерлiк қоғамының акциялар пакеттерiн қолданыстағы заңнамаға сәйкес сауда-саттық арқылы сату, оны ұйымдастыруды Қаржы министрлiгiнiң Мемлекеттік мүлiк және жекешелендiру комитетiнiң және басқа да мүдделi мемлекеттiк органдардың қатысуымен "ҚТЖ" ҰК" АҚ iске асырады; </w:t>
      </w:r>
      <w:r>
        <w:br/>
      </w:r>
      <w:r>
        <w:rPr>
          <w:rFonts w:ascii="Times New Roman"/>
          <w:b w:val="false"/>
          <w:i w:val="false"/>
          <w:color w:val="000000"/>
          <w:sz w:val="28"/>
        </w:rPr>
        <w:t xml:space="preserve">
      бұрын шағын бизнес субъектiлерiне жалға берiлген мүлiктiк кешендердi қолданыстағы заңнамаға сәйкес сауда-саттық арқылы сату, оны ұйымдастыруды Қаржы министрлiгiнiң Мемлекеттiк мүлiк және жекешелендiру комитетiнiң және басқа да мүдделi мемлекеттiк органдардың қатысуымен "ҚТЖ" ҰК" АҚ iске асырады. </w:t>
      </w:r>
      <w:r>
        <w:br/>
      </w:r>
      <w:r>
        <w:rPr>
          <w:rFonts w:ascii="Times New Roman"/>
          <w:b w:val="false"/>
          <w:i w:val="false"/>
          <w:color w:val="000000"/>
          <w:sz w:val="28"/>
        </w:rPr>
        <w:t xml:space="preserve">
      "Табиғи монополиялар туралы" Қазақстан Республикасы Заңының табиғи монополия субъектiсiнiң негiзгi қызметке байланысты емес қызмет түрлерiн жүзеге асыруына жол бермейтiн талаптарына сәйкес "Темiржолсужылужабдықтау" ашық акционерлiк қоғамы бөлу арқылы қайта құрылып, сумен жабдықтау қызметiне маманданатын "Темiржолсу" және жылумен жабдықтау қызметтерiн көрсететiн "Темiржолжылу" жаңа акционерлiк қоғамдар құрылады.  </w:t>
      </w:r>
      <w:r>
        <w:br/>
      </w:r>
      <w:r>
        <w:rPr>
          <w:rFonts w:ascii="Times New Roman"/>
          <w:b w:val="false"/>
          <w:i w:val="false"/>
          <w:color w:val="000000"/>
          <w:sz w:val="28"/>
        </w:rPr>
        <w:t xml:space="preserve">
      Жылу және сумен жабдықтаудың жекелеген объектiлерiн жергiлiктi атқарушы билiк органдарына кейiнгi беру жүзеге асырылады. </w:t>
      </w:r>
      <w:r>
        <w:br/>
      </w:r>
      <w:r>
        <w:rPr>
          <w:rFonts w:ascii="Times New Roman"/>
          <w:b w:val="false"/>
          <w:i w:val="false"/>
          <w:color w:val="000000"/>
          <w:sz w:val="28"/>
        </w:rPr>
        <w:t xml:space="preserve">
      Поездардың электр тартымына байланысты емес, "ҚТЖ" ҰК" АҚ меншігінде тұрған энергиямен жабдықтау объектiлерi 2006 жылдың соңына дейiн ағымдағы жылға арналған айналым қаражатымен бiрге жергiлiктi атқарушы органдарға берiледi. </w:t>
      </w:r>
      <w:r>
        <w:br/>
      </w:r>
      <w:r>
        <w:rPr>
          <w:rFonts w:ascii="Times New Roman"/>
          <w:b w:val="false"/>
          <w:i w:val="false"/>
          <w:color w:val="000000"/>
          <w:sz w:val="28"/>
        </w:rPr>
        <w:t xml:space="preserve">
      "Темiржолсу", "Темiржолжылу" акционерлiк қоғамдарының бiрден бiр акционерi "ҚТЖ" ҰК" АҚ болады. </w:t>
      </w:r>
      <w:r>
        <w:br/>
      </w:r>
      <w:r>
        <w:rPr>
          <w:rFonts w:ascii="Times New Roman"/>
          <w:b w:val="false"/>
          <w:i w:val="false"/>
          <w:color w:val="000000"/>
          <w:sz w:val="28"/>
        </w:rPr>
        <w:t xml:space="preserve">
      2006 жылдың соңына дейiн "Темiржолсу" және "Темiржолжылу" акционерлiк қоғамдарының сумен жабдықтау және жылумен жабдықтау объектiлерi ағымдағы жылға арналған айналым қаражатымен бiрге жергiлiктi атқарушы органдарға берiледi. </w:t>
      </w:r>
      <w:r>
        <w:br/>
      </w:r>
      <w:r>
        <w:rPr>
          <w:rFonts w:ascii="Times New Roman"/>
          <w:b w:val="false"/>
          <w:i w:val="false"/>
          <w:color w:val="000000"/>
          <w:sz w:val="28"/>
        </w:rPr>
        <w:t xml:space="preserve">
      2004-2005 жылдар бойына жергілiктi бюджеттерден субсидиялау мәселелерiнiң шешiлуiне қарай "Темiржолсу", "Темiржолжылу" және "Темiржолэнерго" акционерлiк қоғамдарының сумен, жылумен және энергиямен жабдықтау объектiлерi ағымдық жылға арналған айналым қаражатымен бiрге жергілiктi билiк органдарына берiледi. </w:t>
      </w:r>
      <w:r>
        <w:br/>
      </w:r>
      <w:r>
        <w:rPr>
          <w:rFonts w:ascii="Times New Roman"/>
          <w:b w:val="false"/>
          <w:i w:val="false"/>
          <w:color w:val="000000"/>
          <w:sz w:val="28"/>
        </w:rPr>
        <w:t xml:space="preserve">
      Темiржол байланысы жабдықтары базасының негізiнде толыққанды байланыс операторын құру үшiн "Көлiктелеком" акционерлiк қоғамы құрылды. "ҚТЖ" ҰК" АҚ оның меншігіне (жарғылық қорына) технологиялық емес байланыс беруде қолданылатын барлық жабдықты бередi. Бұдан басқа, "ҚТЖ" ҰК" АҚ "Көлiктелеком" АҚ-қа технологиялық емес байланыс көрсету үшiн бөлiнген магистральдық байланыс кабелiнiң жекелеген талсымдарын ұзақ мерзiмдi жалға (10-15 жыл) бередi. Аталған талсымдарды "Көлiктелеком" АҚ меншігіне беру мүмкiн емес, себебi олар технологиялық талсымдармен бiрге магистральдық байланыс кабелiнiң iшiнде орналасқан және сатуға жатпайтын магистральдық желiнiң бөлiгi болып табылады. "Көлiктелеком" АҚ технологиялық емес байланысты беруде ғана қолданылатын жабдықтың меншiк иесi болып табылады. </w:t>
      </w:r>
      <w:r>
        <w:br/>
      </w:r>
      <w:r>
        <w:rPr>
          <w:rFonts w:ascii="Times New Roman"/>
          <w:b w:val="false"/>
          <w:i w:val="false"/>
          <w:color w:val="000000"/>
          <w:sz w:val="28"/>
        </w:rPr>
        <w:t xml:space="preserve">
      "Көлiктелеком" АҚ-тың акциялар пакетінiң 26%-ы "ҚТЖ" ҰК" АҚ меншiгiнде сақталатын болады, акциялар пакетiнiң қалған 74%-ы қолданыстағы заңнамаға сәйкес Қаржы министрлiгi Мемлекеттiк мүлiк және жекешелендiру комитетiнiң және басқа да мүдделi мемлекеттiк органдардың қатысуымен "ҚТЖ" ҰК" АҚ ұйымдастыруды жүзеге асыратын сауда-саттықтарда сатылатын болады; </w:t>
      </w:r>
      <w:r>
        <w:br/>
      </w:r>
      <w:r>
        <w:rPr>
          <w:rFonts w:ascii="Times New Roman"/>
          <w:b w:val="false"/>
          <w:i w:val="false"/>
          <w:color w:val="000000"/>
          <w:sz w:val="28"/>
        </w:rPr>
        <w:t xml:space="preserve">
      "Әскерилендiрілген темiр жол күзетi" акционерлiк қоғамы акциялар пакетінiң 100%-ы "ҚТЖ" ҰК" АҚ-тың меншiгiнде сақталатын болады және сатуға жатпайды. </w:t>
      </w:r>
      <w:r>
        <w:br/>
      </w:r>
      <w:r>
        <w:rPr>
          <w:rFonts w:ascii="Times New Roman"/>
          <w:b w:val="false"/>
          <w:i w:val="false"/>
          <w:color w:val="000000"/>
          <w:sz w:val="28"/>
        </w:rPr>
        <w:t xml:space="preserve">
      ҚТЖ" ҰК" АҚ-тың Ақжайық, Павлодар және Қазықұрт жуу-булау станциялары - филиалдарының теңгерімiнде тұрған мүлiктiң негiзiнде кейiннен қатысу үлестерiн қолданыстағы заңнамаға сәйкес Қаржы министрлігі Мемлекеттiк мүлiк және жекешелендiру комитетiнiң және басқа да мүдделi мемлекеттік органдардың қатысуымен "ҚТЖ" ҰК" АҚ ұйымдастыруды жүзеге асыратын сауда-саттықтарда сатып, заңды тұлғалар құру болжанып отыр. </w:t>
      </w:r>
      <w:r>
        <w:br/>
      </w:r>
      <w:r>
        <w:rPr>
          <w:rFonts w:ascii="Times New Roman"/>
          <w:b w:val="false"/>
          <w:i w:val="false"/>
          <w:color w:val="000000"/>
          <w:sz w:val="28"/>
        </w:rPr>
        <w:t xml:space="preserve">
      Қорғағыш екпе ағаштарды күту және қалпына келтiру жөнiндегi бейiндiк емес қызметті бөлiп шығару мақсатында "ҚТЖ" ҰК" АҚ-тың филиалдарының теңгерiмiнде тұрған мүлiктiң негiзiнде - Алматы, Астана және Ақтөбе станцияларында орналасқан қорғағыш екпе ағаштар дистанциялары кейiннен қатысу үлесiн қолданыстағы заңнамаға сәйкес Қаржы министрлiгiнiң Мемлекеттік мүлiк және жекешелендiру комитетiнiң және басқа да мүдделi мемлекеттік органдардың қатысуымен "ҚТЖ" ҰК" АҚ ұйымдастыруды жүзеге асыратын сауда-саттықтарда сатып, "Орманқорғау" жауапкершілiгi шектеулi серiктестігiн құру ұсынылып отыр. </w:t>
      </w:r>
      <w:r>
        <w:br/>
      </w:r>
      <w:r>
        <w:rPr>
          <w:rFonts w:ascii="Times New Roman"/>
          <w:b w:val="false"/>
          <w:i w:val="false"/>
          <w:color w:val="000000"/>
          <w:sz w:val="28"/>
        </w:rPr>
        <w:t xml:space="preserve">
      Негізгі қызмет кәсiпорындарының қамтамасыз ету секторымен қарым-қатынасында дәстүрлi нарықтық тетiк қолданылады, бұл қамтамасыз ету секторының өнiмдiлігін арттыру көрсететiн қызметтерiнiң өзiндiк құнын төмендету үшiн қосымша ынтаны туғызады. Басы артық қуаттылықтар бiртiндеп экономиканың басқа секторларына қайта бағдарланады. </w:t>
      </w:r>
    </w:p>
    <w:p>
      <w:pPr>
        <w:spacing w:after="0"/>
        <w:ind w:left="0"/>
        <w:jc w:val="both"/>
      </w:pPr>
      <w:r>
        <w:rPr>
          <w:rFonts w:ascii="Times New Roman"/>
          <w:b/>
          <w:i w:val="false"/>
          <w:color w:val="000000"/>
          <w:sz w:val="28"/>
        </w:rPr>
        <w:t xml:space="preserve">       5.2. Негізгі қызметтi қайта құрылымдау </w:t>
      </w:r>
    </w:p>
    <w:p>
      <w:pPr>
        <w:spacing w:after="0"/>
        <w:ind w:left="0"/>
        <w:jc w:val="both"/>
      </w:pPr>
      <w:r>
        <w:rPr>
          <w:rFonts w:ascii="Times New Roman"/>
          <w:b w:val="false"/>
          <w:i w:val="false"/>
          <w:color w:val="ff0000"/>
          <w:sz w:val="28"/>
        </w:rPr>
        <w:t xml:space="preserve">       Ескерту. 5.2.-кіші бөлімге өзгерту енгізілді - ҚР Үкіметінің 2005.09.15. N  </w:t>
      </w:r>
      <w:r>
        <w:rPr>
          <w:rFonts w:ascii="Times New Roman"/>
          <w:b w:val="false"/>
          <w:i w:val="false"/>
          <w:color w:val="ff0000"/>
          <w:sz w:val="28"/>
        </w:rPr>
        <w:t xml:space="preserve">920 </w:t>
      </w:r>
      <w:r>
        <w:rPr>
          <w:rFonts w:ascii="Times New Roman"/>
          <w:b w:val="false"/>
          <w:i w:val="false"/>
          <w:color w:val="ff0000"/>
          <w:sz w:val="28"/>
        </w:rPr>
        <w:t xml:space="preserve">, 2006.06.30. N  </w:t>
      </w:r>
      <w:r>
        <w:rPr>
          <w:rFonts w:ascii="Times New Roman"/>
          <w:b w:val="false"/>
          <w:i w:val="false"/>
          <w:color w:val="ff0000"/>
          <w:sz w:val="28"/>
        </w:rPr>
        <w:t xml:space="preserve">606 </w:t>
      </w:r>
      <w:r>
        <w:rPr>
          <w:rFonts w:ascii="Times New Roman"/>
          <w:b w:val="false"/>
          <w:i w:val="false"/>
          <w:color w:val="ff0000"/>
          <w:sz w:val="28"/>
        </w:rPr>
        <w:t xml:space="preserve"> қаулыларымен. </w:t>
      </w:r>
    </w:p>
    <w:p>
      <w:pPr>
        <w:spacing w:after="0"/>
        <w:ind w:left="0"/>
        <w:jc w:val="both"/>
      </w:pPr>
      <w:r>
        <w:rPr>
          <w:rFonts w:ascii="Times New Roman"/>
          <w:b w:val="false"/>
          <w:i w:val="false"/>
          <w:color w:val="000000"/>
          <w:sz w:val="28"/>
        </w:rPr>
        <w:t xml:space="preserve">      "Темiр жол көлiгi туралы" Қазақстан Республикасының Заңына сәйкес Ұлттық темiр жол компаниясы (Магистральдық желi операторы) барлық тасымалдаушылардың магистральдық темiр жол желiсiн пайдаланудың тең құқығын қамтамасыз етедi. Тасымалдау қызметiнде бәсекелестiктi дамыту өз (жалданған) жылжымалы құрамы бар жаңа тасымалдаушылардың пайда болуы есебiнен қамтамасыз етiледi. </w:t>
      </w:r>
      <w:r>
        <w:br/>
      </w:r>
      <w:r>
        <w:rPr>
          <w:rFonts w:ascii="Times New Roman"/>
          <w:b w:val="false"/>
          <w:i w:val="false"/>
          <w:color w:val="000000"/>
          <w:sz w:val="28"/>
        </w:rPr>
        <w:t xml:space="preserve">
      Тасымалдаушыларды қалыптастыру процесi Қазақстан Республикасы темiр жол көлiгiнiң қызмет ету ерекшелiктерiн, жүк айналымының барынша жоғары болатын кезеңдерде тасымалдарды үздiксiз қамтамасыз ету қажеттілігін ескере отырып жүргізiледi. </w:t>
      </w:r>
      <w:r>
        <w:br/>
      </w:r>
      <w:r>
        <w:rPr>
          <w:rFonts w:ascii="Times New Roman"/>
          <w:b w:val="false"/>
          <w:i w:val="false"/>
          <w:color w:val="000000"/>
          <w:sz w:val="28"/>
        </w:rPr>
        <w:t xml:space="preserve">
      "ҚТЖ" ҰК" АҚ "Темiр жол көлiгi туралы" Қазақстан Республикасының Заңында көзделген Ұлттық темiр жол компаниясының қызметтерiн жүзеге асырады. </w:t>
      </w:r>
      <w:r>
        <w:br/>
      </w:r>
      <w:r>
        <w:rPr>
          <w:rFonts w:ascii="Times New Roman"/>
          <w:b w:val="false"/>
          <w:i w:val="false"/>
          <w:color w:val="000000"/>
          <w:sz w:val="28"/>
        </w:rPr>
        <w:t xml:space="preserve">
      Бұдан басқа, темiр жол жүйесiн пайдаланудың тең жағдайын қамтамасыз ету мақсатында "ҚТЖ" ҰК" АҚ магистральдық желiнiң қызметтерiн көрсетуге технологиялық байланысты табиғи монополиялық қызметтердi көрсетумен айналысады.  </w:t>
      </w:r>
      <w:r>
        <w:br/>
      </w:r>
      <w:r>
        <w:rPr>
          <w:rFonts w:ascii="Times New Roman"/>
          <w:b w:val="false"/>
          <w:i w:val="false"/>
          <w:color w:val="000000"/>
          <w:sz w:val="28"/>
        </w:rPr>
        <w:t xml:space="preserve">
      Көлiктiк сервис орталығы" АҚ бiрнеше жүк жөнелтушi пайдаланатын кiрме жолдарды беру жөнiндегi қызметтердi тең жағдайда көрсете отырып, кiрме жолдардың операторы функцияларын жүзеге асыратын болады. Ол үшiн "Көлiктiк сервис орталығы" АҚ-қа магистральды темiр жол желiсiнiң негiзгi қызметiне жатпайтын, "ҚТЖ" ҰК" АҚ-тың "Магистральды желi дирекциясы" филиалының теңгерiмiндегi кiрме жолдар берiлетiн болады. </w:t>
      </w:r>
      <w:r>
        <w:br/>
      </w:r>
      <w:r>
        <w:rPr>
          <w:rFonts w:ascii="Times New Roman"/>
          <w:b w:val="false"/>
          <w:i w:val="false"/>
          <w:color w:val="000000"/>
          <w:sz w:val="28"/>
        </w:rPr>
        <w:t xml:space="preserve">
      "Көлiктiк сервис орталығы" АҚ-на тиесiлi және бiр жүк жөнелтушiмен пайдаланылатын кiрме жолдар заңнамада белгiленген тәртiп бойынша сатылады. </w:t>
      </w:r>
      <w:r>
        <w:br/>
      </w:r>
      <w:r>
        <w:rPr>
          <w:rFonts w:ascii="Times New Roman"/>
          <w:b w:val="false"/>
          <w:i w:val="false"/>
          <w:color w:val="000000"/>
          <w:sz w:val="28"/>
        </w:rPr>
        <w:t xml:space="preserve">
      2003 жылы Компанияның құрамында құрылған қызметi магистральдық темiр жол желiсiн пайдалану және күтiп-ұстау болып табылатын Магистральдық желi дирекциясы және поездар қозғалысын басқару мен қауiпсiздiктi қамтамасыз ету функцияларын орындайтын Тасымалдау дирекциясы "ҚТЖ" ҰК" АҚ-тың құрылымдық бөлiмшелерi болып қалады. </w:t>
      </w:r>
      <w:r>
        <w:br/>
      </w:r>
      <w:r>
        <w:rPr>
          <w:rFonts w:ascii="Times New Roman"/>
          <w:b w:val="false"/>
          <w:i w:val="false"/>
          <w:color w:val="000000"/>
          <w:sz w:val="28"/>
        </w:rPr>
        <w:t xml:space="preserve">
      Сонымен бiрге 2003 жылғы қазанда пайдалану локомотив деполары мен пайдаланылатын локомотив паркi негiзiнде "Локомотив" акционерлiк қоғамы құрылды, оның бiрден бiр құрылтайшысы "ҚТЖ" ҰК" ЖАҚ болып табылады. </w:t>
      </w:r>
      <w:r>
        <w:br/>
      </w:r>
      <w:r>
        <w:rPr>
          <w:rFonts w:ascii="Times New Roman"/>
          <w:b w:val="false"/>
          <w:i w:val="false"/>
          <w:color w:val="000000"/>
          <w:sz w:val="28"/>
        </w:rPr>
        <w:t xml:space="preserve">
      "Локомотив" акционерлiк қоғамының негiзгi қызметi тасымалдаушылар мен магистральдық темiр жол желiсiнiң операторына тең құқықты жағдайда локомотив тартымы қызметiн көрсету және тартымдық жылжымалы құрамға техникалық қызмет көрсету болып табылады. </w:t>
      </w:r>
      <w:r>
        <w:br/>
      </w:r>
      <w:r>
        <w:rPr>
          <w:rFonts w:ascii="Times New Roman"/>
          <w:b w:val="false"/>
          <w:i w:val="false"/>
          <w:color w:val="000000"/>
          <w:sz w:val="28"/>
        </w:rPr>
        <w:t xml:space="preserve">
      2005 жылғы 1 қаңтарға қарай барлық локомотивтерге техникалық қызмет көрсету пункттерi, локомотивтiк бригадалардың демалыс үйлерiмен қоса, дербес "Локомотивтiк сервис орталығы" акционерлiк қоғамы болып бөлiнедi, оның бiрден бiр акционерi "ҚТЖ" ҰК" АҚ болып табылады.  </w:t>
      </w:r>
      <w:r>
        <w:br/>
      </w:r>
      <w:r>
        <w:rPr>
          <w:rFonts w:ascii="Times New Roman"/>
          <w:b w:val="false"/>
          <w:i w:val="false"/>
          <w:color w:val="000000"/>
          <w:sz w:val="28"/>
        </w:rPr>
        <w:t xml:space="preserve">
      "Локомотив" акционерлiк қоғамы магистральдық және маневрлiк локомотивтер паркiн күтiп-ұстайды. Маневрлiк локомотивтер паркi Магистральдық желi операторына ("ҚТЖ" ҰК" АҚ) станциялық жұмысты жүргiзу үшiн жалға берiледi. Магистральдық желi операторына шаруашылық тасымалдарын жүзеге асыру үшiн сондай-ақ магистральдық локомотивтер паркi жалға берiледi. </w:t>
      </w:r>
      <w:r>
        <w:br/>
      </w:r>
      <w:r>
        <w:rPr>
          <w:rFonts w:ascii="Times New Roman"/>
          <w:b w:val="false"/>
          <w:i w:val="false"/>
          <w:color w:val="000000"/>
          <w:sz w:val="28"/>
        </w:rPr>
        <w:t xml:space="preserve">
      "Қазтемiржолкөлiк" акционерлiк қоғамы жүк тасымалын дербес жүзеге асыратын болады. Жылжымалы құрамға ағымдағы қызмет көрсетуге және тоқтатып қоюға арналған жөндеу базасымен қамтамасыз ету мақсатында оған "ҚТЖ" ҰК" АҚ филиалдарының теңгерiмiнде тұрған жөндеу базаларының, Арыс, Балқаш, Құсмұрын және Орал станцияларындағы, бұрын өндiрiстiк кооперативтер мен жауапкершілігі шектеулi серiктестiктерде жалда болған пайдалану деполарының мүлкi берілетiн болады. </w:t>
      </w:r>
      <w:r>
        <w:br/>
      </w:r>
      <w:r>
        <w:rPr>
          <w:rFonts w:ascii="Times New Roman"/>
          <w:b w:val="false"/>
          <w:i w:val="false"/>
          <w:color w:val="000000"/>
          <w:sz w:val="28"/>
        </w:rPr>
        <w:t xml:space="preserve">
       Қазкөлiксервис" АҚ-тың акциялары пакетiнiң 100%-ы темiр жол көлiгiнiң контейнерлiк тасымалдарын, iшкi және транзиттiк қатынастардағы мультимодальдық тасымалдарды дамыту үшiн "ҚТЖ" ҰК" АҚ-тың жарғылық капиталында сақталатын болады. Бұл ретте 2006 жылы "Қазкөлiксервис" АҚ "Қазтемiржолкөлiк" АҚ-тан фитингтiк тұғырнамалардың бүкiл мүкәммал паркiн қабылдайды </w:t>
      </w:r>
      <w:r>
        <w:br/>
      </w:r>
      <w:r>
        <w:rPr>
          <w:rFonts w:ascii="Times New Roman"/>
          <w:b w:val="false"/>
          <w:i w:val="false"/>
          <w:color w:val="000000"/>
          <w:sz w:val="28"/>
        </w:rPr>
        <w:t xml:space="preserve">
      "Каскоркөлiксервис" АҚ-тың акциялары пакетiнiң "Қазкөлiксервис" АҚ-қа тиесiлi 12,69%-ы "ҚТЖ" ҰК" АҚ-тың меншiгiне берiлетiн болады. </w:t>
      </w:r>
      <w:r>
        <w:br/>
      </w:r>
      <w:r>
        <w:rPr>
          <w:rFonts w:ascii="Times New Roman"/>
          <w:b w:val="false"/>
          <w:i w:val="false"/>
          <w:color w:val="000000"/>
          <w:sz w:val="28"/>
        </w:rPr>
        <w:t xml:space="preserve">
      "ҚТЖ" ҰК" ЖАҚ-қа тиесiлi "Кеденкөлiксервис" АҚ акциялары (33%), контейнерлiк аулалардың және терминалдық шаруашылықтың жұмысына бақылау жасалуын қамтамасыз ету үшiн 2006 жылға дейiн "ҚТЖ" ҰК" ЖАҚ-тың жарғылық капиталында сақталады. 2006 жылдың үшiншi тоқсанында "ҚТЖ" ҰК" АҚ-ға тиесілi "Кеденкөлiксервис" АҚ акциялар пакетiнің 33%-ы қолданыстағы заңнамаға сәйкес Қаржы министрлігінің Мемлекеттік мүлiк және жекешелендiру комитетiнiң және басқа да мүдделi мемлекеттік органдардың қатысуымен "ҚТЖ" ҰК" АҚ ұйымдастыруды жүзеге асыратын сауда-саттықтарда сатылатын болады. </w:t>
      </w:r>
      <w:r>
        <w:br/>
      </w:r>
      <w:r>
        <w:rPr>
          <w:rFonts w:ascii="Times New Roman"/>
          <w:b w:val="false"/>
          <w:i w:val="false"/>
          <w:color w:val="000000"/>
          <w:sz w:val="28"/>
        </w:rPr>
        <w:t xml:space="preserve">
      2006 жылдың соңында темiр жол көлiгiнiң құрылымы мынадай болады: </w:t>
      </w:r>
    </w:p>
    <w:p>
      <w:pPr>
        <w:spacing w:after="0"/>
        <w:ind w:left="0"/>
        <w:jc w:val="both"/>
      </w:pPr>
      <w:r>
        <w:rPr>
          <w:rFonts w:ascii="Times New Roman"/>
          <w:b w:val="false"/>
          <w:i w:val="false"/>
          <w:color w:val="000000"/>
          <w:sz w:val="28"/>
        </w:rPr>
        <w:t xml:space="preserve">Қайта құрылымдаудан кейiнгi темiр жол </w:t>
      </w:r>
      <w:r>
        <w:br/>
      </w:r>
      <w:r>
        <w:rPr>
          <w:rFonts w:ascii="Times New Roman"/>
          <w:b w:val="false"/>
          <w:i w:val="false"/>
          <w:color w:val="000000"/>
          <w:sz w:val="28"/>
        </w:rPr>
        <w:t xml:space="preserve">
көлiгiнiң құрылымы </w:t>
      </w:r>
    </w:p>
    <w:p>
      <w:pPr>
        <w:spacing w:after="0"/>
        <w:ind w:left="0"/>
        <w:jc w:val="both"/>
      </w:pPr>
      <w:r>
        <w:rPr>
          <w:rFonts w:ascii="Times New Roman"/>
          <w:b/>
          <w:i w:val="false"/>
          <w:color w:val="000000"/>
          <w:sz w:val="28"/>
        </w:rPr>
        <w:t xml:space="preserve">     Нарық секторын қалыптастырғаннан кейiнгi темiр жол саласының </w:t>
      </w:r>
      <w:r>
        <w:br/>
      </w:r>
      <w:r>
        <w:rPr>
          <w:rFonts w:ascii="Times New Roman"/>
          <w:b w:val="false"/>
          <w:i w:val="false"/>
          <w:color w:val="000000"/>
          <w:sz w:val="28"/>
        </w:rPr>
        <w:t>
</w:t>
      </w:r>
      <w:r>
        <w:rPr>
          <w:rFonts w:ascii="Times New Roman"/>
          <w:b/>
          <w:i w:val="false"/>
          <w:color w:val="000000"/>
          <w:sz w:val="28"/>
        </w:rPr>
        <w:t xml:space="preserve">                                құрылымы  </w:t>
      </w:r>
    </w:p>
    <w:bookmarkStart w:name="z17"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2"/>
      </w:tblGrid>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 Республикасы Көлік және коммуникация министрлігі 
                          |                          | </w:t>
            </w:r>
            <w:r>
              <w:br/>
            </w:r>
            <w:r>
              <w:rPr>
                <w:rFonts w:ascii="Times New Roman"/>
                <w:b/>
                <w:i w:val="false"/>
                <w:color w:val="000000"/>
                <w:sz w:val="20"/>
              </w:rPr>
              <w:t xml:space="preserve">
           _______________|_____________             | </w:t>
            </w:r>
            <w:r>
              <w:br/>
            </w:r>
            <w:r>
              <w:rPr>
                <w:rFonts w:ascii="Times New Roman"/>
                <w:b/>
                <w:i w:val="false"/>
                <w:color w:val="000000"/>
                <w:sz w:val="20"/>
              </w:rPr>
              <w:t xml:space="preserve">
Бәсекелес |     "ҚТЖ" ҰК" АҚ            |         "Лизингтік    Бәсекелес </w:t>
            </w:r>
            <w:r>
              <w:br/>
            </w:r>
            <w:r>
              <w:rPr>
                <w:rFonts w:ascii="Times New Roman"/>
                <w:b/>
                <w:i w:val="false"/>
                <w:color w:val="000000"/>
                <w:sz w:val="20"/>
              </w:rPr>
              <w:t xml:space="preserve">
  нарық   |   (табиғи монополия)        |          жолаушылар     нарық </w:t>
            </w:r>
            <w:r>
              <w:br/>
            </w:r>
            <w:r>
              <w:rPr>
                <w:rFonts w:ascii="Times New Roman"/>
                <w:b/>
                <w:i w:val="false"/>
                <w:color w:val="000000"/>
                <w:sz w:val="20"/>
              </w:rPr>
              <w:t xml:space="preserve">
          |_____________________________|           вагон </w:t>
            </w:r>
            <w:r>
              <w:br/>
            </w:r>
            <w:r>
              <w:rPr>
                <w:rFonts w:ascii="Times New Roman"/>
                <w:b/>
                <w:i w:val="false"/>
                <w:color w:val="000000"/>
                <w:sz w:val="20"/>
              </w:rPr>
              <w:t xml:space="preserve">
           Магистралды желі    Тасымалдау         компаниясы"   </w:t>
            </w:r>
            <w:r>
              <w:br/>
            </w:r>
            <w:r>
              <w:rPr>
                <w:rFonts w:ascii="Times New Roman"/>
                <w:b/>
                <w:i w:val="false"/>
                <w:color w:val="000000"/>
                <w:sz w:val="20"/>
              </w:rPr>
              <w:t xml:space="preserve">
              дирекциясы       дирекциясы             АҚ       </w:t>
            </w:r>
            <w:r>
              <w:br/>
            </w:r>
            <w:r>
              <w:rPr>
                <w:rFonts w:ascii="Times New Roman"/>
                <w:b/>
                <w:i w:val="false"/>
                <w:color w:val="000000"/>
                <w:sz w:val="20"/>
              </w:rPr>
              <w:t xml:space="preserve">
  Жеке                       (МТЖ операторы)                 Локомотивтерді </w:t>
            </w:r>
            <w:r>
              <w:br/>
            </w:r>
            <w:r>
              <w:rPr>
                <w:rFonts w:ascii="Times New Roman"/>
                <w:b/>
                <w:i w:val="false"/>
                <w:color w:val="000000"/>
                <w:sz w:val="20"/>
              </w:rPr>
              <w:t xml:space="preserve">
меншік жүк                      |                           жөндеу жөніндегі </w:t>
            </w:r>
            <w:r>
              <w:br/>
            </w:r>
            <w:r>
              <w:rPr>
                <w:rFonts w:ascii="Times New Roman"/>
                <w:b/>
                <w:i w:val="false"/>
                <w:color w:val="000000"/>
                <w:sz w:val="20"/>
              </w:rPr>
              <w:t xml:space="preserve">
тасымалдау-                _____|________                      АҚ мен ЖШС    </w:t>
            </w:r>
            <w:r>
              <w:br/>
            </w:r>
            <w:r>
              <w:rPr>
                <w:rFonts w:ascii="Times New Roman"/>
                <w:b/>
                <w:i w:val="false"/>
                <w:color w:val="000000"/>
                <w:sz w:val="20"/>
              </w:rPr>
              <w:t xml:space="preserve">
  шылар                   | "Қазтемір-   | "Жолаушы-        </w:t>
            </w:r>
            <w:r>
              <w:br/>
            </w:r>
            <w:r>
              <w:rPr>
                <w:rFonts w:ascii="Times New Roman"/>
                <w:b/>
                <w:i w:val="false"/>
                <w:color w:val="000000"/>
                <w:sz w:val="20"/>
              </w:rPr>
              <w:t xml:space="preserve">
              "Локомотив" |  жолкөлік" АҚ|  лар тасы-          </w:t>
            </w:r>
            <w:r>
              <w:br/>
            </w:r>
            <w:r>
              <w:rPr>
                <w:rFonts w:ascii="Times New Roman"/>
                <w:b/>
                <w:i w:val="false"/>
                <w:color w:val="000000"/>
                <w:sz w:val="20"/>
              </w:rPr>
              <w:t xml:space="preserve">
Жеке меншік   АҚ (100%) __|  (100%)      |  малын              Вагондарды   </w:t>
            </w:r>
            <w:r>
              <w:br/>
            </w:r>
            <w:r>
              <w:rPr>
                <w:rFonts w:ascii="Times New Roman"/>
                <w:b/>
                <w:i w:val="false"/>
                <w:color w:val="000000"/>
                <w:sz w:val="20"/>
              </w:rPr>
              <w:t xml:space="preserve">
локомотив                 |              |  басқару-        жөндеу жөніндегі </w:t>
            </w:r>
            <w:r>
              <w:br/>
            </w:r>
            <w:r>
              <w:rPr>
                <w:rFonts w:ascii="Times New Roman"/>
                <w:b/>
                <w:i w:val="false"/>
                <w:color w:val="000000"/>
                <w:sz w:val="20"/>
              </w:rPr>
              <w:t xml:space="preserve">
компания-     "Локомо-    | "Қазкөлік-   |__дың опе-              ЖШС </w:t>
            </w:r>
            <w:r>
              <w:br/>
            </w:r>
            <w:r>
              <w:rPr>
                <w:rFonts w:ascii="Times New Roman"/>
                <w:b/>
                <w:i w:val="false"/>
                <w:color w:val="000000"/>
                <w:sz w:val="20"/>
              </w:rPr>
              <w:t xml:space="preserve">
лары          тив сер-    |  сервис" АҚ  |  ративтік             </w:t>
            </w:r>
            <w:r>
              <w:br/>
            </w:r>
            <w:r>
              <w:rPr>
                <w:rFonts w:ascii="Times New Roman"/>
                <w:b/>
                <w:i w:val="false"/>
                <w:color w:val="000000"/>
                <w:sz w:val="20"/>
              </w:rPr>
              <w:t xml:space="preserve">
Жеке меншік   вистік    __|  (100%)      |  техноло-           Жолаушылар  </w:t>
            </w:r>
            <w:r>
              <w:br/>
            </w:r>
            <w:r>
              <w:rPr>
                <w:rFonts w:ascii="Times New Roman"/>
                <w:b/>
                <w:i w:val="false"/>
                <w:color w:val="000000"/>
                <w:sz w:val="20"/>
              </w:rPr>
              <w:t xml:space="preserve">
вагондар мен  орталығы"   |              |  гиялық             вагондарды </w:t>
            </w:r>
            <w:r>
              <w:br/>
            </w:r>
            <w:r>
              <w:rPr>
                <w:rFonts w:ascii="Times New Roman"/>
                <w:b/>
                <w:i w:val="false"/>
                <w:color w:val="000000"/>
                <w:sz w:val="20"/>
              </w:rPr>
              <w:t xml:space="preserve">
контейнер-    (100%)      |              |  орталығы"       жөндеу жөніндегі </w:t>
            </w:r>
            <w:r>
              <w:br/>
            </w:r>
            <w:r>
              <w:rPr>
                <w:rFonts w:ascii="Times New Roman"/>
                <w:b/>
                <w:i w:val="false"/>
                <w:color w:val="000000"/>
                <w:sz w:val="20"/>
              </w:rPr>
              <w:t xml:space="preserve">
лер опера-                |              |  ЖШС                АҚ және ЖШС </w:t>
            </w:r>
            <w:r>
              <w:br/>
            </w:r>
            <w:r>
              <w:rPr>
                <w:rFonts w:ascii="Times New Roman"/>
                <w:b/>
                <w:i w:val="false"/>
                <w:color w:val="000000"/>
                <w:sz w:val="20"/>
              </w:rPr>
              <w:t xml:space="preserve">
торлары                   |              |                         </w:t>
            </w:r>
            <w:r>
              <w:br/>
            </w:r>
            <w:r>
              <w:rPr>
                <w:rFonts w:ascii="Times New Roman"/>
                <w:b/>
                <w:i w:val="false"/>
                <w:color w:val="000000"/>
                <w:sz w:val="20"/>
              </w:rPr>
              <w:t xml:space="preserve">
                          |_ "Каскор-    |                    "Кеденкөлік- </w:t>
            </w:r>
            <w:r>
              <w:br/>
            </w:r>
            <w:r>
              <w:rPr>
                <w:rFonts w:ascii="Times New Roman"/>
                <w:b/>
                <w:i w:val="false"/>
                <w:color w:val="000000"/>
                <w:sz w:val="20"/>
              </w:rPr>
              <w:t xml:space="preserve">
              "Әскери-    |   көлік-     | "Жолаушы-           сервис" АҚ </w:t>
            </w:r>
            <w:r>
              <w:br/>
            </w:r>
            <w:r>
              <w:rPr>
                <w:rFonts w:ascii="Times New Roman"/>
                <w:b/>
                <w:i w:val="false"/>
                <w:color w:val="000000"/>
                <w:sz w:val="20"/>
              </w:rPr>
              <w:t xml:space="preserve">
"Көлік-       лендірілген |  сервис" АҚ  |  лар тасы-            (100%) </w:t>
            </w:r>
            <w:r>
              <w:br/>
            </w:r>
            <w:r>
              <w:rPr>
                <w:rFonts w:ascii="Times New Roman"/>
                <w:b/>
                <w:i w:val="false"/>
                <w:color w:val="000000"/>
                <w:sz w:val="20"/>
              </w:rPr>
              <w:t xml:space="preserve">
телеком" АҚ   темір жол   |  (12,69 %)   |__малы" </w:t>
            </w:r>
            <w:r>
              <w:br/>
            </w:r>
            <w:r>
              <w:rPr>
                <w:rFonts w:ascii="Times New Roman"/>
                <w:b/>
                <w:i w:val="false"/>
                <w:color w:val="000000"/>
                <w:sz w:val="20"/>
              </w:rPr>
              <w:t xml:space="preserve">
 (74%)        күзеті" АҚ__|_             |    АҚ               Жол жөндеу </w:t>
            </w:r>
            <w:r>
              <w:br/>
            </w:r>
            <w:r>
              <w:rPr>
                <w:rFonts w:ascii="Times New Roman"/>
                <w:b/>
                <w:i w:val="false"/>
                <w:color w:val="000000"/>
                <w:sz w:val="20"/>
              </w:rPr>
              <w:t xml:space="preserve">
              (100%)      |  "Көліктік   |  (100%)            жөніндегі АҚ </w:t>
            </w:r>
            <w:r>
              <w:br/>
            </w:r>
            <w:r>
              <w:rPr>
                <w:rFonts w:ascii="Times New Roman"/>
                <w:b/>
                <w:i w:val="false"/>
                <w:color w:val="000000"/>
                <w:sz w:val="20"/>
              </w:rPr>
              <w:t xml:space="preserve">
                          |  сервис      | </w:t>
            </w:r>
            <w:r>
              <w:br/>
            </w:r>
            <w:r>
              <w:rPr>
                <w:rFonts w:ascii="Times New Roman"/>
                <w:b/>
                <w:i w:val="false"/>
                <w:color w:val="000000"/>
                <w:sz w:val="20"/>
              </w:rPr>
              <w:t xml:space="preserve">
                          |  орталығы" АҚ|  "Багаж            "Орманқорғау" </w:t>
            </w:r>
            <w:r>
              <w:br/>
            </w:r>
            <w:r>
              <w:rPr>
                <w:rFonts w:ascii="Times New Roman"/>
                <w:b/>
                <w:i w:val="false"/>
                <w:color w:val="000000"/>
                <w:sz w:val="20"/>
              </w:rPr>
              <w:t xml:space="preserve">
"Жолаушылар               |  (100 %)     | тасымалдары"            ЖШС </w:t>
            </w:r>
            <w:r>
              <w:br/>
            </w:r>
            <w:r>
              <w:rPr>
                <w:rFonts w:ascii="Times New Roman"/>
                <w:b/>
                <w:i w:val="false"/>
                <w:color w:val="000000"/>
                <w:sz w:val="20"/>
              </w:rPr>
              <w:t xml:space="preserve">
транс"                    |              |    АҚ </w:t>
            </w:r>
            <w:r>
              <w:br/>
            </w:r>
            <w:r>
              <w:rPr>
                <w:rFonts w:ascii="Times New Roman"/>
                <w:b/>
                <w:i w:val="false"/>
                <w:color w:val="000000"/>
                <w:sz w:val="20"/>
              </w:rPr>
              <w:t xml:space="preserve">
компаниясы"               |              |  (100%) </w:t>
            </w:r>
            <w:r>
              <w:br/>
            </w:r>
            <w:r>
              <w:rPr>
                <w:rFonts w:ascii="Times New Roman"/>
                <w:b/>
                <w:i w:val="false"/>
                <w:color w:val="000000"/>
                <w:sz w:val="20"/>
              </w:rPr>
              <w:t xml:space="preserve">
  ЖШС         "Көлік-     |  "Вокзал-    | </w:t>
            </w:r>
            <w:r>
              <w:br/>
            </w:r>
            <w:r>
              <w:rPr>
                <w:rFonts w:ascii="Times New Roman"/>
                <w:b/>
                <w:i w:val="false"/>
                <w:color w:val="000000"/>
                <w:sz w:val="20"/>
              </w:rPr>
              <w:t xml:space="preserve">
(жекеменшік   телеком" АҚ |  сервис"     |__"Вагон-             "ЖБС" ЖШС </w:t>
            </w:r>
            <w:r>
              <w:br/>
            </w:r>
            <w:r>
              <w:rPr>
                <w:rFonts w:ascii="Times New Roman"/>
                <w:b/>
                <w:i w:val="false"/>
                <w:color w:val="000000"/>
                <w:sz w:val="20"/>
              </w:rPr>
              <w:t xml:space="preserve">
жолаушылар    (26%)     __|_ сыныптан тыс|  сервис" </w:t>
            </w:r>
            <w:r>
              <w:br/>
            </w:r>
            <w:r>
              <w:rPr>
                <w:rFonts w:ascii="Times New Roman"/>
                <w:b/>
                <w:i w:val="false"/>
                <w:color w:val="000000"/>
                <w:sz w:val="20"/>
              </w:rPr>
              <w:t xml:space="preserve">
тасымалдаушы)               станциялар АҚ|  (100%) </w:t>
            </w:r>
            <w:r>
              <w:br/>
            </w:r>
            <w:r>
              <w:rPr>
                <w:rFonts w:ascii="Times New Roman"/>
                <w:b/>
                <w:i w:val="false"/>
                <w:color w:val="000000"/>
                <w:sz w:val="20"/>
              </w:rPr>
              <w:t xml:space="preserve">
                             (Алматы-1,  | </w:t>
            </w:r>
            <w:r>
              <w:br/>
            </w:r>
            <w:r>
              <w:rPr>
                <w:rFonts w:ascii="Times New Roman"/>
                <w:b/>
                <w:i w:val="false"/>
                <w:color w:val="000000"/>
                <w:sz w:val="20"/>
              </w:rPr>
              <w:t xml:space="preserve">
                             2, Астана,  |  "Қала маңы </w:t>
            </w:r>
            <w:r>
              <w:br/>
            </w:r>
            <w:r>
              <w:rPr>
                <w:rFonts w:ascii="Times New Roman"/>
                <w:b/>
                <w:i w:val="false"/>
                <w:color w:val="000000"/>
                <w:sz w:val="20"/>
              </w:rPr>
              <w:t xml:space="preserve">
                             Ақтөбе,     |__тасымалдары </w:t>
            </w:r>
            <w:r>
              <w:br/>
            </w:r>
            <w:r>
              <w:rPr>
                <w:rFonts w:ascii="Times New Roman"/>
                <w:b/>
                <w:i w:val="false"/>
                <w:color w:val="000000"/>
                <w:sz w:val="20"/>
              </w:rPr>
              <w:t xml:space="preserve">
                             Қарағанды)        АҚ" </w:t>
            </w:r>
            <w:r>
              <w:br/>
            </w:r>
            <w:r>
              <w:rPr>
                <w:rFonts w:ascii="Times New Roman"/>
                <w:b/>
                <w:i w:val="false"/>
                <w:color w:val="000000"/>
                <w:sz w:val="20"/>
              </w:rPr>
              <w:t xml:space="preserve">
                                             (100%) 
Бейінді емес сала 
Вагон-мейрамха-  Вокзалдар  Сумен жабдықтау  Жылумен жабдықтау   Энергиямен </w:t>
            </w:r>
            <w:r>
              <w:br/>
            </w:r>
            <w:r>
              <w:rPr>
                <w:rFonts w:ascii="Times New Roman"/>
                <w:b/>
                <w:i w:val="false"/>
                <w:color w:val="000000"/>
                <w:sz w:val="20"/>
              </w:rPr>
              <w:t xml:space="preserve">
наларда қызмет      (1-5     объектілері       объектілері        жабдықтау </w:t>
            </w:r>
            <w:r>
              <w:br/>
            </w:r>
            <w:r>
              <w:rPr>
                <w:rFonts w:ascii="Times New Roman"/>
                <w:b/>
                <w:i w:val="false"/>
                <w:color w:val="000000"/>
                <w:sz w:val="20"/>
              </w:rPr>
              <w:t>
 көрсету           сынып)                                        объектілері 
</w:t>
            </w:r>
          </w:p>
        </w:tc>
      </w:tr>
    </w:tbl>
    <w:bookmarkEnd w:id="16"/>
    <w:p>
      <w:pPr>
        <w:spacing w:after="0"/>
        <w:ind w:left="0"/>
        <w:jc w:val="both"/>
      </w:pPr>
      <w:r>
        <w:rPr>
          <w:rFonts w:ascii="Times New Roman"/>
          <w:b w:val="false"/>
          <w:i w:val="false"/>
          <w:color w:val="000000"/>
          <w:sz w:val="28"/>
        </w:rPr>
        <w:t xml:space="preserve">      "ҚТЖ" ҰК" АҚ ұсынатын магистральдық темiр жол желiсiнiң қызметтерiне ақыны табиғи монополия саласындағы қызметтi бақылауды және реттеудi жүзеге асыратын уәкiлеттi мемлекеттiк орган бекiтедi. "ҚТЖ" ҰК" АҚ барлық тасымалдаушылардың магистральдық темiр жол желiсiне бiрдей және тең құқықты қол жеткізуін қамтамасыз етедi. Клиенттер үшiн тасымалдарға ақы төлеу магистральдық темiр жол желiсiнiң қызметтерi үшiн ақыдан және темiр жол көлігінiң өзге де қызмет түрлерiне арналған бағадан тұратын болады. </w:t>
      </w:r>
      <w:r>
        <w:br/>
      </w:r>
      <w:r>
        <w:rPr>
          <w:rFonts w:ascii="Times New Roman"/>
          <w:b w:val="false"/>
          <w:i w:val="false"/>
          <w:color w:val="000000"/>
          <w:sz w:val="28"/>
        </w:rPr>
        <w:t xml:space="preserve">
      Тәуелсiз тасымалдаушылар "ҚТЖ" ҰҚ" ЖАҚ-мен келiсiлген тасымалдау жоспарлары бойынша жұмыс iстейдi. </w:t>
      </w:r>
      <w:r>
        <w:br/>
      </w:r>
      <w:r>
        <w:rPr>
          <w:rFonts w:ascii="Times New Roman"/>
          <w:b w:val="false"/>
          <w:i w:val="false"/>
          <w:color w:val="000000"/>
          <w:sz w:val="28"/>
        </w:rPr>
        <w:t xml:space="preserve">
      Қайта құрылымдаудың аталған iс-шараларын iске асырудың нәтижесiнде тасымалдау рыногында жеке тасымалдаушылар қызмет ететiн болады. Темiр жол көлiгiнiң мемлекеттiк реттеу жүйесiнде 5.4. "Teмір жол көлiгiнiң қызметiн мемлекеттiк реттеудi күшейту" iшкi бөлiмiнде жан-жақты баяндалған өзгерiстер болады. </w:t>
      </w:r>
    </w:p>
    <w:p>
      <w:pPr>
        <w:spacing w:after="0"/>
        <w:ind w:left="0"/>
        <w:jc w:val="both"/>
      </w:pPr>
      <w:r>
        <w:rPr>
          <w:rFonts w:ascii="Times New Roman"/>
          <w:b/>
          <w:i w:val="false"/>
          <w:color w:val="000000"/>
          <w:sz w:val="28"/>
        </w:rPr>
        <w:t xml:space="preserve">       5.3. Жолаушылар тасымалын қайта құрылымдау </w:t>
      </w:r>
    </w:p>
    <w:p>
      <w:pPr>
        <w:spacing w:after="0"/>
        <w:ind w:left="0"/>
        <w:jc w:val="both"/>
      </w:pPr>
      <w:r>
        <w:rPr>
          <w:rFonts w:ascii="Times New Roman"/>
          <w:b w:val="false"/>
          <w:i w:val="false"/>
          <w:color w:val="000000"/>
          <w:sz w:val="28"/>
        </w:rPr>
        <w:t xml:space="preserve">      Жалпы экономикалық тиiмдiлiктi арттыруға бағдарланған жолаушылар тасымалын реформалаудың мiндеттерi: </w:t>
      </w:r>
      <w:r>
        <w:br/>
      </w:r>
      <w:r>
        <w:rPr>
          <w:rFonts w:ascii="Times New Roman"/>
          <w:b w:val="false"/>
          <w:i w:val="false"/>
          <w:color w:val="000000"/>
          <w:sz w:val="28"/>
        </w:rPr>
        <w:t xml:space="preserve">
      жолаушылар тасымалын жүк тасымалынан қаржылық және ұйымдық бөлу; </w:t>
      </w:r>
      <w:r>
        <w:br/>
      </w:r>
      <w:r>
        <w:rPr>
          <w:rFonts w:ascii="Times New Roman"/>
          <w:b w:val="false"/>
          <w:i w:val="false"/>
          <w:color w:val="000000"/>
          <w:sz w:val="28"/>
        </w:rPr>
        <w:t xml:space="preserve">
      қаржы ағындарының толық айқындылығына қол жеткiзу, шығындарды қысқарту және демеуқаржыны азайту, жеке меншiк сектордың рөлiн күшейту; </w:t>
      </w:r>
      <w:r>
        <w:br/>
      </w:r>
      <w:r>
        <w:rPr>
          <w:rFonts w:ascii="Times New Roman"/>
          <w:b w:val="false"/>
          <w:i w:val="false"/>
          <w:color w:val="000000"/>
          <w:sz w:val="28"/>
        </w:rPr>
        <w:t xml:space="preserve">
      жолаушылар тасымалында бәсекелестiктi енгізуден тұрады. </w:t>
      </w:r>
      <w:r>
        <w:br/>
      </w:r>
      <w:r>
        <w:rPr>
          <w:rFonts w:ascii="Times New Roman"/>
          <w:b w:val="false"/>
          <w:i w:val="false"/>
          <w:color w:val="000000"/>
          <w:sz w:val="28"/>
        </w:rPr>
        <w:t xml:space="preserve">
      Жолаушылар тасымалы қызметiн функционалдық белгілерi бойынша екi блокка бөлуге болады: </w:t>
      </w:r>
      <w:r>
        <w:br/>
      </w:r>
      <w:r>
        <w:rPr>
          <w:rFonts w:ascii="Times New Roman"/>
          <w:b w:val="false"/>
          <w:i w:val="false"/>
          <w:color w:val="000000"/>
          <w:sz w:val="28"/>
        </w:rPr>
        <w:t xml:space="preserve">
      негізгі қызмет - жолаушылар тасымалы, багаж тасымалы; </w:t>
      </w:r>
      <w:r>
        <w:br/>
      </w:r>
      <w:r>
        <w:rPr>
          <w:rFonts w:ascii="Times New Roman"/>
          <w:b w:val="false"/>
          <w:i w:val="false"/>
          <w:color w:val="000000"/>
          <w:sz w:val="28"/>
        </w:rPr>
        <w:t xml:space="preserve">
      қамтамасыз ету және сервистiк қызметi - жолаушылар вагондарын жөндеу (Алматы вагон жөндеу зауыты - ABЗ), пайдалану жолаушылар вагоны деполары (ЛВЧД) жүзеге асыратын жолаушы вагондарға техникалық қызмет көрсету, ЛВЧД теңгерiмiндегі кiр жуу комбинаттарының көрсететiн қызметтерi және жолаушыларға вагон-мейрамханаларда қызмет көрсету, вокзалдар. </w:t>
      </w:r>
    </w:p>
    <w:p>
      <w:pPr>
        <w:spacing w:after="0"/>
        <w:ind w:left="0"/>
        <w:jc w:val="both"/>
      </w:pPr>
      <w:r>
        <w:rPr>
          <w:rFonts w:ascii="Times New Roman"/>
          <w:b/>
          <w:i w:val="false"/>
          <w:color w:val="000000"/>
          <w:sz w:val="28"/>
        </w:rPr>
        <w:t xml:space="preserve">       5.3.1. Жолаушылар тасымалдарының қамтамасыз ету </w:t>
      </w:r>
      <w:r>
        <w:br/>
      </w:r>
      <w:r>
        <w:rPr>
          <w:rFonts w:ascii="Times New Roman"/>
          <w:b w:val="false"/>
          <w:i w:val="false"/>
          <w:color w:val="000000"/>
          <w:sz w:val="28"/>
        </w:rPr>
        <w:t>
</w:t>
      </w:r>
      <w:r>
        <w:rPr>
          <w:rFonts w:ascii="Times New Roman"/>
          <w:b/>
          <w:i w:val="false"/>
          <w:color w:val="000000"/>
          <w:sz w:val="28"/>
        </w:rPr>
        <w:t xml:space="preserve">             және сервистiк қызметiн қайта құрылымдау </w:t>
      </w:r>
    </w:p>
    <w:p>
      <w:pPr>
        <w:spacing w:after="0"/>
        <w:ind w:left="0"/>
        <w:jc w:val="both"/>
      </w:pPr>
      <w:r>
        <w:rPr>
          <w:rFonts w:ascii="Times New Roman"/>
          <w:b w:val="false"/>
          <w:i w:val="false"/>
          <w:color w:val="ff0000"/>
          <w:sz w:val="28"/>
        </w:rPr>
        <w:t xml:space="preserve">       Ескерту. 5.3.1.-кіші бөлімге өзгерту енгізілді - ҚР Үкіметінің 2005.09.15. N  </w:t>
      </w:r>
      <w:r>
        <w:rPr>
          <w:rFonts w:ascii="Times New Roman"/>
          <w:b w:val="false"/>
          <w:i w:val="false"/>
          <w:color w:val="ff0000"/>
          <w:sz w:val="28"/>
        </w:rPr>
        <w:t xml:space="preserve">920 </w:t>
      </w:r>
      <w:r>
        <w:rPr>
          <w:rFonts w:ascii="Times New Roman"/>
          <w:b w:val="false"/>
          <w:i w:val="false"/>
          <w:color w:val="ff0000"/>
          <w:sz w:val="28"/>
        </w:rPr>
        <w:t xml:space="preserve">, 2006.06.30. N  </w:t>
      </w:r>
      <w:r>
        <w:rPr>
          <w:rFonts w:ascii="Times New Roman"/>
          <w:b w:val="false"/>
          <w:i w:val="false"/>
          <w:color w:val="ff0000"/>
          <w:sz w:val="28"/>
        </w:rPr>
        <w:t xml:space="preserve">606 </w:t>
      </w:r>
      <w:r>
        <w:rPr>
          <w:rFonts w:ascii="Times New Roman"/>
          <w:b w:val="false"/>
          <w:i w:val="false"/>
          <w:color w:val="ff0000"/>
          <w:sz w:val="28"/>
        </w:rPr>
        <w:t xml:space="preserve"> қаулыларымен. </w:t>
      </w:r>
    </w:p>
    <w:p>
      <w:pPr>
        <w:spacing w:after="0"/>
        <w:ind w:left="0"/>
        <w:jc w:val="both"/>
      </w:pPr>
      <w:r>
        <w:rPr>
          <w:rFonts w:ascii="Times New Roman"/>
          <w:b w:val="false"/>
          <w:i w:val="false"/>
          <w:color w:val="000000"/>
          <w:sz w:val="28"/>
        </w:rPr>
        <w:t xml:space="preserve">      Қамтамасыз ету және сервистiк қызметтi қайта құрылымдау жолаушылар тасымалындағы шығыстардың айқындылығын және республикалық және жергілiктi бюджеттерден мақсатты субсидиялануын қамтамасыз ету үшiн оны негізгіден бөлуге бағытталған және мынадай iс-шаралардан тұрады: </w:t>
      </w:r>
      <w:r>
        <w:br/>
      </w:r>
      <w:r>
        <w:rPr>
          <w:rFonts w:ascii="Times New Roman"/>
          <w:b w:val="false"/>
          <w:i w:val="false"/>
          <w:color w:val="000000"/>
          <w:sz w:val="28"/>
        </w:rPr>
        <w:t xml:space="preserve">
      Алматы вагон жөндеу зауыты жолаушылар вагондарына күрделi жөндеудi орындай отырып, қамтамасыз ету қызметiнiң субъектiсi болып табылады және қайта құрылымдау қағидаттарына сәйкес бөлiнiп шығарылуға жатады. Жеке "Алматы вагон жөндау зауыты" АҚ құру көзделiп отыр, оның акциялар пакетi 2006 жылдың 4-тоқсанында қолданыстағы заңнамаға сәйкес сауда-саттықта сатылады, оны ұйымдастыруды Қаржы министрлiгiнiң Мемлекеттiк мүлiк және жекешелендiру комитетiнiң және басқа да мүдделi мемлекеттiк органдардың қатысуымен "ҚТЖ" ҰК" АҚ iске асырады. </w:t>
      </w:r>
      <w:r>
        <w:br/>
      </w:r>
      <w:r>
        <w:rPr>
          <w:rFonts w:ascii="Times New Roman"/>
          <w:b w:val="false"/>
          <w:i w:val="false"/>
          <w:color w:val="000000"/>
          <w:sz w:val="28"/>
        </w:rPr>
        <w:t xml:space="preserve">
      Әлеуеттi сатып алушылар тарапынан қызығушылық болмаған жағдайда кредиттiк мiндеттемелер сомасы "ҚТЖ" ҰК" АҚ-та сақталып, онымен магистральдық желi қызметтерiнiң төлемiне (тарифке) енгiзу есебiнен өтелуi тиiс. </w:t>
      </w:r>
      <w:r>
        <w:br/>
      </w:r>
      <w:r>
        <w:rPr>
          <w:rFonts w:ascii="Times New Roman"/>
          <w:b w:val="false"/>
          <w:i w:val="false"/>
          <w:color w:val="000000"/>
          <w:sz w:val="28"/>
        </w:rPr>
        <w:t xml:space="preserve">
      Кiр жуу комбинаттарының қызмет көрсету рыногы "Жолаушылар тасымалы" ААҚ-тың ЛВЧД-лары орналасқан барлық қалаларда дамыған, бұл рынокқа кiру айтарлықтай инвестицияларды талап етпейдi. </w:t>
      </w:r>
      <w:r>
        <w:br/>
      </w:r>
      <w:r>
        <w:rPr>
          <w:rFonts w:ascii="Times New Roman"/>
          <w:b w:val="false"/>
          <w:i w:val="false"/>
          <w:color w:val="000000"/>
          <w:sz w:val="28"/>
        </w:rPr>
        <w:t xml:space="preserve">
      "Жолаушылар тасымалы" ААҚ-тың кiр жуу комбинаттарын жеке меншiк компанияларға қолданыстағы заңнамаға сәйкес сауда-саттық арқылы сату ұсынылады. </w:t>
      </w:r>
      <w:r>
        <w:br/>
      </w:r>
      <w:r>
        <w:rPr>
          <w:rFonts w:ascii="Times New Roman"/>
          <w:b w:val="false"/>
          <w:i w:val="false"/>
          <w:color w:val="000000"/>
          <w:sz w:val="28"/>
        </w:rPr>
        <w:t xml:space="preserve">
      Негiзгi қызметке бәсекелестіктi енгiзгенге дейiн жолаушыларға вагон-мейрамханаларда қызмет көрсету құқығын жеке кәсiпкерлерге беруге конкурс өткiзiлетiн болады. Жаңа жолаушы тасымалдаушылар пайда болғаннан кейiн олардың әрқайсысы өз құрамында вагон-мейрамханалардың жүру қажеттiлiгi мәселесiн дербес шешетiн болады. Бұл жағдайда оларды азық-түлiкпен орталықтандырылған қамтамасыз етуден босату және ассортименттi кеңейтумен баға белгiлеуде еркiндiк беру қажет. </w:t>
      </w:r>
      <w:r>
        <w:br/>
      </w:r>
      <w:r>
        <w:rPr>
          <w:rFonts w:ascii="Times New Roman"/>
          <w:b w:val="false"/>
          <w:i w:val="false"/>
          <w:color w:val="000000"/>
          <w:sz w:val="28"/>
        </w:rPr>
        <w:t xml:space="preserve">
      2004 жылы "Жолаушылар тасымалы" АҚ-тың вокзал шаруашылығының негiзiнде "Вокзалсервис" АҚ құрылатын болады, "Жолаушылар тасымалы" АҚ оның жалғыз акционерi болып табылады. </w:t>
      </w:r>
      <w:r>
        <w:br/>
      </w:r>
      <w:r>
        <w:rPr>
          <w:rFonts w:ascii="Times New Roman"/>
          <w:b w:val="false"/>
          <w:i w:val="false"/>
          <w:color w:val="000000"/>
          <w:sz w:val="28"/>
        </w:rPr>
        <w:t xml:space="preserve">
      "Вокзалсервис" АҚ 2006 жылдың аяғына дейiн 1, 2, 3, 4, және 5-сыныпты вокзалдарды жергiлiктi атқарушы органдарға берудi жүзеге асыратын болады. </w:t>
      </w:r>
      <w:r>
        <w:br/>
      </w:r>
      <w:r>
        <w:rPr>
          <w:rFonts w:ascii="Times New Roman"/>
          <w:b w:val="false"/>
          <w:i w:val="false"/>
          <w:color w:val="000000"/>
          <w:sz w:val="28"/>
        </w:rPr>
        <w:t xml:space="preserve">
Бұл ретте перрондар және платформалар берiлмеуге тиiс. "Вокзалсервис" АҚ-тың теңгерiмiнде кластан тыс Астана, Алматы - I, Алматы - II, Ақтөбе және Қарағанды вокзалдары қалады, оның акциялар пакетi "ҚТЖ" ҰК" АҚ меншiгiне берiледi. </w:t>
      </w:r>
      <w:r>
        <w:br/>
      </w:r>
      <w:r>
        <w:rPr>
          <w:rFonts w:ascii="Times New Roman"/>
          <w:b w:val="false"/>
          <w:i w:val="false"/>
          <w:color w:val="000000"/>
          <w:sz w:val="28"/>
        </w:rPr>
        <w:t xml:space="preserve">
      Вокзалдарды "Вокзалсервис" АҚ-қа және жергiлiктi атқарушы органдарға беру сауда алаңын жалға берудi ғана емес, жолаушылар мен жергiлiктi тұрғындарға қосымша сервис ұйымдастыруға, атап айтқанда, авиа және авто көлiкке билет сату үшiн алаңды жалға беруге, сұранысы бар өзге де қызметтер көрсетуге мүмкiндiк бередi, бұл олардың күтiп ұстауға жұмсалатын шығындарын өтейдi. Бұл ретте вокзалдардың мүлкi жолаушылар мен тасымалдаушылардың қажеттiлiктерiн қанағаттандыру үшiн мақсатты тағайындалуы мен технологиялық процесiн сақтауды ескере отырып, тиiстi жағдайда ұсталуға тиiс. </w:t>
      </w:r>
      <w:r>
        <w:br/>
      </w:r>
      <w:r>
        <w:rPr>
          <w:rFonts w:ascii="Times New Roman"/>
          <w:b w:val="false"/>
          <w:i w:val="false"/>
          <w:color w:val="000000"/>
          <w:sz w:val="28"/>
        </w:rPr>
        <w:t xml:space="preserve">
      Жолаушылар вагондарын жөндеу қызметiнде бәсекелестiктi енгізу мақсатында "Жолаушылар тасымалы" ААҚ-тың барлық филиалдары - жолаушылар вагон деполарын (ЛВЧД) бiрден бiр акционерi "Жолаушылар тасымалы" АҚ болып табылатын дербес "Вагонсервис" АҚ-қа бөлу көзделедi. </w:t>
      </w:r>
      <w:r>
        <w:br/>
      </w:r>
      <w:r>
        <w:rPr>
          <w:rFonts w:ascii="Times New Roman"/>
          <w:b w:val="false"/>
          <w:i w:val="false"/>
          <w:color w:val="000000"/>
          <w:sz w:val="28"/>
        </w:rPr>
        <w:t xml:space="preserve">
      Құрылған "Вагонсервис" АҚ-қа барлық жөндеу базалары берiледi және тиiсiнше ол шарттық негiзде барлық жолаушылар тасымалдаушыларға вагондарды жөндеу мен техникалық қызмет көрсету жөнiнде қызмет көрсететiн болады. 2005 жылы "Вагонсервис" АҚ акциялар пакетiнiң 100 %-ы заңнамада белгіленген тәртiппен "ҚТЖ" ҰК" АҚ меншігiне берілетiн болады. </w:t>
      </w:r>
      <w:r>
        <w:br/>
      </w:r>
      <w:r>
        <w:rPr>
          <w:rFonts w:ascii="Times New Roman"/>
          <w:b w:val="false"/>
          <w:i w:val="false"/>
          <w:color w:val="000000"/>
          <w:sz w:val="28"/>
        </w:rPr>
        <w:t xml:space="preserve">
      Қызылорда және Ақтөбе станцияларында орналасқан жолаушы вагондарын жөндеу жөнiндегі мүлiктің негізiнде кейiннен қатысу үлестерiн қолданыстағы заңнамаға сәйкес Қаржы министрлiгi Мемлекеттік мүлiк және жекешелендiру комитетінің және басқа да мүдделi мемлекеттік органдардың қатысуымен "ҚТЖ" ҰК" АҚ ұйымдастыруды жүзеге асыратын сауда-саттықтарда сатып, жауапкершілігi шектеулi серiктестiк құру ұсынылып отыр. </w:t>
      </w:r>
    </w:p>
    <w:p>
      <w:pPr>
        <w:spacing w:after="0"/>
        <w:ind w:left="0"/>
        <w:jc w:val="both"/>
      </w:pPr>
      <w:r>
        <w:rPr>
          <w:rFonts w:ascii="Times New Roman"/>
          <w:b/>
          <w:i w:val="false"/>
          <w:color w:val="000000"/>
          <w:sz w:val="28"/>
        </w:rPr>
        <w:t xml:space="preserve">       5.3.2. Жолаушылар тасымалдарының негiзгi қызметiн </w:t>
      </w:r>
      <w:r>
        <w:br/>
      </w:r>
      <w:r>
        <w:rPr>
          <w:rFonts w:ascii="Times New Roman"/>
          <w:b w:val="false"/>
          <w:i w:val="false"/>
          <w:color w:val="000000"/>
          <w:sz w:val="28"/>
        </w:rPr>
        <w:t>
</w:t>
      </w:r>
      <w:r>
        <w:rPr>
          <w:rFonts w:ascii="Times New Roman"/>
          <w:b/>
          <w:i w:val="false"/>
          <w:color w:val="000000"/>
          <w:sz w:val="28"/>
        </w:rPr>
        <w:t xml:space="preserve">                       қайта құрылымдау </w:t>
      </w:r>
    </w:p>
    <w:p>
      <w:pPr>
        <w:spacing w:after="0"/>
        <w:ind w:left="0"/>
        <w:jc w:val="both"/>
      </w:pPr>
      <w:r>
        <w:rPr>
          <w:rFonts w:ascii="Times New Roman"/>
          <w:b w:val="false"/>
          <w:i w:val="false"/>
          <w:color w:val="ff0000"/>
          <w:sz w:val="28"/>
        </w:rPr>
        <w:t xml:space="preserve">       Ескерту. 5.3.2.-кіші бөлімге өзгерту енгізілді - ҚР Үкіметінің 2005.09.15. N  </w:t>
      </w:r>
      <w:r>
        <w:rPr>
          <w:rFonts w:ascii="Times New Roman"/>
          <w:b w:val="false"/>
          <w:i w:val="false"/>
          <w:color w:val="ff0000"/>
          <w:sz w:val="28"/>
        </w:rPr>
        <w:t xml:space="preserve">920 </w:t>
      </w:r>
      <w:r>
        <w:rPr>
          <w:rFonts w:ascii="Times New Roman"/>
          <w:b w:val="false"/>
          <w:i w:val="false"/>
          <w:color w:val="ff0000"/>
          <w:sz w:val="28"/>
        </w:rPr>
        <w:t xml:space="preserve">, 2006.06.30. N  </w:t>
      </w:r>
      <w:r>
        <w:rPr>
          <w:rFonts w:ascii="Times New Roman"/>
          <w:b w:val="false"/>
          <w:i w:val="false"/>
          <w:color w:val="ff0000"/>
          <w:sz w:val="28"/>
        </w:rPr>
        <w:t xml:space="preserve">606 </w:t>
      </w:r>
      <w:r>
        <w:rPr>
          <w:rFonts w:ascii="Times New Roman"/>
          <w:b w:val="false"/>
          <w:i w:val="false"/>
          <w:color w:val="ff0000"/>
          <w:sz w:val="28"/>
        </w:rPr>
        <w:t xml:space="preserve"> қаулыларымен. </w:t>
      </w:r>
    </w:p>
    <w:p>
      <w:pPr>
        <w:spacing w:after="0"/>
        <w:ind w:left="0"/>
        <w:jc w:val="both"/>
      </w:pPr>
      <w:r>
        <w:rPr>
          <w:rFonts w:ascii="Times New Roman"/>
          <w:b w:val="false"/>
          <w:i w:val="false"/>
          <w:color w:val="000000"/>
          <w:sz w:val="28"/>
        </w:rPr>
        <w:t xml:space="preserve">      Негiзгi қызметтi қайта құрылымдау мына iс-шаралардан тұрады: </w:t>
      </w:r>
      <w:r>
        <w:br/>
      </w:r>
      <w:r>
        <w:rPr>
          <w:rFonts w:ascii="Times New Roman"/>
          <w:b w:val="false"/>
          <w:i w:val="false"/>
          <w:color w:val="000000"/>
          <w:sz w:val="28"/>
        </w:rPr>
        <w:t xml:space="preserve">
      "Қала маңындағы тасымалдар" филиалы мүлкiнiң базасында, оларға филиалдың өзiнiң және "ҚТЖ" ҰК" ЖАҚ-тың активтерiн (электр- және дизель поездар) берiп, өңiрлiк деңгейде бiрқатар акционерлiк қоғамдар құру ұсынылады. </w:t>
      </w:r>
      <w:r>
        <w:br/>
      </w:r>
      <w:r>
        <w:rPr>
          <w:rFonts w:ascii="Times New Roman"/>
          <w:b w:val="false"/>
          <w:i w:val="false"/>
          <w:color w:val="000000"/>
          <w:sz w:val="28"/>
        </w:rPr>
        <w:t xml:space="preserve">
      Қала маңындағы тасымалдар "Темiр жол көлiгi туралы" Қазақстан Республикасының Заңына сәйкес жергiлiктi бюджеттен субсидиялануы тиiс, сондықтан құрылған АҚ-тардың әрқайсысы субсидия беру мәселесi бойынша өз өңiрiнде жергiлiктi органдармен өзара iс-қимыл жасайтын болады. </w:t>
      </w:r>
      <w:r>
        <w:br/>
      </w:r>
      <w:r>
        <w:rPr>
          <w:rFonts w:ascii="Times New Roman"/>
          <w:b w:val="false"/>
          <w:i w:val="false"/>
          <w:color w:val="000000"/>
          <w:sz w:val="28"/>
        </w:rPr>
        <w:t xml:space="preserve">
      Бұл қадам қала маңындағы тасымалдар жөнiндегi бiр жалпыреспубликалық компания құруға қарағанда, екi жақты қатынастарды неғұрлым тиiмдi түрде құруға мүмкiндiк бередi. </w:t>
      </w:r>
      <w:r>
        <w:br/>
      </w:r>
      <w:r>
        <w:rPr>
          <w:rFonts w:ascii="Times New Roman"/>
          <w:b w:val="false"/>
          <w:i w:val="false"/>
          <w:color w:val="000000"/>
          <w:sz w:val="28"/>
        </w:rPr>
        <w:t xml:space="preserve">
      Қала маңындағы жолаушылар тасымалын жергілiкті бюджеттерден субсидиялау туралы мәселелер шешілгеннен кейiн өңiрлерде құрылған заңды тұлғалардың акциялар пакеттepi (қатысу үлестepi) тиісті атқарушы органдардың коммуналдық меншiгiне берілетiн немесе қолданыстағы заңнамаға сәйкес сауда-саттықтарда сатылатын болады. Қала маңындағы жолаушылар тасымалын толыққанды субсидиялау мәселелерiн шешкенге дейін "Қала маңындағы тасымал" АҚ акциялар пакетінiң 100%-ы заңнамада белгіленген тәртiппен "ҚТЖ" ҰК" АҚ-тың меншігіне берілетiн болады. </w:t>
      </w:r>
      <w:r>
        <w:br/>
      </w:r>
      <w:r>
        <w:rPr>
          <w:rFonts w:ascii="Times New Roman"/>
          <w:b w:val="false"/>
          <w:i w:val="false"/>
          <w:color w:val="000000"/>
          <w:sz w:val="28"/>
        </w:rPr>
        <w:t xml:space="preserve">
      Жолаушылар тасымалы" АҚ-тың тасымалдау қызметiне бәсекелестiк енгiзу мақсатында уәкілеттi орган өткiзетiн әлеуметтік маңызы бар жолаушылар тасымалын жүзеге асыратын тасымалдаушыларды анықтау жөнінде ашық конкурсқа қатысатын облысаралық жолаушылар тасымалын жүзеге асыру үшiн өңiрлiк филиалдарымен "Жолсерiк-Алматы" жауапкершілігі шектеулi серiктестігін құру. 2006 жылы "Жолаушылар тасымалы" АҚ-қа тиесiлi серiктестiкке қатысу үлесiнiң 100%-ы қолданыстағы заңнамаға сәйкес ұйымдастыруды Қаржы министрлiгi Мемлекеттiк мүлiк және жекешелендiру комитетiнiң және басқа да мүдделi мемлекеттiк органдардың қатысуымен "ҚТЖ" ҰК" АҚ жүзеге асыратын сауда-саттықтарда сатылатын болады.  </w:t>
      </w:r>
      <w:r>
        <w:br/>
      </w:r>
      <w:r>
        <w:rPr>
          <w:rFonts w:ascii="Times New Roman"/>
          <w:b w:val="false"/>
          <w:i w:val="false"/>
          <w:color w:val="000000"/>
          <w:sz w:val="28"/>
        </w:rPr>
        <w:t xml:space="preserve">
      Рынокта жеке тасымалдаушылардың пайда болуына байланысты "Экспресс" автоматтандырылған басқару жүйесiнiң автоматтандырылған жұмыс орындарына және бiрлескен жол бюросы жүзеге асыратын жолаушылар тасымалы процесiн үйлестiру қызметтерiне қол жеткiзудi қамтамасыз ету үшін 2006 жылғы екiншi тоқсанда құрылтайшысы "Жолаушылар тасымалы" АҚ болатын "Жолаушылар тасымалын басқару жедел-технологиялық орталығы" жауапкершілiгi шектеулi серiктестiгi құрылатын болады. 2006 жылы оның қызметiне барлық тасымалдаушылардың тең қол жеткiзуiн қамтамасыз ету үшiн құрылған жауапкершілiгi шектеулi серiктестiктің қатысу үлесiнiң 100 %-ы заңнамада белгiленген тәртіппен "ҚТЖ" ҰК" АҚ-тың меншiгiне берілетiн болады.       </w:t>
      </w:r>
      <w:r>
        <w:br/>
      </w:r>
      <w:r>
        <w:rPr>
          <w:rFonts w:ascii="Times New Roman"/>
          <w:b w:val="false"/>
          <w:i w:val="false"/>
          <w:color w:val="000000"/>
          <w:sz w:val="28"/>
        </w:rPr>
        <w:t xml:space="preserve">
      Халыққа багажды тасымалдау, қабылдау және жөнелту жөнiндегi қызметтер кешенiн көрсету үшiн багажды қабылдау және жөнелту жөнiндегі агенттiк пункттер желiсiнiң базасында, бiрден бiр акционерi "Жолаушылар тасымалы" АҚ болып табылатын, дербес "Багаж тасымалдары" АҚ құру ұсынылады. </w:t>
      </w:r>
      <w:r>
        <w:br/>
      </w:r>
      <w:r>
        <w:rPr>
          <w:rFonts w:ascii="Times New Roman"/>
          <w:b w:val="false"/>
          <w:i w:val="false"/>
          <w:color w:val="000000"/>
          <w:sz w:val="28"/>
        </w:rPr>
        <w:t xml:space="preserve">
      Құрылған "Багаж тасымалы" АҚ шарттық негiзде багаж вагондарын жалға алатын, оларды поездар құрамына тiркеу жөнiндегi қызметтердi сатып алатын және клиенттерге "есiктен есiкке дейiн" сияқты талап етілетiн нысандағы қызметтердi көрсететiн болады. 2006 жылы "Багаж тасымалы" АҚ акциялар пакетінің 100 %-ы заңнамада белгіленген тәртiппен "ҚТЖ" ҰК" АҚ-тың меншiгiне берiлетiн болады. </w:t>
      </w:r>
      <w:r>
        <w:br/>
      </w:r>
      <w:r>
        <w:rPr>
          <w:rFonts w:ascii="Times New Roman"/>
          <w:b w:val="false"/>
          <w:i w:val="false"/>
          <w:color w:val="000000"/>
          <w:sz w:val="28"/>
        </w:rPr>
        <w:t xml:space="preserve">
      Халықаралық тасымалдарға қатысатын және бұрын тартылған кредиттiк қаражат есебiнен сатып алынғандардан басқа, барлық жолаушылар вагондарының базасында жолаушылар және багаждық вагондарды барлық жолаушылар тасымалдаушыларға жалға (лизингке) беру үшiн дербес "Жолаушылар лизингтiк вагон компаниясы" АҚ-ын құру ұсынылады. "Жолаушылар лизингтік вагон компаниясы" АҚ-тың жаңа жылжымалы құрамды сатып алуы коммерциялық негiзде жүзеге асырылатын болады. "Жолаушылар лизингтiк вагон компаниясы" АҚ-тың мүлiктiк кешенiн толық қалыптастырғаннан кейiн, оның акциялар пакетiнiң 100%-ы кейiннен акциялар пакетiн иелену және пайдалану құқығын Қазақстан Республикасының Көлiк және коммуникациялар министрлiгiне беру арқылы мемлекеттiк меншiкке берiледi. </w:t>
      </w:r>
      <w:r>
        <w:br/>
      </w:r>
      <w:r>
        <w:rPr>
          <w:rFonts w:ascii="Times New Roman"/>
          <w:b w:val="false"/>
          <w:i w:val="false"/>
          <w:color w:val="000000"/>
          <w:sz w:val="28"/>
        </w:rPr>
        <w:t xml:space="preserve">
      Талго" испан фирмасының кредиттік қаражат есебiнен сатып алынған вагондар паркi "Жолаушылар тасымалы" АҚ-тың меншiгiнде қалады. "Жолаушылар тасымалы" АҚ сервистiк деңгейi жоғарылатылған халықаралық және фирмалық республикаiшiлiк тасымалды жүзеге асыратын болады. Республикалық және жергiлiктi бюджеттерден субсидиялау басталған сәттен соң басқа маршруттар мен жолаушылар вагондары конкурстық негiзде жеке меншiк тасымалдаушыларға берiлетiн болады. Бұл жағдайда Қазақстан Республикасы Yкiметiнiң кепiлдiгiмен жолаушылар вагондарын сатып алуға бөлiнген германдық және испандық кредиттiк желiлерi бойынша "ҚТЖ" ҰК" АҚ-тың кредиттiк мiндеттемелерiн тасымалдаушыларға конкурстық негiзде берiлетiн франшиз құнына енгiзу ұсынылып отыр. </w:t>
      </w:r>
      <w:r>
        <w:br/>
      </w:r>
      <w:r>
        <w:rPr>
          <w:rFonts w:ascii="Times New Roman"/>
          <w:b w:val="false"/>
          <w:i w:val="false"/>
          <w:color w:val="000000"/>
          <w:sz w:val="28"/>
        </w:rPr>
        <w:t xml:space="preserve">
      Тиiстi маршруттарға франшиз тендерiнiң жеңiмпаздары мемлекеттiк субсидиялардың ең аз көлемiн ұсынатын бiлiктi тасымалдаушы компаниялар болып танылады. </w:t>
      </w:r>
      <w:r>
        <w:br/>
      </w:r>
      <w:r>
        <w:rPr>
          <w:rFonts w:ascii="Times New Roman"/>
          <w:b w:val="false"/>
          <w:i w:val="false"/>
          <w:color w:val="000000"/>
          <w:sz w:val="28"/>
        </w:rPr>
        <w:t xml:space="preserve">
      Жолаушылар тасымалдарының негiзгi қызметiне бәсекелестiктi енгiзу оларды республикалық бюджеттен субсидиялау мәселесiн шешкеннен кейiн ғана мүмкiн болады. Субсидиялау тетiгiн әзiрлегенде мына принциптердi басшылыққа алу ұсынылады: </w:t>
      </w:r>
      <w:r>
        <w:br/>
      </w:r>
      <w:r>
        <w:rPr>
          <w:rFonts w:ascii="Times New Roman"/>
          <w:b w:val="false"/>
          <w:i w:val="false"/>
          <w:color w:val="000000"/>
          <w:sz w:val="28"/>
        </w:rPr>
        <w:t xml:space="preserve">
      халықтың әл-аухаты деңгейiнiң төмендігін және темiр жол көлігінiң көптеген бағыттар бойынша баламасыздығын ескере отырып, темiр жол желiсi бойында орналасқан республиканың барлық елдi мекендерiн (қалаларын) бiр-бiрiмен және көршiлес мемлекеттердiң негізгі iрi қалаларымен қосатын нақты маршруттардың тiзiмiн белгілеу керек; </w:t>
      </w:r>
      <w:r>
        <w:br/>
      </w:r>
      <w:r>
        <w:rPr>
          <w:rFonts w:ascii="Times New Roman"/>
          <w:b w:val="false"/>
          <w:i w:val="false"/>
          <w:color w:val="000000"/>
          <w:sz w:val="28"/>
        </w:rPr>
        <w:t xml:space="preserve">
      әр маршруттағы қызметтiң сапалық және сандық стандартын белгілеу керек (багаждық вагондардың және вагон-мейрамханалардың болуы, сервиске талап, сондай-ақ маршруттағы жолаушылар вагондарының саны); </w:t>
      </w:r>
      <w:r>
        <w:br/>
      </w:r>
      <w:r>
        <w:rPr>
          <w:rFonts w:ascii="Times New Roman"/>
          <w:b w:val="false"/>
          <w:i w:val="false"/>
          <w:color w:val="000000"/>
          <w:sz w:val="28"/>
        </w:rPr>
        <w:t xml:space="preserve">
      "франшизды" кезеңдегi плацкарт пен жалпы вагондарда жол жүрудiң шектi құнын уәкiлетті мемлекеттiк орган реттеуi тиiс, мұның өзiнде жайлы вагондарда жол жүрудiң құны мемлекет тарапынан реттеуге жатпайды; </w:t>
      </w:r>
      <w:r>
        <w:br/>
      </w:r>
      <w:r>
        <w:rPr>
          <w:rFonts w:ascii="Times New Roman"/>
          <w:b w:val="false"/>
          <w:i w:val="false"/>
          <w:color w:val="000000"/>
          <w:sz w:val="28"/>
        </w:rPr>
        <w:t xml:space="preserve">
      жолаушылар тасымалдарына қызмет көрсетумен және жолаушы тасымалдарының тиiмдi қызмет етуiне қажеттi кiрiстер деңгейiн қамтамасыз етпейтiн шығыстар заң жобасына сәйкес мемлекеттік бюджеттен аталған қызметтердi көрсететiн жолаушылар тасымалдаушысына тiкелей субсидияланады. </w:t>
      </w:r>
      <w:r>
        <w:br/>
      </w:r>
      <w:r>
        <w:rPr>
          <w:rFonts w:ascii="Times New Roman"/>
          <w:b w:val="false"/>
          <w:i w:val="false"/>
          <w:color w:val="000000"/>
          <w:sz w:val="28"/>
        </w:rPr>
        <w:t xml:space="preserve">
      Барлық қатысты министрлiктермен және ведомстволармен жолаушылар тасымалдарын субсидиялау тетігін әзiрлеудi ұйымдастыру керек. </w:t>
      </w:r>
      <w:r>
        <w:br/>
      </w:r>
      <w:r>
        <w:rPr>
          <w:rFonts w:ascii="Times New Roman"/>
          <w:b w:val="false"/>
          <w:i w:val="false"/>
          <w:color w:val="000000"/>
          <w:sz w:val="28"/>
        </w:rPr>
        <w:t xml:space="preserve">
      Оң шешiлген жағдайда жолаушылар тасымалдарына бәсекелестiктi енгізудiң мынадай тетiгі ұсынылады: </w:t>
      </w:r>
      <w:r>
        <w:br/>
      </w:r>
      <w:r>
        <w:rPr>
          <w:rFonts w:ascii="Times New Roman"/>
          <w:b w:val="false"/>
          <w:i w:val="false"/>
          <w:color w:val="000000"/>
          <w:sz w:val="28"/>
        </w:rPr>
        <w:t xml:space="preserve">
      Жолаушылар поездарының маршруттары базасында жолаушыларды тасымалдау бойынша қызметтер көрсету жөнiндегі конкурстың лоттары қалыптастырылады. Конкурсты ұйымдастырушы уәкiлеттi мемлекеттiк орган болып табылады. </w:t>
      </w:r>
      <w:r>
        <w:br/>
      </w:r>
      <w:r>
        <w:rPr>
          <w:rFonts w:ascii="Times New Roman"/>
          <w:b w:val="false"/>
          <w:i w:val="false"/>
          <w:color w:val="000000"/>
          <w:sz w:val="28"/>
        </w:rPr>
        <w:t xml:space="preserve">
      Конкурсқа лицензиялау рәсiмiнен өткен жеке компаниялар - тасымалдаушылар жiберiледi. </w:t>
      </w:r>
      <w:r>
        <w:br/>
      </w:r>
      <w:r>
        <w:rPr>
          <w:rFonts w:ascii="Times New Roman"/>
          <w:b w:val="false"/>
          <w:i w:val="false"/>
          <w:color w:val="000000"/>
          <w:sz w:val="28"/>
        </w:rPr>
        <w:t xml:space="preserve">
      Компаниялар арасындағы бәсекелестiк маршруттарда жолаушылар тасымалдары бойынша қызметтер көрсету құқығын иелену үшiн жүзеге асырылады. </w:t>
      </w:r>
      <w:r>
        <w:br/>
      </w:r>
      <w:r>
        <w:rPr>
          <w:rFonts w:ascii="Times New Roman"/>
          <w:b w:val="false"/>
          <w:i w:val="false"/>
          <w:color w:val="000000"/>
          <w:sz w:val="28"/>
        </w:rPr>
        <w:t xml:space="preserve">
      Бұл ретте "Жолаушылар тасымалы" АҚ-ның және франшиздерге ие өзге тасымалдаушылардың маршруттарын субсидиялау республикалық бюджет қаражатынан жүзеге асырылатын болады. </w:t>
      </w:r>
    </w:p>
    <w:p>
      <w:pPr>
        <w:spacing w:after="0"/>
        <w:ind w:left="0"/>
        <w:jc w:val="both"/>
      </w:pPr>
      <w:r>
        <w:rPr>
          <w:rFonts w:ascii="Times New Roman"/>
          <w:b/>
          <w:i w:val="false"/>
          <w:color w:val="000000"/>
          <w:sz w:val="28"/>
        </w:rPr>
        <w:t xml:space="preserve">       5.4. Темiр жол көлiгiн мемлекеттiк реттеудi күшейту </w:t>
      </w:r>
    </w:p>
    <w:p>
      <w:pPr>
        <w:spacing w:after="0"/>
        <w:ind w:left="0"/>
        <w:jc w:val="both"/>
      </w:pPr>
      <w:r>
        <w:rPr>
          <w:rFonts w:ascii="Times New Roman"/>
          <w:b/>
          <w:i w:val="false"/>
          <w:color w:val="000000"/>
          <w:sz w:val="28"/>
        </w:rPr>
        <w:t xml:space="preserve">       5.4.1. Уәкiлеттi органның рөлiн күшейту </w:t>
      </w:r>
    </w:p>
    <w:p>
      <w:pPr>
        <w:spacing w:after="0"/>
        <w:ind w:left="0"/>
        <w:jc w:val="both"/>
      </w:pPr>
      <w:r>
        <w:rPr>
          <w:rFonts w:ascii="Times New Roman"/>
          <w:b w:val="false"/>
          <w:i w:val="false"/>
          <w:color w:val="ff0000"/>
          <w:sz w:val="28"/>
        </w:rPr>
        <w:t xml:space="preserve">       Ескерту. 5.4.1.-кіші бөлімге өзгерту енгізілді - ҚР Үкіметінің 2005.09.15. N  </w:t>
      </w:r>
      <w:r>
        <w:rPr>
          <w:rFonts w:ascii="Times New Roman"/>
          <w:b w:val="false"/>
          <w:i w:val="false"/>
          <w:color w:val="ff0000"/>
          <w:sz w:val="28"/>
        </w:rPr>
        <w:t xml:space="preserve">920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Көлiк саясаты саланың күрделенген iшкi ұйымдастырылуына және темiр жол көлiгiнiң шаруашылық жүргiзушi субъектiлерiнiң және мемлекеттiң функциялары мен жауапкершiлiктерiн айқын шектеуге барабар жаңа сапалы деңгейге көтерiлуi тиiс. </w:t>
      </w:r>
      <w:r>
        <w:br/>
      </w:r>
      <w:r>
        <w:rPr>
          <w:rFonts w:ascii="Times New Roman"/>
          <w:b w:val="false"/>
          <w:i w:val="false"/>
          <w:color w:val="000000"/>
          <w:sz w:val="28"/>
        </w:rPr>
        <w:t xml:space="preserve">
      "Қазақстан темiр жолы" ұлттық компаниясы" акционерлiк қоғамына қатысы бойынша уәкiлеттi мемлекеттiк орган Қазақстан Республикасының Көлiк және коммуникациялар министрлiгi болып табылады, бұдан басқа мемлекеттiк басқарудың қолданыстағы жүйесiне орай уәкiлеттi орган функцияларының бiр бөлiгiн тарифтiк реттеу саласында Қазақстан Республикасының Табиғи монополияларды реттеу және бәсекелестiктi қорғау жөнiндегi агенттiгі және мемлекеттiк мүлiкке иелiк ету бөлiгiнде Қазақстан Республикасы Қаржы министрлiгiнiң Мемлекеттiк мүлiк және жекешелендiру комитетi атқарады. </w:t>
      </w:r>
      <w:r>
        <w:br/>
      </w:r>
      <w:r>
        <w:rPr>
          <w:rFonts w:ascii="Times New Roman"/>
          <w:b w:val="false"/>
          <w:i w:val="false"/>
          <w:color w:val="000000"/>
          <w:sz w:val="28"/>
        </w:rPr>
        <w:t xml:space="preserve">
      Темiр жол көлiгiнде тереңдетiлген реформаларды жүзеге асыру уәкiлеттi мемлекеттiк органның саланы мемлекеттiк реттеудi күшейтудi табанды түрде талап етедi. Тек сол орган темiр жол көлiгi саласындағы мемлекетаралық келiсiмдер мен халықаралық ұйымдарда Қазақстан Республикасының мүддесiн бiлдiру, көлiк саясатын iске асыру және қауiпсiздiктi, лицензиялауды инспекциялау және бақылау, техникалық стандарттарды, нормативтер мен талаптарды әзiрлеу мен бекiту мәселелерiмен қоса, темiр жол саласындағы мемлекеттiң құзыреттi реттеушi органының функцияларын жүзеге асыру үшiн жауапты болуы тиiс. </w:t>
      </w:r>
      <w:r>
        <w:br/>
      </w:r>
      <w:r>
        <w:rPr>
          <w:rFonts w:ascii="Times New Roman"/>
          <w:b w:val="false"/>
          <w:i w:val="false"/>
          <w:color w:val="000000"/>
          <w:sz w:val="28"/>
        </w:rPr>
        <w:t xml:space="preserve">
      Уәкiлеттi орган Темiр жол көлiгiнiң орталық кеңесiнде (TКОК) және Темiр жолдар ынтымақтастығы ұйымында (ТЖЫҰ) Қазақстан Республикасының темiр жол көлігін танытатын, лицензиялауды және қауiпсiздiктi бақылауды, локомотив пен вагон жасаудың жоғары технологиялық салаларындағы импорт алмастыруды дамытуды жүзеге асыратын болады. </w:t>
      </w:r>
    </w:p>
    <w:p>
      <w:pPr>
        <w:spacing w:after="0"/>
        <w:ind w:left="0"/>
        <w:jc w:val="both"/>
      </w:pPr>
      <w:r>
        <w:rPr>
          <w:rFonts w:ascii="Times New Roman"/>
          <w:b/>
          <w:i w:val="false"/>
          <w:color w:val="000000"/>
          <w:sz w:val="28"/>
        </w:rPr>
        <w:t xml:space="preserve">       5.4.2. Тарифтiк реттеудi өзгерту </w:t>
      </w:r>
    </w:p>
    <w:p>
      <w:pPr>
        <w:spacing w:after="0"/>
        <w:ind w:left="0"/>
        <w:jc w:val="both"/>
      </w:pPr>
      <w:r>
        <w:rPr>
          <w:rFonts w:ascii="Times New Roman"/>
          <w:b w:val="false"/>
          <w:i w:val="false"/>
          <w:color w:val="000000"/>
          <w:sz w:val="28"/>
        </w:rPr>
        <w:t xml:space="preserve">      Тасымалдауға арналған тарифтi мемлекеттiк реттеудi өзгерту қажеттiлiгi пiсiп-жетiлдi. </w:t>
      </w:r>
      <w:r>
        <w:br/>
      </w:r>
      <w:r>
        <w:rPr>
          <w:rFonts w:ascii="Times New Roman"/>
          <w:b w:val="false"/>
          <w:i w:val="false"/>
          <w:color w:val="000000"/>
          <w:sz w:val="28"/>
        </w:rPr>
        <w:t xml:space="preserve">
      Магистральдық темiр жол желiсiнiң қызметтерiн пайдаланғаны үшiн тасымалдаушылар енгізетiн төлем бағалық мемлекеттік реттеуге жатады. Оны табиғи монополия аясында бақылау мен реттеудi жүзеге асыратын мемлекеттiк орган анықтайтын болады. </w:t>
      </w:r>
      <w:r>
        <w:br/>
      </w:r>
      <w:r>
        <w:rPr>
          <w:rFonts w:ascii="Times New Roman"/>
          <w:b w:val="false"/>
          <w:i w:val="false"/>
          <w:color w:val="000000"/>
          <w:sz w:val="28"/>
        </w:rPr>
        <w:t xml:space="preserve">
      "Табиғи монополиялар туралы" Қазақстан Республикасының Заңына сәйкес локомотивтiк тартым мен темiр жол тасымалдарын ұсыну жөнiндегі қызметтерi табиғи-монополиялық қызмет түрлерiне жатпайды. Локомотивтiк тартым мен темiр жол тасымалдарын ұсыну жөнiндегі қызметтерiне арналған бағалар қажет болған жағдайда монополияға қарсы заңнамаға сәйкес реттелетiн болады. </w:t>
      </w:r>
      <w:r>
        <w:br/>
      </w:r>
      <w:r>
        <w:rPr>
          <w:rFonts w:ascii="Times New Roman"/>
          <w:b w:val="false"/>
          <w:i w:val="false"/>
          <w:color w:val="000000"/>
          <w:sz w:val="28"/>
        </w:rPr>
        <w:t xml:space="preserve">
      Осылайша, темiр жол көлігінде бiрнеше тасымалдаушылардың тең құқықты қызмет етуiн қамтамасыз ету үшiн қолданыстағы жүрген 10-01 баға көрсеткiшiнiң орнына тәжiрибеге магистральдық темiр жол желiсiнiң қызметiне ғана тариф белгiлейтiн жаңа тарифтiк басшылықты қабылдау және енгiзу қажет етiледi. </w:t>
      </w:r>
    </w:p>
    <w:p>
      <w:pPr>
        <w:spacing w:after="0"/>
        <w:ind w:left="0"/>
        <w:jc w:val="both"/>
      </w:pPr>
      <w:r>
        <w:rPr>
          <w:rFonts w:ascii="Times New Roman"/>
          <w:b/>
          <w:i w:val="false"/>
          <w:color w:val="000000"/>
          <w:sz w:val="28"/>
        </w:rPr>
        <w:t xml:space="preserve">       5.5. Құқықтық қамтамасыз ету </w:t>
      </w:r>
    </w:p>
    <w:p>
      <w:pPr>
        <w:spacing w:after="0"/>
        <w:ind w:left="0"/>
        <w:jc w:val="both"/>
      </w:pPr>
      <w:r>
        <w:rPr>
          <w:rFonts w:ascii="Times New Roman"/>
          <w:b/>
          <w:i w:val="false"/>
          <w:color w:val="000000"/>
          <w:sz w:val="28"/>
        </w:rPr>
        <w:t xml:space="preserve">       5.5.1. Заңнамалық базаны реформалау қажеттiлiгi </w:t>
      </w:r>
    </w:p>
    <w:p>
      <w:pPr>
        <w:spacing w:after="0"/>
        <w:ind w:left="0"/>
        <w:jc w:val="both"/>
      </w:pPr>
      <w:r>
        <w:rPr>
          <w:rFonts w:ascii="Times New Roman"/>
          <w:b w:val="false"/>
          <w:i w:val="false"/>
          <w:color w:val="000000"/>
          <w:sz w:val="28"/>
        </w:rPr>
        <w:t xml:space="preserve">      1994-2003 жылдар аралығында темiр жол саласының қызметiнде 50-ден астам нормативтiк құқықтық кесiм қабылданған. </w:t>
      </w:r>
      <w:r>
        <w:br/>
      </w:r>
      <w:r>
        <w:rPr>
          <w:rFonts w:ascii="Times New Roman"/>
          <w:b w:val="false"/>
          <w:i w:val="false"/>
          <w:color w:val="000000"/>
          <w:sz w:val="28"/>
        </w:rPr>
        <w:t xml:space="preserve">
      Қолданыстағы заңнамада жүргiзiлiп жатқан темiр жол саласын қайта құрылымдау, атап айтқанда темiр жол көлiгi субъектiлерiн және табиғи монополия субъектiлерiн реттеу, ескерiлген. </w:t>
      </w:r>
      <w:r>
        <w:br/>
      </w:r>
      <w:r>
        <w:rPr>
          <w:rFonts w:ascii="Times New Roman"/>
          <w:b w:val="false"/>
          <w:i w:val="false"/>
          <w:color w:val="000000"/>
          <w:sz w:val="28"/>
        </w:rPr>
        <w:t xml:space="preserve">
      Темiр жол көлiгiн қайта құрылымдау процесiн көрсететiн мынадай нормативтiк құқықтық актiлердi атап өту қажет: </w:t>
      </w:r>
      <w:r>
        <w:br/>
      </w:r>
      <w:r>
        <w:rPr>
          <w:rFonts w:ascii="Times New Roman"/>
          <w:b w:val="false"/>
          <w:i w:val="false"/>
          <w:color w:val="000000"/>
          <w:sz w:val="28"/>
        </w:rPr>
        <w:t>
      Қазақстан Республикасының 1994 жылғы 27 желтоқсандағы Азаматтық  </w:t>
      </w:r>
      <w:r>
        <w:rPr>
          <w:rFonts w:ascii="Times New Roman"/>
          <w:b w:val="false"/>
          <w:i w:val="false"/>
          <w:color w:val="000000"/>
          <w:sz w:val="28"/>
        </w:rPr>
        <w:t xml:space="preserve">кодексi </w:t>
      </w:r>
      <w:r>
        <w:rPr>
          <w:rFonts w:ascii="Times New Roman"/>
          <w:b w:val="false"/>
          <w:i w:val="false"/>
          <w:color w:val="000000"/>
          <w:sz w:val="28"/>
        </w:rPr>
        <w:t xml:space="preserve"> (Жалпы бөлiм); </w:t>
      </w:r>
      <w:r>
        <w:br/>
      </w:r>
      <w:r>
        <w:rPr>
          <w:rFonts w:ascii="Times New Roman"/>
          <w:b w:val="false"/>
          <w:i w:val="false"/>
          <w:color w:val="000000"/>
          <w:sz w:val="28"/>
        </w:rPr>
        <w:t>
      Қазақстан Республикасының 1999 жылғы 1 шiлдедегі Азаматтық   </w:t>
      </w:r>
      <w:r>
        <w:rPr>
          <w:rFonts w:ascii="Times New Roman"/>
          <w:b w:val="false"/>
          <w:i w:val="false"/>
          <w:color w:val="000000"/>
          <w:sz w:val="28"/>
        </w:rPr>
        <w:t xml:space="preserve">кодексi </w:t>
      </w:r>
      <w:r>
        <w:rPr>
          <w:rFonts w:ascii="Times New Roman"/>
          <w:b w:val="false"/>
          <w:i w:val="false"/>
          <w:color w:val="000000"/>
          <w:sz w:val="28"/>
        </w:rPr>
        <w:t xml:space="preserve">(Айрықша бөлiм); </w:t>
      </w:r>
      <w:r>
        <w:br/>
      </w:r>
      <w:r>
        <w:rPr>
          <w:rFonts w:ascii="Times New Roman"/>
          <w:b w:val="false"/>
          <w:i w:val="false"/>
          <w:color w:val="000000"/>
          <w:sz w:val="28"/>
        </w:rPr>
        <w:t>
      "Қазақстан Республикасындағы көлiк туралы" Қазақстан Республикасының 1994 жылғы 21 қыркүйектегi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"Темiр жол көлiгі туралы" Қазақстан Республикасының 2001 жылғы 8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"Табиғи монополиялар туралы" Қазақстан Республикасының 1998 жылғы 9 шiлдедегi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"Акционерлiк қоғамдар туралы" Қазақстан Республикасының 2003 жылғы 13 мамырдағы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5.5.2. "Teмiр жол көлiгi туралы" Қазақстан Республикасының Заңы </w:t>
      </w:r>
    </w:p>
    <w:p>
      <w:pPr>
        <w:spacing w:after="0"/>
        <w:ind w:left="0"/>
        <w:jc w:val="both"/>
      </w:pPr>
      <w:r>
        <w:rPr>
          <w:rFonts w:ascii="Times New Roman"/>
          <w:b w:val="false"/>
          <w:i w:val="false"/>
          <w:color w:val="000000"/>
          <w:sz w:val="28"/>
        </w:rPr>
        <w:t xml:space="preserve">      Бүгiнгi күнi темiр жол көлiгi саласындағы қолданыстағы заңнамада кездесетiн елеулi кемшiлiктердi толтыруға арналған "Қазақстан Республикасының кейбiр заң актiлерiне темiр жол көлiгi мәселелерi бойынша өзгерiстер мен толықтырулар енгiзу туралы" Қазақстан Республикасының Заң жобасы әзiрленген. Заң жобасы темiр жол көлiгiн қайта құрылымдауды ескеретiн қолданыстағы "Қазақстан Республикасындағы көлiк туралы" және "Темiр жол көлiгi туралы" Қазақстан Республикасы Заңдарына өзгерiстер енгiзудi көздейдi. </w:t>
      </w:r>
      <w:r>
        <w:br/>
      </w:r>
      <w:r>
        <w:rPr>
          <w:rFonts w:ascii="Times New Roman"/>
          <w:b w:val="false"/>
          <w:i w:val="false"/>
          <w:color w:val="000000"/>
          <w:sz w:val="28"/>
        </w:rPr>
        <w:t xml:space="preserve">
      Осы Заң жобасын қабылдау: </w:t>
      </w:r>
      <w:r>
        <w:br/>
      </w:r>
      <w:r>
        <w:rPr>
          <w:rFonts w:ascii="Times New Roman"/>
          <w:b w:val="false"/>
          <w:i w:val="false"/>
          <w:color w:val="000000"/>
          <w:sz w:val="28"/>
        </w:rPr>
        <w:t xml:space="preserve">
      бәсекелестiктiң дамуын, көлiк нарығының барлық субъектiлерiнiң темiр жол көлiгiнiң қызметтерiн алуға еркiн және ұтымды қол жеткiзудi; </w:t>
      </w:r>
      <w:r>
        <w:br/>
      </w:r>
      <w:r>
        <w:rPr>
          <w:rFonts w:ascii="Times New Roman"/>
          <w:b w:val="false"/>
          <w:i w:val="false"/>
          <w:color w:val="000000"/>
          <w:sz w:val="28"/>
        </w:rPr>
        <w:t xml:space="preserve">
      магистральдық темiр жол желiсiнiң бiрыңғай мүлiктiк кешенiн сақтауды; </w:t>
      </w:r>
      <w:r>
        <w:br/>
      </w:r>
      <w:r>
        <w:rPr>
          <w:rFonts w:ascii="Times New Roman"/>
          <w:b w:val="false"/>
          <w:i w:val="false"/>
          <w:color w:val="000000"/>
          <w:sz w:val="28"/>
        </w:rPr>
        <w:t xml:space="preserve">
      ұлттық нарық субъектiлерiнiң экономикалық мүдделерiн қорғауды; </w:t>
      </w:r>
      <w:r>
        <w:br/>
      </w:r>
      <w:r>
        <w:rPr>
          <w:rFonts w:ascii="Times New Roman"/>
          <w:b w:val="false"/>
          <w:i w:val="false"/>
          <w:color w:val="000000"/>
          <w:sz w:val="28"/>
        </w:rPr>
        <w:t xml:space="preserve">
      Ұлттық темiр жол компаниясы мен Ұлттық темiр жол тасымалдаушысының мәртебесiн анықтауды қамтамасыз етедi. </w:t>
      </w:r>
      <w:r>
        <w:br/>
      </w:r>
      <w:r>
        <w:rPr>
          <w:rFonts w:ascii="Times New Roman"/>
          <w:b w:val="false"/>
          <w:i w:val="false"/>
          <w:color w:val="000000"/>
          <w:sz w:val="28"/>
        </w:rPr>
        <w:t xml:space="preserve">
      Қолданыстағы Заңда жолаушы тасымалдарын республикалық бюджеттен субсидиялау тетiгi көзделмеген. Осыған орай Заңға заң жобасымен тиiстi толықтырулар мен өзгертулер енгiзiлiп отыр. </w:t>
      </w:r>
      <w:r>
        <w:br/>
      </w:r>
      <w:r>
        <w:rPr>
          <w:rFonts w:ascii="Times New Roman"/>
          <w:b w:val="false"/>
          <w:i w:val="false"/>
          <w:color w:val="000000"/>
          <w:sz w:val="28"/>
        </w:rPr>
        <w:t xml:space="preserve">
      Сонымен қатар, "Teмір жол көлiгi туралы" Қазақстан Республикасы Заңына өзгерiстер мен толықтырулар енгiзумен қатар темiр жол көлiгiндегi нарықтық қатынастардың дамуын қамтамасыз ететiн заңға тәуелдi нормативтiк құқықтық актiлер әзiрленуi және қабылдануы тиiс. </w:t>
      </w:r>
    </w:p>
    <w:p>
      <w:pPr>
        <w:spacing w:after="0"/>
        <w:ind w:left="0"/>
        <w:jc w:val="both"/>
      </w:pPr>
      <w:r>
        <w:rPr>
          <w:rFonts w:ascii="Times New Roman"/>
          <w:b/>
          <w:i w:val="false"/>
          <w:color w:val="000000"/>
          <w:sz w:val="28"/>
        </w:rPr>
        <w:t xml:space="preserve">       5.5.3. Халықаралық темiр жол жүк (ХТЖҚ) және жолаушылар (ХТЖТ) қатынастары туралы келiсiмдер және ТЖЫҚ TКOК шеңберiндегi басқа келiсiмдер </w:t>
      </w:r>
    </w:p>
    <w:p>
      <w:pPr>
        <w:spacing w:after="0"/>
        <w:ind w:left="0"/>
        <w:jc w:val="both"/>
      </w:pPr>
      <w:r>
        <w:rPr>
          <w:rFonts w:ascii="Times New Roman"/>
          <w:b w:val="false"/>
          <w:i w:val="false"/>
          <w:color w:val="000000"/>
          <w:sz w:val="28"/>
        </w:rPr>
        <w:t xml:space="preserve">      Қазiргi уақытта Темiр жолдар ынтымақтастығы ұйымына (ТЖЫҰ) қатысушы мемлекеттер қол қойған ХТЖҚ және ХТЖТ-ға және ТМД-ға қатысушы елдер темiр жолдарының ынтымақтастығы ТЖЫҰ шеңберiнде қол қойылған вагон паркi, поездарды құрастыру жоспары, өзара есеп айырысулар тәртiбi және т.б. жөнiндегi бiрқатар келiсiмдерге өзгерiстер енгiзу қажет етiледi. </w:t>
      </w:r>
      <w:r>
        <w:br/>
      </w:r>
      <w:r>
        <w:rPr>
          <w:rFonts w:ascii="Times New Roman"/>
          <w:b w:val="false"/>
          <w:i w:val="false"/>
          <w:color w:val="000000"/>
          <w:sz w:val="28"/>
        </w:rPr>
        <w:t xml:space="preserve">
      ХТЖҚ және ХТЖТ-ға негiзгi өзгерiстер: </w:t>
      </w:r>
      <w:r>
        <w:br/>
      </w:r>
      <w:r>
        <w:rPr>
          <w:rFonts w:ascii="Times New Roman"/>
          <w:b w:val="false"/>
          <w:i w:val="false"/>
          <w:color w:val="000000"/>
          <w:sz w:val="28"/>
        </w:rPr>
        <w:t xml:space="preserve">
      келiсiмдерде тасымалдауды жүзеге асыратын және тiкелей халықаралық қатынаста басқа елдер аумағы бойынша тасымалдауды жүзеге асыратын темiр жол көлiгiнiң клиенттерiмен және темiр жол көлiгi субъектiлерiмен құқықтық қатынасқа түсетiн темiр жол көлігінің субъектiсiнiң анықтамасы ретiнде қолданылатын "темiр жол" терминiн қайта қарау; </w:t>
      </w:r>
      <w:r>
        <w:br/>
      </w:r>
      <w:r>
        <w:rPr>
          <w:rFonts w:ascii="Times New Roman"/>
          <w:b w:val="false"/>
          <w:i w:val="false"/>
          <w:color w:val="000000"/>
          <w:sz w:val="28"/>
        </w:rPr>
        <w:t xml:space="preserve">
      тасымалдауды жүзеге асыратын темiр жол көлiгі субъектiлерiнiң жауапкершiлiгі тiкелей халықаралық қатынаста тасымалдауды жүзеге асырушы клиентпен және темiр жол көлiгiнiң басқа субъектiлерiмен есеп айырысу; </w:t>
      </w:r>
      <w:r>
        <w:br/>
      </w:r>
      <w:r>
        <w:rPr>
          <w:rFonts w:ascii="Times New Roman"/>
          <w:b w:val="false"/>
          <w:i w:val="false"/>
          <w:color w:val="000000"/>
          <w:sz w:val="28"/>
        </w:rPr>
        <w:t xml:space="preserve">
      қазақстандық жүк және жолаушы тасымалдаушылардың тiкелей халықаралық қатынаста тасымалдауды жүзеге асыру кезiндегі есеп айырысу мәселелерiн қамтиды. </w:t>
      </w:r>
      <w:r>
        <w:br/>
      </w:r>
      <w:r>
        <w:rPr>
          <w:rFonts w:ascii="Times New Roman"/>
          <w:b w:val="false"/>
          <w:i w:val="false"/>
          <w:color w:val="000000"/>
          <w:sz w:val="28"/>
        </w:rPr>
        <w:t xml:space="preserve">
      ТЖЫҰ шеңберiндегі келiсiмдер бойынша жалпы вагондар паркiн, Поездарды құрастыру жоспарының негіздерiн, тасымалдаушылардың магистральдық темiр жол желiсiн пайдаланғаны үшiн төлемдерiн, вагондарды жөндеудi сертификаттауды, темiр жол көлiгі субъектiлерi арасындағы есеп айырысуларды және т.б. пайдалану қағидаттары қайта қаралатын болады. </w:t>
      </w:r>
    </w:p>
    <w:p>
      <w:pPr>
        <w:spacing w:after="0"/>
        <w:ind w:left="0"/>
        <w:jc w:val="both"/>
      </w:pPr>
      <w:r>
        <w:rPr>
          <w:rFonts w:ascii="Times New Roman"/>
          <w:b/>
          <w:i w:val="false"/>
          <w:color w:val="000000"/>
          <w:sz w:val="28"/>
        </w:rPr>
        <w:t xml:space="preserve">       6. Қажеттi ресурстар және қаржыландыру көздерi </w:t>
      </w:r>
    </w:p>
    <w:p>
      <w:pPr>
        <w:spacing w:after="0"/>
        <w:ind w:left="0"/>
        <w:jc w:val="both"/>
      </w:pPr>
      <w:r>
        <w:rPr>
          <w:rFonts w:ascii="Times New Roman"/>
          <w:b w:val="false"/>
          <w:i w:val="false"/>
          <w:color w:val="ff0000"/>
          <w:sz w:val="28"/>
        </w:rPr>
        <w:t xml:space="preserve">       Ескерту. 6-бөлімге өзгерту енгізілді - ҚР Үкіметінің 2005.09.15. N  </w:t>
      </w:r>
      <w:r>
        <w:rPr>
          <w:rFonts w:ascii="Times New Roman"/>
          <w:b w:val="false"/>
          <w:i w:val="false"/>
          <w:color w:val="ff0000"/>
          <w:sz w:val="28"/>
        </w:rPr>
        <w:t xml:space="preserve">920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Қазақстан Республикасының темiр жол көлiгiн қайта құрылымдаудың 2004-2006 жылдарға арналған бағдарламасында көзделген iс-шаралар "ҚТЖ" ҰК" АҚ-тың өз қаражаты және мемлекеттiк бюджет қаражаты есебiнен iске асырылады. Бұл ретте мемлекеттiк бюджет қаражаттары жолаушы тасымалдарын субсидиялауға бағытталатын болады. </w:t>
      </w:r>
    </w:p>
    <w:p>
      <w:pPr>
        <w:spacing w:after="0"/>
        <w:ind w:left="0"/>
        <w:jc w:val="both"/>
      </w:pPr>
      <w:r>
        <w:rPr>
          <w:rFonts w:ascii="Times New Roman"/>
          <w:b/>
          <w:i w:val="false"/>
          <w:color w:val="000000"/>
          <w:sz w:val="28"/>
        </w:rPr>
        <w:t xml:space="preserve">       7. Бағдарламаны iске асырудан күтiлетiн нәтижелер </w:t>
      </w:r>
    </w:p>
    <w:p>
      <w:pPr>
        <w:spacing w:after="0"/>
        <w:ind w:left="0"/>
        <w:jc w:val="both"/>
      </w:pPr>
      <w:r>
        <w:rPr>
          <w:rFonts w:ascii="Times New Roman"/>
          <w:b w:val="false"/>
          <w:i w:val="false"/>
          <w:color w:val="ff0000"/>
          <w:sz w:val="28"/>
        </w:rPr>
        <w:t xml:space="preserve">       Ескерту. 7-бөлімге өзгерту енгізілді - ҚР Үкіметінің 2005.09.15. N  </w:t>
      </w:r>
      <w:r>
        <w:rPr>
          <w:rFonts w:ascii="Times New Roman"/>
          <w:b w:val="false"/>
          <w:i w:val="false"/>
          <w:color w:val="ff0000"/>
          <w:sz w:val="28"/>
        </w:rPr>
        <w:t xml:space="preserve">920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Темiр жол көлiгiн қайта құрылымдау мынадай оңтайлы қорытындыларға жеткiзедi: </w:t>
      </w:r>
      <w:r>
        <w:br/>
      </w:r>
      <w:r>
        <w:rPr>
          <w:rFonts w:ascii="Times New Roman"/>
          <w:b w:val="false"/>
          <w:i w:val="false"/>
          <w:color w:val="000000"/>
          <w:sz w:val="28"/>
        </w:rPr>
        <w:t xml:space="preserve">
      қамтамасыз етушi сектор кәсiпорындарының, вагон және локоматив шаруашылықтарының инвестициялық тартымдылығын арттыру; </w:t>
      </w:r>
      <w:r>
        <w:br/>
      </w:r>
      <w:r>
        <w:rPr>
          <w:rFonts w:ascii="Times New Roman"/>
          <w:b w:val="false"/>
          <w:i w:val="false"/>
          <w:color w:val="000000"/>
          <w:sz w:val="28"/>
        </w:rPr>
        <w:t xml:space="preserve">
      жүк, контейнерлiк және жолаушылар тасымалдарының тиiмдiлiгi мен сапасын арттыру; </w:t>
      </w:r>
      <w:r>
        <w:br/>
      </w:r>
      <w:r>
        <w:rPr>
          <w:rFonts w:ascii="Times New Roman"/>
          <w:b w:val="false"/>
          <w:i w:val="false"/>
          <w:color w:val="000000"/>
          <w:sz w:val="28"/>
        </w:rPr>
        <w:t xml:space="preserve">
      қамтамасыз етушi қызметте бәсекелестiк ортаны қалыптастыру; </w:t>
      </w:r>
      <w:r>
        <w:br/>
      </w:r>
      <w:r>
        <w:rPr>
          <w:rFonts w:ascii="Times New Roman"/>
          <w:b w:val="false"/>
          <w:i w:val="false"/>
          <w:color w:val="000000"/>
          <w:sz w:val="28"/>
        </w:rPr>
        <w:t xml:space="preserve">
      темiр жол көлiгі қызметтері рыногын қалыптастыру; </w:t>
      </w:r>
      <w:r>
        <w:br/>
      </w:r>
      <w:r>
        <w:rPr>
          <w:rFonts w:ascii="Times New Roman"/>
          <w:b w:val="false"/>
          <w:i w:val="false"/>
          <w:color w:val="000000"/>
          <w:sz w:val="28"/>
        </w:rPr>
        <w:t xml:space="preserve">
      темiр жол көлігіндегі тарифтiк саясатты жетілдiру; </w:t>
      </w:r>
      <w:r>
        <w:br/>
      </w:r>
      <w:r>
        <w:rPr>
          <w:rFonts w:ascii="Times New Roman"/>
          <w:b w:val="false"/>
          <w:i w:val="false"/>
          <w:color w:val="000000"/>
          <w:sz w:val="28"/>
        </w:rPr>
        <w:t xml:space="preserve">
      жеке кәсiпкерлiк қызмет пен капиталдың аясын кеңейту; </w:t>
      </w:r>
      <w:r>
        <w:br/>
      </w:r>
      <w:r>
        <w:rPr>
          <w:rFonts w:ascii="Times New Roman"/>
          <w:b w:val="false"/>
          <w:i w:val="false"/>
          <w:color w:val="000000"/>
          <w:sz w:val="28"/>
        </w:rPr>
        <w:t xml:space="preserve">
      тасымалдау қызметімен байланысты емес объектілерді жекешелендіруді және коммуналдық меншікке беруді аяқтау; </w:t>
      </w:r>
      <w:r>
        <w:br/>
      </w:r>
      <w:r>
        <w:rPr>
          <w:rFonts w:ascii="Times New Roman"/>
          <w:b w:val="false"/>
          <w:i w:val="false"/>
          <w:color w:val="000000"/>
          <w:sz w:val="28"/>
        </w:rPr>
        <w:t xml:space="preserve">
      тасымалдау қызметiндегi бәсекелестiктi дамыту; </w:t>
      </w:r>
      <w:r>
        <w:br/>
      </w:r>
      <w:r>
        <w:rPr>
          <w:rFonts w:ascii="Times New Roman"/>
          <w:b w:val="false"/>
          <w:i w:val="false"/>
          <w:color w:val="000000"/>
          <w:sz w:val="28"/>
        </w:rPr>
        <w:t xml:space="preserve">
      тасымалдаушылар қызметiнiң бағасын нарықтық негiзде қалыптастыру; </w:t>
      </w:r>
      <w:r>
        <w:br/>
      </w:r>
      <w:r>
        <w:rPr>
          <w:rFonts w:ascii="Times New Roman"/>
          <w:b w:val="false"/>
          <w:i w:val="false"/>
          <w:color w:val="000000"/>
          <w:sz w:val="28"/>
        </w:rPr>
        <w:t xml:space="preserve">
      жеке вагон паркiнiң магистральдық темiр жол желiсiне қол жеткiзуiн кеңейту және вагон паркiнiң жаңа меншiк иелерiнiң пайда болуы үшiн қолайлы жағдайлар жасау; </w:t>
      </w:r>
      <w:r>
        <w:br/>
      </w:r>
      <w:r>
        <w:rPr>
          <w:rFonts w:ascii="Times New Roman"/>
          <w:b w:val="false"/>
          <w:i w:val="false"/>
          <w:color w:val="000000"/>
          <w:sz w:val="28"/>
        </w:rPr>
        <w:t xml:space="preserve">
      Еуропа мен Азия арасындағы транзиттiк әлеуеттi барынша пайдалану. </w:t>
      </w:r>
      <w:r>
        <w:br/>
      </w:r>
      <w:r>
        <w:rPr>
          <w:rFonts w:ascii="Times New Roman"/>
          <w:b w:val="false"/>
          <w:i w:val="false"/>
          <w:color w:val="000000"/>
          <w:sz w:val="28"/>
        </w:rPr>
        <w:t xml:space="preserve">
      Бағдарламаны енгiзуден бағалау бойынша бәсекелес секторға бөлiп шығарылған вагон және локомотив паркiне 10 жыл бойы 200-300 млн. АҚШ доллары мөлшерiнде жеке инвестициялар ағыны, сондай-ақ шығындарды қысқарту және жолаушылар тасымалдарына демеу қаржыны азайту есебiнен экономикалық тиiмдiлiкке қол жеткiзiледi, бұл "ҚТЖ" ҰК" АҚ-тың қаржылық нәтижелерiн жыл сайын 100 млн. АҚШ долларына жақсартады. Бұл жүк тасымалдарына тариф белгiлеудi жақсартуға айтарлықтай әсер етедi және республикалық бюджетке темiр жол көлiгi қызметтерiн пайдаланушылардан қаржылай қаражаттың түсуiн арттырады. </w:t>
      </w:r>
      <w:r>
        <w:br/>
      </w:r>
      <w:r>
        <w:rPr>
          <w:rFonts w:ascii="Times New Roman"/>
          <w:b w:val="false"/>
          <w:i w:val="false"/>
          <w:color w:val="000000"/>
          <w:sz w:val="28"/>
        </w:rPr>
        <w:t xml:space="preserve">
      Бұдан басқа, темiр жол көлiгiнiң барлық субъектiлерi қызмет қаржылық тұрғыдан айқын болуына қол жеткiзiледi. </w:t>
      </w:r>
      <w:r>
        <w:br/>
      </w:r>
      <w:r>
        <w:rPr>
          <w:rFonts w:ascii="Times New Roman"/>
          <w:b w:val="false"/>
          <w:i w:val="false"/>
          <w:color w:val="000000"/>
          <w:sz w:val="28"/>
        </w:rPr>
        <w:t xml:space="preserve">
      Қайта құрылымдаудың ұсынылып отырған жолы темiр жол көлiгi кәсiпорындарына табыстарын молайтуға және сонымен Қазақстанның дамуы мен гүлденуiне лайықты үлес қосуына мүмкiндiк бередi. </w:t>
      </w:r>
      <w:r>
        <w:br/>
      </w:r>
      <w:r>
        <w:rPr>
          <w:rFonts w:ascii="Times New Roman"/>
          <w:b w:val="false"/>
          <w:i w:val="false"/>
          <w:color w:val="000000"/>
          <w:sz w:val="28"/>
        </w:rPr>
        <w:t xml:space="preserve">
      "ҚТЖ" ҰК" АҚ бойынша 2004-2006 жылға болжанып отырған негiзгi көрсеткiштер: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Көрсеткiштер    |  Өлшем бiрлiгi |  2004   |  2005   |  2006 </w:t>
      </w:r>
      <w:r>
        <w:br/>
      </w:r>
      <w:r>
        <w:rPr>
          <w:rFonts w:ascii="Times New Roman"/>
          <w:b w:val="false"/>
          <w:i w:val="false"/>
          <w:color w:val="000000"/>
          <w:sz w:val="28"/>
        </w:rPr>
        <w:t xml:space="preserve">
                    |                |  жылға  |  жылға  |  жылға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Жүк айналымы         млн. Т-км       152 754   156 075   160 300 </w:t>
      </w:r>
      <w:r>
        <w:br/>
      </w:r>
      <w:r>
        <w:rPr>
          <w:rFonts w:ascii="Times New Roman"/>
          <w:b w:val="false"/>
          <w:i w:val="false"/>
          <w:color w:val="000000"/>
          <w:sz w:val="28"/>
        </w:rPr>
        <w:t xml:space="preserve">
Экспорт              млн. Т-км        61 620    62 138    62 660 </w:t>
      </w:r>
      <w:r>
        <w:br/>
      </w:r>
      <w:r>
        <w:rPr>
          <w:rFonts w:ascii="Times New Roman"/>
          <w:b w:val="false"/>
          <w:i w:val="false"/>
          <w:color w:val="000000"/>
          <w:sz w:val="28"/>
        </w:rPr>
        <w:t xml:space="preserve">
Импорт               млн. Т-км         9 570    10 126    10 715 </w:t>
      </w:r>
      <w:r>
        <w:br/>
      </w:r>
      <w:r>
        <w:rPr>
          <w:rFonts w:ascii="Times New Roman"/>
          <w:b w:val="false"/>
          <w:i w:val="false"/>
          <w:color w:val="000000"/>
          <w:sz w:val="28"/>
        </w:rPr>
        <w:t xml:space="preserve">
Жолаушы айналымы     млн. жолаушы-км  10 384    11 380    14 400 </w:t>
      </w:r>
      <w:r>
        <w:br/>
      </w:r>
      <w:r>
        <w:rPr>
          <w:rFonts w:ascii="Times New Roman"/>
          <w:b w:val="false"/>
          <w:i w:val="false"/>
          <w:color w:val="000000"/>
          <w:sz w:val="28"/>
        </w:rPr>
        <w:t xml:space="preserve">
Табыстар             млн. теңге      208 361   234 270   259 442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оның iшiнде:         млн. теңге      195 346   214 625   238 026 </w:t>
      </w:r>
      <w:r>
        <w:br/>
      </w:r>
      <w:r>
        <w:rPr>
          <w:rFonts w:ascii="Times New Roman"/>
          <w:b w:val="false"/>
          <w:i w:val="false"/>
          <w:color w:val="000000"/>
          <w:sz w:val="28"/>
        </w:rPr>
        <w:t xml:space="preserve">
"ҚТЖ" ҰК" АҚ-тың </w:t>
      </w:r>
      <w:r>
        <w:br/>
      </w:r>
      <w:r>
        <w:rPr>
          <w:rFonts w:ascii="Times New Roman"/>
          <w:b w:val="false"/>
          <w:i w:val="false"/>
          <w:color w:val="000000"/>
          <w:sz w:val="28"/>
        </w:rPr>
        <w:t xml:space="preserve">
шығыстары            млн. теңге      106 659   117 185   129 962 </w:t>
      </w:r>
      <w:r>
        <w:br/>
      </w:r>
      <w:r>
        <w:rPr>
          <w:rFonts w:ascii="Times New Roman"/>
          <w:b w:val="false"/>
          <w:i w:val="false"/>
          <w:color w:val="000000"/>
          <w:sz w:val="28"/>
        </w:rPr>
        <w:t xml:space="preserve">
"Қазтемiржолкөлiк" </w:t>
      </w:r>
      <w:r>
        <w:br/>
      </w:r>
      <w:r>
        <w:rPr>
          <w:rFonts w:ascii="Times New Roman"/>
          <w:b w:val="false"/>
          <w:i w:val="false"/>
          <w:color w:val="000000"/>
          <w:sz w:val="28"/>
        </w:rPr>
        <w:t xml:space="preserve">
АҚ-тың шығыстары     млн. теңге       23 637    25 970   28 801 </w:t>
      </w:r>
      <w:r>
        <w:br/>
      </w:r>
      <w:r>
        <w:rPr>
          <w:rFonts w:ascii="Times New Roman"/>
          <w:b w:val="false"/>
          <w:i w:val="false"/>
          <w:color w:val="000000"/>
          <w:sz w:val="28"/>
        </w:rPr>
        <w:t xml:space="preserve">
"Локомотив" АҚ-тың </w:t>
      </w:r>
      <w:r>
        <w:br/>
      </w:r>
      <w:r>
        <w:rPr>
          <w:rFonts w:ascii="Times New Roman"/>
          <w:b w:val="false"/>
          <w:i w:val="false"/>
          <w:color w:val="000000"/>
          <w:sz w:val="28"/>
        </w:rPr>
        <w:t xml:space="preserve">
шығыстары            млн. теңге       65 050    71 470    79 263 </w:t>
      </w:r>
      <w:r>
        <w:br/>
      </w:r>
      <w:r>
        <w:rPr>
          <w:rFonts w:ascii="Times New Roman"/>
          <w:b w:val="false"/>
          <w:i w:val="false"/>
          <w:color w:val="000000"/>
          <w:sz w:val="28"/>
        </w:rPr>
        <w:t xml:space="preserve">
Сатылған өнiмнiң </w:t>
      </w:r>
      <w:r>
        <w:br/>
      </w:r>
      <w:r>
        <w:rPr>
          <w:rFonts w:ascii="Times New Roman"/>
          <w:b w:val="false"/>
          <w:i w:val="false"/>
          <w:color w:val="000000"/>
          <w:sz w:val="28"/>
        </w:rPr>
        <w:t xml:space="preserve">
тауарлар, жұмыстар, </w:t>
      </w:r>
      <w:r>
        <w:br/>
      </w:r>
      <w:r>
        <w:rPr>
          <w:rFonts w:ascii="Times New Roman"/>
          <w:b w:val="false"/>
          <w:i w:val="false"/>
          <w:color w:val="000000"/>
          <w:sz w:val="28"/>
        </w:rPr>
        <w:t xml:space="preserve">
қызметтер) өзiндiк </w:t>
      </w:r>
      <w:r>
        <w:br/>
      </w:r>
      <w:r>
        <w:rPr>
          <w:rFonts w:ascii="Times New Roman"/>
          <w:b w:val="false"/>
          <w:i w:val="false"/>
          <w:color w:val="000000"/>
          <w:sz w:val="28"/>
        </w:rPr>
        <w:t xml:space="preserve">
құны                 млн. теңге       177 010   196 373   217 907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8. Қазақстан Республикасының темiр жол көлiгiн қайта </w:t>
      </w:r>
      <w:r>
        <w:br/>
      </w:r>
      <w:r>
        <w:rPr>
          <w:rFonts w:ascii="Times New Roman"/>
          <w:b/>
          <w:i w:val="false"/>
          <w:color w:val="000000"/>
        </w:rPr>
        <w:t xml:space="preserve">
құрылымдаудың 2004-2006 жылдарға арналған бағдарламасын </w:t>
      </w:r>
      <w:r>
        <w:br/>
      </w:r>
      <w:r>
        <w:rPr>
          <w:rFonts w:ascii="Times New Roman"/>
          <w:b/>
          <w:i w:val="false"/>
          <w:color w:val="000000"/>
        </w:rPr>
        <w:t xml:space="preserve">
iске асыру жөнiндегi iс-шаралар жоспары </w:t>
      </w:r>
    </w:p>
    <w:p>
      <w:pPr>
        <w:spacing w:after="0"/>
        <w:ind w:left="0"/>
        <w:jc w:val="both"/>
      </w:pPr>
      <w:r>
        <w:rPr>
          <w:rFonts w:ascii="Times New Roman"/>
          <w:b w:val="false"/>
          <w:i w:val="false"/>
          <w:color w:val="ff0000"/>
          <w:sz w:val="28"/>
        </w:rPr>
        <w:t xml:space="preserve">       Ескерту. 8-бөлімге өзгерту енгізілді - ҚР Үкіметінің 2005.09.15. N  </w:t>
      </w:r>
      <w:r>
        <w:rPr>
          <w:rFonts w:ascii="Times New Roman"/>
          <w:b w:val="false"/>
          <w:i w:val="false"/>
          <w:color w:val="ff0000"/>
          <w:sz w:val="28"/>
        </w:rPr>
        <w:t xml:space="preserve">920 </w:t>
      </w:r>
      <w:r>
        <w:rPr>
          <w:rFonts w:ascii="Times New Roman"/>
          <w:b w:val="false"/>
          <w:i w:val="false"/>
          <w:color w:val="ff0000"/>
          <w:sz w:val="28"/>
        </w:rPr>
        <w:t xml:space="preserve">, 2006.06.30. N  </w:t>
      </w:r>
      <w:r>
        <w:rPr>
          <w:rFonts w:ascii="Times New Roman"/>
          <w:b w:val="false"/>
          <w:i w:val="false"/>
          <w:color w:val="ff0000"/>
          <w:sz w:val="28"/>
        </w:rPr>
        <w:t xml:space="preserve">606 </w:t>
      </w:r>
      <w:r>
        <w:rPr>
          <w:rFonts w:ascii="Times New Roman"/>
          <w:b w:val="false"/>
          <w:i w:val="false"/>
          <w:color w:val="ff0000"/>
          <w:sz w:val="28"/>
        </w:rPr>
        <w:t xml:space="preserve"> қаулыларымен.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Iс-шаралар    |Аяқталу|Орындауға |Орындалу|Болжанып|Қаржы. </w:t>
      </w:r>
      <w:r>
        <w:br/>
      </w:r>
      <w:r>
        <w:rPr>
          <w:rFonts w:ascii="Times New Roman"/>
          <w:b w:val="false"/>
          <w:i w:val="false"/>
          <w:color w:val="000000"/>
          <w:sz w:val="28"/>
        </w:rPr>
        <w:t xml:space="preserve">
 N |                  |нысаны |  (iске   |мерзiмi |отырған |ландыру </w:t>
      </w:r>
      <w:r>
        <w:br/>
      </w:r>
      <w:r>
        <w:rPr>
          <w:rFonts w:ascii="Times New Roman"/>
          <w:b w:val="false"/>
          <w:i w:val="false"/>
          <w:color w:val="000000"/>
          <w:sz w:val="28"/>
        </w:rPr>
        <w:t xml:space="preserve">
   |                  |       |асыруға)  | (iске  |шығыстар|көзi </w:t>
      </w:r>
      <w:r>
        <w:br/>
      </w:r>
      <w:r>
        <w:rPr>
          <w:rFonts w:ascii="Times New Roman"/>
          <w:b w:val="false"/>
          <w:i w:val="false"/>
          <w:color w:val="000000"/>
          <w:sz w:val="28"/>
        </w:rPr>
        <w:t xml:space="preserve">
   |                  |       |жауаптылар| асыру)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Үкіметінің 2005.09.15. N  </w:t>
      </w:r>
      <w:r>
        <w:rPr>
          <w:rFonts w:ascii="Times New Roman"/>
          <w:b w:val="false"/>
          <w:i w:val="false"/>
          <w:color w:val="000000"/>
          <w:sz w:val="28"/>
        </w:rPr>
        <w:t xml:space="preserve">920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2005.09.15. N  </w:t>
      </w:r>
      <w:r>
        <w:rPr>
          <w:rFonts w:ascii="Times New Roman"/>
          <w:b w:val="false"/>
          <w:i w:val="false"/>
          <w:color w:val="000000"/>
          <w:sz w:val="28"/>
        </w:rPr>
        <w:t xml:space="preserve">920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Үкіметінің 2005.09.15. N  </w:t>
      </w:r>
      <w:r>
        <w:rPr>
          <w:rFonts w:ascii="Times New Roman"/>
          <w:b w:val="false"/>
          <w:i w:val="false"/>
          <w:color w:val="000000"/>
          <w:sz w:val="28"/>
        </w:rPr>
        <w:t xml:space="preserve">920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4  Локомотив және      Сатып   "ҚТЖ"      2005     Мемле.   Меншік- </w:t>
      </w:r>
      <w:r>
        <w:br/>
      </w:r>
      <w:r>
        <w:rPr>
          <w:rFonts w:ascii="Times New Roman"/>
          <w:b w:val="false"/>
          <w:i w:val="false"/>
          <w:color w:val="000000"/>
          <w:sz w:val="28"/>
        </w:rPr>
        <w:t xml:space="preserve">
   вагон жөндеу        алу-    ҰК" АҚ     жылғы    кеттiк   ті қара- </w:t>
      </w:r>
      <w:r>
        <w:br/>
      </w:r>
      <w:r>
        <w:rPr>
          <w:rFonts w:ascii="Times New Roman"/>
          <w:b w:val="false"/>
          <w:i w:val="false"/>
          <w:color w:val="000000"/>
          <w:sz w:val="28"/>
        </w:rPr>
        <w:t xml:space="preserve">
   деполарының         сату               3-тоқсан бюд.     жат </w:t>
      </w:r>
      <w:r>
        <w:br/>
      </w:r>
      <w:r>
        <w:rPr>
          <w:rFonts w:ascii="Times New Roman"/>
          <w:b w:val="false"/>
          <w:i w:val="false"/>
          <w:color w:val="000000"/>
          <w:sz w:val="28"/>
        </w:rPr>
        <w:t xml:space="preserve">
   негізінде           шарт.                       жеттен </w:t>
      </w:r>
      <w:r>
        <w:br/>
      </w:r>
      <w:r>
        <w:rPr>
          <w:rFonts w:ascii="Times New Roman"/>
          <w:b w:val="false"/>
          <w:i w:val="false"/>
          <w:color w:val="000000"/>
          <w:sz w:val="28"/>
        </w:rPr>
        <w:t xml:space="preserve">
   құрылған заңды      тары                        қаржы. </w:t>
      </w:r>
      <w:r>
        <w:br/>
      </w:r>
      <w:r>
        <w:rPr>
          <w:rFonts w:ascii="Times New Roman"/>
          <w:b w:val="false"/>
          <w:i w:val="false"/>
          <w:color w:val="000000"/>
          <w:sz w:val="28"/>
        </w:rPr>
        <w:t xml:space="preserve">
   тұлғалардың қатысу                              ланды. </w:t>
      </w:r>
      <w:r>
        <w:br/>
      </w:r>
      <w:r>
        <w:rPr>
          <w:rFonts w:ascii="Times New Roman"/>
          <w:b w:val="false"/>
          <w:i w:val="false"/>
          <w:color w:val="000000"/>
          <w:sz w:val="28"/>
        </w:rPr>
        <w:t xml:space="preserve">
   үлестерiн және                                  руды </w:t>
      </w:r>
      <w:r>
        <w:br/>
      </w:r>
      <w:r>
        <w:rPr>
          <w:rFonts w:ascii="Times New Roman"/>
          <w:b w:val="false"/>
          <w:i w:val="false"/>
          <w:color w:val="000000"/>
          <w:sz w:val="28"/>
        </w:rPr>
        <w:t xml:space="preserve">
   акциялар                                        талап </w:t>
      </w:r>
      <w:r>
        <w:br/>
      </w:r>
      <w:r>
        <w:rPr>
          <w:rFonts w:ascii="Times New Roman"/>
          <w:b w:val="false"/>
          <w:i w:val="false"/>
          <w:color w:val="000000"/>
          <w:sz w:val="28"/>
        </w:rPr>
        <w:t xml:space="preserve">
   пакеттерiн                                      етпейдi </w:t>
      </w:r>
      <w:r>
        <w:br/>
      </w:r>
      <w:r>
        <w:rPr>
          <w:rFonts w:ascii="Times New Roman"/>
          <w:b w:val="false"/>
          <w:i w:val="false"/>
          <w:color w:val="000000"/>
          <w:sz w:val="28"/>
        </w:rPr>
        <w:t xml:space="preserve">
   қолданыстағы </w:t>
      </w:r>
      <w:r>
        <w:br/>
      </w:r>
      <w:r>
        <w:rPr>
          <w:rFonts w:ascii="Times New Roman"/>
          <w:b w:val="false"/>
          <w:i w:val="false"/>
          <w:color w:val="000000"/>
          <w:sz w:val="28"/>
        </w:rPr>
        <w:t xml:space="preserve">
   заңнамаға сәйкес </w:t>
      </w:r>
      <w:r>
        <w:br/>
      </w:r>
      <w:r>
        <w:rPr>
          <w:rFonts w:ascii="Times New Roman"/>
          <w:b w:val="false"/>
          <w:i w:val="false"/>
          <w:color w:val="000000"/>
          <w:sz w:val="28"/>
        </w:rPr>
        <w:t xml:space="preserve">
   сауда-саттықта сату </w:t>
      </w:r>
      <w:r>
        <w:br/>
      </w:r>
      <w:r>
        <w:rPr>
          <w:rFonts w:ascii="Times New Roman"/>
          <w:b w:val="false"/>
          <w:i w:val="false"/>
          <w:color w:val="000000"/>
          <w:sz w:val="28"/>
        </w:rPr>
        <w:t xml:space="preserve">
5  Жол жөндеуде        Сатып   "ҚТЖ"      2006     Мемле.   Меншік- </w:t>
      </w:r>
      <w:r>
        <w:br/>
      </w:r>
      <w:r>
        <w:rPr>
          <w:rFonts w:ascii="Times New Roman"/>
          <w:b w:val="false"/>
          <w:i w:val="false"/>
          <w:color w:val="000000"/>
          <w:sz w:val="28"/>
        </w:rPr>
        <w:t xml:space="preserve">
   маманданатын        алу-    ҰК" АҚ     жылғы    кеттік   ті қара- </w:t>
      </w:r>
      <w:r>
        <w:br/>
      </w:r>
      <w:r>
        <w:rPr>
          <w:rFonts w:ascii="Times New Roman"/>
          <w:b w:val="false"/>
          <w:i w:val="false"/>
          <w:color w:val="000000"/>
          <w:sz w:val="28"/>
        </w:rPr>
        <w:t xml:space="preserve">
   "Жолжөндеу" АҚ,     сату               3-тоқсан бюд.     жат </w:t>
      </w:r>
      <w:r>
        <w:br/>
      </w:r>
      <w:r>
        <w:rPr>
          <w:rFonts w:ascii="Times New Roman"/>
          <w:b w:val="false"/>
          <w:i w:val="false"/>
          <w:color w:val="000000"/>
          <w:sz w:val="28"/>
        </w:rPr>
        <w:t xml:space="preserve">
   "Жолжөндеушi" АҚ    шарт.                       жеттен </w:t>
      </w:r>
      <w:r>
        <w:br/>
      </w:r>
      <w:r>
        <w:rPr>
          <w:rFonts w:ascii="Times New Roman"/>
          <w:b w:val="false"/>
          <w:i w:val="false"/>
          <w:color w:val="000000"/>
          <w:sz w:val="28"/>
        </w:rPr>
        <w:t xml:space="preserve">
   және "Темiржол.     тары                        қаржы. </w:t>
      </w:r>
      <w:r>
        <w:br/>
      </w:r>
      <w:r>
        <w:rPr>
          <w:rFonts w:ascii="Times New Roman"/>
          <w:b w:val="false"/>
          <w:i w:val="false"/>
          <w:color w:val="000000"/>
          <w:sz w:val="28"/>
        </w:rPr>
        <w:t xml:space="preserve">
   жөндеу" АҚ акциялар                             ланды. </w:t>
      </w:r>
      <w:r>
        <w:br/>
      </w:r>
      <w:r>
        <w:rPr>
          <w:rFonts w:ascii="Times New Roman"/>
          <w:b w:val="false"/>
          <w:i w:val="false"/>
          <w:color w:val="000000"/>
          <w:sz w:val="28"/>
        </w:rPr>
        <w:t xml:space="preserve">
   пакеттерiн                                      руды </w:t>
      </w:r>
      <w:r>
        <w:br/>
      </w:r>
      <w:r>
        <w:rPr>
          <w:rFonts w:ascii="Times New Roman"/>
          <w:b w:val="false"/>
          <w:i w:val="false"/>
          <w:color w:val="000000"/>
          <w:sz w:val="28"/>
        </w:rPr>
        <w:t xml:space="preserve">
   қолданыстағы                                    талап </w:t>
      </w:r>
      <w:r>
        <w:br/>
      </w:r>
      <w:r>
        <w:rPr>
          <w:rFonts w:ascii="Times New Roman"/>
          <w:b w:val="false"/>
          <w:i w:val="false"/>
          <w:color w:val="000000"/>
          <w:sz w:val="28"/>
        </w:rPr>
        <w:t xml:space="preserve">
   заңнамаға сәйкес                                етпейдi </w:t>
      </w:r>
      <w:r>
        <w:br/>
      </w:r>
      <w:r>
        <w:rPr>
          <w:rFonts w:ascii="Times New Roman"/>
          <w:b w:val="false"/>
          <w:i w:val="false"/>
          <w:color w:val="000000"/>
          <w:sz w:val="28"/>
        </w:rPr>
        <w:t xml:space="preserve">
   сауда-саттықта сату </w:t>
      </w:r>
      <w:r>
        <w:br/>
      </w:r>
      <w:r>
        <w:rPr>
          <w:rFonts w:ascii="Times New Roman"/>
          <w:b w:val="false"/>
          <w:i w:val="false"/>
          <w:color w:val="000000"/>
          <w:sz w:val="28"/>
        </w:rPr>
        <w:t xml:space="preserve">
6  ЖШС-тар мен         Сатып   "ҚТЖ"      2006     Мемле.   Мен. </w:t>
      </w:r>
      <w:r>
        <w:br/>
      </w:r>
      <w:r>
        <w:rPr>
          <w:rFonts w:ascii="Times New Roman"/>
          <w:b w:val="false"/>
          <w:i w:val="false"/>
          <w:color w:val="000000"/>
          <w:sz w:val="28"/>
        </w:rPr>
        <w:t xml:space="preserve">
   ӨК-терге жалға      алу-    ҰК" АҚ     жылғы    кеттiк   шiктi </w:t>
      </w:r>
      <w:r>
        <w:br/>
      </w:r>
      <w:r>
        <w:rPr>
          <w:rFonts w:ascii="Times New Roman"/>
          <w:b w:val="false"/>
          <w:i w:val="false"/>
          <w:color w:val="000000"/>
          <w:sz w:val="28"/>
        </w:rPr>
        <w:t xml:space="preserve">
   берiлген "ҚТЖ" ҰК"  сату               3-тоқсан бюд.     қаражат </w:t>
      </w:r>
      <w:r>
        <w:br/>
      </w:r>
      <w:r>
        <w:rPr>
          <w:rFonts w:ascii="Times New Roman"/>
          <w:b w:val="false"/>
          <w:i w:val="false"/>
          <w:color w:val="000000"/>
          <w:sz w:val="28"/>
        </w:rPr>
        <w:t xml:space="preserve">
   АҚ мүлiктiк        шарт.                       жеттен </w:t>
      </w:r>
      <w:r>
        <w:br/>
      </w:r>
      <w:r>
        <w:rPr>
          <w:rFonts w:ascii="Times New Roman"/>
          <w:b w:val="false"/>
          <w:i w:val="false"/>
          <w:color w:val="000000"/>
          <w:sz w:val="28"/>
        </w:rPr>
        <w:t xml:space="preserve">
   кешендерiн          тары                        қаржы. </w:t>
      </w:r>
      <w:r>
        <w:br/>
      </w:r>
      <w:r>
        <w:rPr>
          <w:rFonts w:ascii="Times New Roman"/>
          <w:b w:val="false"/>
          <w:i w:val="false"/>
          <w:color w:val="000000"/>
          <w:sz w:val="28"/>
        </w:rPr>
        <w:t xml:space="preserve">
   қолданыстағы                                    ланды. </w:t>
      </w:r>
      <w:r>
        <w:br/>
      </w:r>
      <w:r>
        <w:rPr>
          <w:rFonts w:ascii="Times New Roman"/>
          <w:b w:val="false"/>
          <w:i w:val="false"/>
          <w:color w:val="000000"/>
          <w:sz w:val="28"/>
        </w:rPr>
        <w:t xml:space="preserve">
   заңнамаға сәйкес                                руды </w:t>
      </w:r>
      <w:r>
        <w:br/>
      </w:r>
      <w:r>
        <w:rPr>
          <w:rFonts w:ascii="Times New Roman"/>
          <w:b w:val="false"/>
          <w:i w:val="false"/>
          <w:color w:val="000000"/>
          <w:sz w:val="28"/>
        </w:rPr>
        <w:t xml:space="preserve">
   сауда-саттықта                                  талап </w:t>
      </w:r>
      <w:r>
        <w:br/>
      </w:r>
      <w:r>
        <w:rPr>
          <w:rFonts w:ascii="Times New Roman"/>
          <w:b w:val="false"/>
          <w:i w:val="false"/>
          <w:color w:val="000000"/>
          <w:sz w:val="28"/>
        </w:rPr>
        <w:t xml:space="preserve">
   сату                                            етпейдi </w:t>
      </w:r>
      <w:r>
        <w:br/>
      </w:r>
      <w:r>
        <w:rPr>
          <w:rFonts w:ascii="Times New Roman"/>
          <w:b w:val="false"/>
          <w:i w:val="false"/>
          <w:color w:val="000000"/>
          <w:sz w:val="28"/>
        </w:rPr>
        <w:t xml:space="preserve">
7  "Темiржолсужылу.    Тiркеу  "ҚТЖ" ҰК"  2004     Мемле.   Мен. </w:t>
      </w:r>
      <w:r>
        <w:br/>
      </w:r>
      <w:r>
        <w:rPr>
          <w:rFonts w:ascii="Times New Roman"/>
          <w:b w:val="false"/>
          <w:i w:val="false"/>
          <w:color w:val="000000"/>
          <w:sz w:val="28"/>
        </w:rPr>
        <w:t xml:space="preserve">
   жабдықтау" ААҚ-ты   туралы   АҚ,       жылғы    кеттiк   шiктi </w:t>
      </w:r>
      <w:r>
        <w:br/>
      </w:r>
      <w:r>
        <w:rPr>
          <w:rFonts w:ascii="Times New Roman"/>
          <w:b w:val="false"/>
          <w:i w:val="false"/>
          <w:color w:val="000000"/>
          <w:sz w:val="28"/>
        </w:rPr>
        <w:t xml:space="preserve">
   бөлу арқылы қайта   куәлiк  "ТЖСЖЖ"    1-тоқсан бюд.     қаражат </w:t>
      </w:r>
      <w:r>
        <w:br/>
      </w:r>
      <w:r>
        <w:rPr>
          <w:rFonts w:ascii="Times New Roman"/>
          <w:b w:val="false"/>
          <w:i w:val="false"/>
          <w:color w:val="000000"/>
          <w:sz w:val="28"/>
        </w:rPr>
        <w:t xml:space="preserve">
   ұйымдастыру, жаңа           AAҚ                 жеттен </w:t>
      </w:r>
      <w:r>
        <w:br/>
      </w:r>
      <w:r>
        <w:rPr>
          <w:rFonts w:ascii="Times New Roman"/>
          <w:b w:val="false"/>
          <w:i w:val="false"/>
          <w:color w:val="000000"/>
          <w:sz w:val="28"/>
        </w:rPr>
        <w:t xml:space="preserve">
   сумен жабдықтауда                               қаржы. </w:t>
      </w:r>
      <w:r>
        <w:br/>
      </w:r>
      <w:r>
        <w:rPr>
          <w:rFonts w:ascii="Times New Roman"/>
          <w:b w:val="false"/>
          <w:i w:val="false"/>
          <w:color w:val="000000"/>
          <w:sz w:val="28"/>
        </w:rPr>
        <w:t xml:space="preserve">
   маманданатын                                    ланды. </w:t>
      </w:r>
      <w:r>
        <w:br/>
      </w:r>
      <w:r>
        <w:rPr>
          <w:rFonts w:ascii="Times New Roman"/>
          <w:b w:val="false"/>
          <w:i w:val="false"/>
          <w:color w:val="000000"/>
          <w:sz w:val="28"/>
        </w:rPr>
        <w:t xml:space="preserve">
   "Темiржолсу" АҚ                                 руды </w:t>
      </w:r>
      <w:r>
        <w:br/>
      </w:r>
      <w:r>
        <w:rPr>
          <w:rFonts w:ascii="Times New Roman"/>
          <w:b w:val="false"/>
          <w:i w:val="false"/>
          <w:color w:val="000000"/>
          <w:sz w:val="28"/>
        </w:rPr>
        <w:t xml:space="preserve">
   және жылумен                                    талап </w:t>
      </w:r>
      <w:r>
        <w:br/>
      </w:r>
      <w:r>
        <w:rPr>
          <w:rFonts w:ascii="Times New Roman"/>
          <w:b w:val="false"/>
          <w:i w:val="false"/>
          <w:color w:val="000000"/>
          <w:sz w:val="28"/>
        </w:rPr>
        <w:t xml:space="preserve">
   жабдықтауда                                     етпейдi </w:t>
      </w:r>
      <w:r>
        <w:br/>
      </w:r>
      <w:r>
        <w:rPr>
          <w:rFonts w:ascii="Times New Roman"/>
          <w:b w:val="false"/>
          <w:i w:val="false"/>
          <w:color w:val="000000"/>
          <w:sz w:val="28"/>
        </w:rPr>
        <w:t xml:space="preserve">
   маманданатын </w:t>
      </w:r>
      <w:r>
        <w:br/>
      </w:r>
      <w:r>
        <w:rPr>
          <w:rFonts w:ascii="Times New Roman"/>
          <w:b w:val="false"/>
          <w:i w:val="false"/>
          <w:color w:val="000000"/>
          <w:sz w:val="28"/>
        </w:rPr>
        <w:t xml:space="preserve">
   "Темiржолжылу" </w:t>
      </w:r>
      <w:r>
        <w:br/>
      </w:r>
      <w:r>
        <w:rPr>
          <w:rFonts w:ascii="Times New Roman"/>
          <w:b w:val="false"/>
          <w:i w:val="false"/>
          <w:color w:val="000000"/>
          <w:sz w:val="28"/>
        </w:rPr>
        <w:t xml:space="preserve">
   АҚ-ты құру </w:t>
      </w:r>
      <w:r>
        <w:br/>
      </w:r>
      <w:r>
        <w:rPr>
          <w:rFonts w:ascii="Times New Roman"/>
          <w:b w:val="false"/>
          <w:i w:val="false"/>
          <w:color w:val="000000"/>
          <w:sz w:val="28"/>
        </w:rPr>
        <w:t xml:space="preserve">
8   </w:t>
      </w:r>
      <w:r>
        <w:rPr>
          <w:rFonts w:ascii="Times New Roman"/>
          <w:b w:val="false"/>
          <w:i w:val="false"/>
          <w:color w:val="ff0000"/>
          <w:sz w:val="28"/>
        </w:rPr>
        <w:t xml:space="preserve">Алынып тасталды - ҚР Үкіметінің 2006.06.30. N  </w:t>
      </w:r>
      <w:r>
        <w:rPr>
          <w:rFonts w:ascii="Times New Roman"/>
          <w:b w:val="false"/>
          <w:i w:val="false"/>
          <w:color w:val="000000"/>
          <w:sz w:val="28"/>
        </w:rPr>
        <w:t xml:space="preserve">606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9  "Темiржолжылу" АҚ,  Қабыл.  "ҚТЖ" ҰК"  2006     Мемле.   Мен. </w:t>
      </w:r>
      <w:r>
        <w:br/>
      </w:r>
      <w:r>
        <w:rPr>
          <w:rFonts w:ascii="Times New Roman"/>
          <w:b w:val="false"/>
          <w:i w:val="false"/>
          <w:color w:val="000000"/>
          <w:sz w:val="28"/>
        </w:rPr>
        <w:t xml:space="preserve">
   "Темiржолсу" АҚ     дау-     АҚ,       жылғы    кеттiк   шiктi </w:t>
      </w:r>
      <w:r>
        <w:br/>
      </w:r>
      <w:r>
        <w:rPr>
          <w:rFonts w:ascii="Times New Roman"/>
          <w:b w:val="false"/>
          <w:i w:val="false"/>
          <w:color w:val="000000"/>
          <w:sz w:val="28"/>
        </w:rPr>
        <w:t xml:space="preserve">
   және энергиямен     тапсыру "Темiржол. 3-тоқсан бюд.     қаражат </w:t>
      </w:r>
      <w:r>
        <w:br/>
      </w:r>
      <w:r>
        <w:rPr>
          <w:rFonts w:ascii="Times New Roman"/>
          <w:b w:val="false"/>
          <w:i w:val="false"/>
          <w:color w:val="000000"/>
          <w:sz w:val="28"/>
        </w:rPr>
        <w:t xml:space="preserve">
   жабдықтау объектi-  актiсi  жылу"               жеттен </w:t>
      </w:r>
      <w:r>
        <w:br/>
      </w:r>
      <w:r>
        <w:rPr>
          <w:rFonts w:ascii="Times New Roman"/>
          <w:b w:val="false"/>
          <w:i w:val="false"/>
          <w:color w:val="000000"/>
          <w:sz w:val="28"/>
        </w:rPr>
        <w:t xml:space="preserve">
   лерi объектiлерiн           ААҚ,                қаржы. </w:t>
      </w:r>
      <w:r>
        <w:br/>
      </w:r>
      <w:r>
        <w:rPr>
          <w:rFonts w:ascii="Times New Roman"/>
          <w:b w:val="false"/>
          <w:i w:val="false"/>
          <w:color w:val="000000"/>
          <w:sz w:val="28"/>
        </w:rPr>
        <w:t xml:space="preserve">
   жергiлiктi                  "Темiр.             ланды. </w:t>
      </w:r>
      <w:r>
        <w:br/>
      </w:r>
      <w:r>
        <w:rPr>
          <w:rFonts w:ascii="Times New Roman"/>
          <w:b w:val="false"/>
          <w:i w:val="false"/>
          <w:color w:val="000000"/>
          <w:sz w:val="28"/>
        </w:rPr>
        <w:t xml:space="preserve">
   атқарушы органдарға         жолсу" АҚ,          руды </w:t>
      </w:r>
      <w:r>
        <w:br/>
      </w:r>
      <w:r>
        <w:rPr>
          <w:rFonts w:ascii="Times New Roman"/>
          <w:b w:val="false"/>
          <w:i w:val="false"/>
          <w:color w:val="000000"/>
          <w:sz w:val="28"/>
        </w:rPr>
        <w:t xml:space="preserve">
                                                   талап </w:t>
      </w:r>
      <w:r>
        <w:br/>
      </w:r>
      <w:r>
        <w:rPr>
          <w:rFonts w:ascii="Times New Roman"/>
          <w:b w:val="false"/>
          <w:i w:val="false"/>
          <w:color w:val="000000"/>
          <w:sz w:val="28"/>
        </w:rPr>
        <w:t xml:space="preserve">
                                                   етпейдi </w:t>
      </w:r>
    </w:p>
    <w:p>
      <w:pPr>
        <w:spacing w:after="0"/>
        <w:ind w:left="0"/>
        <w:jc w:val="both"/>
      </w:pPr>
      <w:r>
        <w:rPr>
          <w:rFonts w:ascii="Times New Roman"/>
          <w:b w:val="false"/>
          <w:i w:val="false"/>
          <w:color w:val="000000"/>
          <w:sz w:val="28"/>
        </w:rPr>
        <w:t xml:space="preserve">9-1   "ҚТЖ" ҰК" АҚ      Тiркеу  "ҚТЖ"    2006   Мемлекет-   Меншiктi </w:t>
      </w:r>
      <w:r>
        <w:br/>
      </w:r>
      <w:r>
        <w:rPr>
          <w:rFonts w:ascii="Times New Roman"/>
          <w:b w:val="false"/>
          <w:i w:val="false"/>
          <w:color w:val="000000"/>
          <w:sz w:val="28"/>
        </w:rPr>
        <w:t xml:space="preserve">
      филиалдары -      туралы   ҰК"    жылғы   тiк бюджет-  қаражат </w:t>
      </w:r>
      <w:r>
        <w:br/>
      </w:r>
      <w:r>
        <w:rPr>
          <w:rFonts w:ascii="Times New Roman"/>
          <w:b w:val="false"/>
          <w:i w:val="false"/>
          <w:color w:val="000000"/>
          <w:sz w:val="28"/>
        </w:rPr>
        <w:t xml:space="preserve">
      Ақжайық, Павлодар куәлiк   АҚ     3-тоқ-  тен қаржы- </w:t>
      </w:r>
      <w:r>
        <w:br/>
      </w:r>
      <w:r>
        <w:rPr>
          <w:rFonts w:ascii="Times New Roman"/>
          <w:b w:val="false"/>
          <w:i w:val="false"/>
          <w:color w:val="000000"/>
          <w:sz w:val="28"/>
        </w:rPr>
        <w:t xml:space="preserve">
      және Қазықұрт                      сан    ландыруды </w:t>
      </w:r>
      <w:r>
        <w:br/>
      </w:r>
      <w:r>
        <w:rPr>
          <w:rFonts w:ascii="Times New Roman"/>
          <w:b w:val="false"/>
          <w:i w:val="false"/>
          <w:color w:val="000000"/>
          <w:sz w:val="28"/>
        </w:rPr>
        <w:t xml:space="preserve">
      жуу-булау стан-                           талап </w:t>
      </w:r>
      <w:r>
        <w:br/>
      </w:r>
      <w:r>
        <w:rPr>
          <w:rFonts w:ascii="Times New Roman"/>
          <w:b w:val="false"/>
          <w:i w:val="false"/>
          <w:color w:val="000000"/>
          <w:sz w:val="28"/>
        </w:rPr>
        <w:t xml:space="preserve">
      цияларынын тең-                           етпейдi </w:t>
      </w:r>
      <w:r>
        <w:br/>
      </w:r>
      <w:r>
        <w:rPr>
          <w:rFonts w:ascii="Times New Roman"/>
          <w:b w:val="false"/>
          <w:i w:val="false"/>
          <w:color w:val="000000"/>
          <w:sz w:val="28"/>
        </w:rPr>
        <w:t xml:space="preserve">
      герiмiнде тұрған </w:t>
      </w:r>
      <w:r>
        <w:br/>
      </w:r>
      <w:r>
        <w:rPr>
          <w:rFonts w:ascii="Times New Roman"/>
          <w:b w:val="false"/>
          <w:i w:val="false"/>
          <w:color w:val="000000"/>
          <w:sz w:val="28"/>
        </w:rPr>
        <w:t xml:space="preserve">
      мүлiк негiзiнде </w:t>
      </w:r>
      <w:r>
        <w:br/>
      </w:r>
      <w:r>
        <w:rPr>
          <w:rFonts w:ascii="Times New Roman"/>
          <w:b w:val="false"/>
          <w:i w:val="false"/>
          <w:color w:val="000000"/>
          <w:sz w:val="28"/>
        </w:rPr>
        <w:t xml:space="preserve">
      заңды тұлғалар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9-2   "ҚТЖ" ҰК" АҚ     Сатып    "ҚТЖ"   2006    Мемлекет-   Меншiктi </w:t>
      </w:r>
      <w:r>
        <w:br/>
      </w:r>
      <w:r>
        <w:rPr>
          <w:rFonts w:ascii="Times New Roman"/>
          <w:b w:val="false"/>
          <w:i w:val="false"/>
          <w:color w:val="000000"/>
          <w:sz w:val="28"/>
        </w:rPr>
        <w:t xml:space="preserve">
      филиалдары - Ақ- алу-сату  ҰК"    жылғы   тiк бюджет-  қаражат </w:t>
      </w:r>
      <w:r>
        <w:br/>
      </w:r>
      <w:r>
        <w:rPr>
          <w:rFonts w:ascii="Times New Roman"/>
          <w:b w:val="false"/>
          <w:i w:val="false"/>
          <w:color w:val="000000"/>
          <w:sz w:val="28"/>
        </w:rPr>
        <w:t xml:space="preserve">
      жайық, Павлодар  шарты     АҚ     3-тоқ-  тен қаржы- </w:t>
      </w:r>
      <w:r>
        <w:br/>
      </w:r>
      <w:r>
        <w:rPr>
          <w:rFonts w:ascii="Times New Roman"/>
          <w:b w:val="false"/>
          <w:i w:val="false"/>
          <w:color w:val="000000"/>
          <w:sz w:val="28"/>
        </w:rPr>
        <w:t xml:space="preserve">
      және Қазықұрт                     сан     ландыруды </w:t>
      </w:r>
      <w:r>
        <w:br/>
      </w:r>
      <w:r>
        <w:rPr>
          <w:rFonts w:ascii="Times New Roman"/>
          <w:b w:val="false"/>
          <w:i w:val="false"/>
          <w:color w:val="000000"/>
          <w:sz w:val="28"/>
        </w:rPr>
        <w:t xml:space="preserve">
      жуу-булау стан-                           талап </w:t>
      </w:r>
      <w:r>
        <w:br/>
      </w:r>
      <w:r>
        <w:rPr>
          <w:rFonts w:ascii="Times New Roman"/>
          <w:b w:val="false"/>
          <w:i w:val="false"/>
          <w:color w:val="000000"/>
          <w:sz w:val="28"/>
        </w:rPr>
        <w:t xml:space="preserve">
      цияларының мүлкі                          етпейдi </w:t>
      </w:r>
      <w:r>
        <w:br/>
      </w:r>
      <w:r>
        <w:rPr>
          <w:rFonts w:ascii="Times New Roman"/>
          <w:b w:val="false"/>
          <w:i w:val="false"/>
          <w:color w:val="000000"/>
          <w:sz w:val="28"/>
        </w:rPr>
        <w:t xml:space="preserve">
      негiзiнде құрыл- </w:t>
      </w:r>
      <w:r>
        <w:br/>
      </w:r>
      <w:r>
        <w:rPr>
          <w:rFonts w:ascii="Times New Roman"/>
          <w:b w:val="false"/>
          <w:i w:val="false"/>
          <w:color w:val="000000"/>
          <w:sz w:val="28"/>
        </w:rPr>
        <w:t xml:space="preserve">
      ған заңды </w:t>
      </w:r>
      <w:r>
        <w:br/>
      </w:r>
      <w:r>
        <w:rPr>
          <w:rFonts w:ascii="Times New Roman"/>
          <w:b w:val="false"/>
          <w:i w:val="false"/>
          <w:color w:val="000000"/>
          <w:sz w:val="28"/>
        </w:rPr>
        <w:t xml:space="preserve">
      тұлғалардағы </w:t>
      </w:r>
      <w:r>
        <w:br/>
      </w:r>
      <w:r>
        <w:rPr>
          <w:rFonts w:ascii="Times New Roman"/>
          <w:b w:val="false"/>
          <w:i w:val="false"/>
          <w:color w:val="000000"/>
          <w:sz w:val="28"/>
        </w:rPr>
        <w:t xml:space="preserve">
      қатысу үлестерiн </w:t>
      </w:r>
      <w:r>
        <w:br/>
      </w:r>
      <w:r>
        <w:rPr>
          <w:rFonts w:ascii="Times New Roman"/>
          <w:b w:val="false"/>
          <w:i w:val="false"/>
          <w:color w:val="000000"/>
          <w:sz w:val="28"/>
        </w:rPr>
        <w:t xml:space="preserve">
      қолданыстағы заң- </w:t>
      </w:r>
      <w:r>
        <w:br/>
      </w:r>
      <w:r>
        <w:rPr>
          <w:rFonts w:ascii="Times New Roman"/>
          <w:b w:val="false"/>
          <w:i w:val="false"/>
          <w:color w:val="000000"/>
          <w:sz w:val="28"/>
        </w:rPr>
        <w:t xml:space="preserve">
      намаға сәйкес сау- </w:t>
      </w:r>
      <w:r>
        <w:br/>
      </w:r>
      <w:r>
        <w:rPr>
          <w:rFonts w:ascii="Times New Roman"/>
          <w:b w:val="false"/>
          <w:i w:val="false"/>
          <w:color w:val="000000"/>
          <w:sz w:val="28"/>
        </w:rPr>
        <w:t xml:space="preserve">
      да-саттықтарда </w:t>
      </w:r>
      <w:r>
        <w:br/>
      </w:r>
      <w:r>
        <w:rPr>
          <w:rFonts w:ascii="Times New Roman"/>
          <w:b w:val="false"/>
          <w:i w:val="false"/>
          <w:color w:val="000000"/>
          <w:sz w:val="28"/>
        </w:rPr>
        <w:t xml:space="preserve">
      сату </w:t>
      </w:r>
    </w:p>
    <w:p>
      <w:pPr>
        <w:spacing w:after="0"/>
        <w:ind w:left="0"/>
        <w:jc w:val="both"/>
      </w:pPr>
      <w:r>
        <w:rPr>
          <w:rFonts w:ascii="Times New Roman"/>
          <w:b w:val="false"/>
          <w:i w:val="false"/>
          <w:color w:val="000000"/>
          <w:sz w:val="28"/>
        </w:rPr>
        <w:t xml:space="preserve">9-3   "ҚҰЖ" ҰК" АҚ     Тiркеу   "ҚТЖ"    2005   Мемлекет-   Меншiктi </w:t>
      </w:r>
      <w:r>
        <w:br/>
      </w:r>
      <w:r>
        <w:rPr>
          <w:rFonts w:ascii="Times New Roman"/>
          <w:b w:val="false"/>
          <w:i w:val="false"/>
          <w:color w:val="000000"/>
          <w:sz w:val="28"/>
        </w:rPr>
        <w:t xml:space="preserve">
      филиалдары -     туралы    ҰК"     жылғы  тiк бюджет-  қаражат </w:t>
      </w:r>
      <w:r>
        <w:br/>
      </w:r>
      <w:r>
        <w:rPr>
          <w:rFonts w:ascii="Times New Roman"/>
          <w:b w:val="false"/>
          <w:i w:val="false"/>
          <w:color w:val="000000"/>
          <w:sz w:val="28"/>
        </w:rPr>
        <w:t xml:space="preserve">
      қорғағыш екпе    куәлiк    АҚ      3-тоқ- тен қаржы- </w:t>
      </w:r>
      <w:r>
        <w:br/>
      </w:r>
      <w:r>
        <w:rPr>
          <w:rFonts w:ascii="Times New Roman"/>
          <w:b w:val="false"/>
          <w:i w:val="false"/>
          <w:color w:val="000000"/>
          <w:sz w:val="28"/>
        </w:rPr>
        <w:t xml:space="preserve">
      ағаштар дистан-                    сан    ландыруды </w:t>
      </w:r>
      <w:r>
        <w:br/>
      </w:r>
      <w:r>
        <w:rPr>
          <w:rFonts w:ascii="Times New Roman"/>
          <w:b w:val="false"/>
          <w:i w:val="false"/>
          <w:color w:val="000000"/>
          <w:sz w:val="28"/>
        </w:rPr>
        <w:t xml:space="preserve">
      цияларының                                талап </w:t>
      </w:r>
      <w:r>
        <w:br/>
      </w:r>
      <w:r>
        <w:rPr>
          <w:rFonts w:ascii="Times New Roman"/>
          <w:b w:val="false"/>
          <w:i w:val="false"/>
          <w:color w:val="000000"/>
          <w:sz w:val="28"/>
        </w:rPr>
        <w:t xml:space="preserve">
      теңгерiмiнде                              етпейдi </w:t>
      </w:r>
      <w:r>
        <w:br/>
      </w:r>
      <w:r>
        <w:rPr>
          <w:rFonts w:ascii="Times New Roman"/>
          <w:b w:val="false"/>
          <w:i w:val="false"/>
          <w:color w:val="000000"/>
          <w:sz w:val="28"/>
        </w:rPr>
        <w:t xml:space="preserve">
      тұрған мүлiк </w:t>
      </w:r>
      <w:r>
        <w:br/>
      </w:r>
      <w:r>
        <w:rPr>
          <w:rFonts w:ascii="Times New Roman"/>
          <w:b w:val="false"/>
          <w:i w:val="false"/>
          <w:color w:val="000000"/>
          <w:sz w:val="28"/>
        </w:rPr>
        <w:t xml:space="preserve">
      негiзiнде "Орман- </w:t>
      </w:r>
      <w:r>
        <w:br/>
      </w:r>
      <w:r>
        <w:rPr>
          <w:rFonts w:ascii="Times New Roman"/>
          <w:b w:val="false"/>
          <w:i w:val="false"/>
          <w:color w:val="000000"/>
          <w:sz w:val="28"/>
        </w:rPr>
        <w:t xml:space="preserve">
      қорғау" жауапкер- </w:t>
      </w:r>
      <w:r>
        <w:br/>
      </w:r>
      <w:r>
        <w:rPr>
          <w:rFonts w:ascii="Times New Roman"/>
          <w:b w:val="false"/>
          <w:i w:val="false"/>
          <w:color w:val="000000"/>
          <w:sz w:val="28"/>
        </w:rPr>
        <w:t xml:space="preserve">
      шiлiгi шектеулi </w:t>
      </w:r>
      <w:r>
        <w:br/>
      </w:r>
      <w:r>
        <w:rPr>
          <w:rFonts w:ascii="Times New Roman"/>
          <w:b w:val="false"/>
          <w:i w:val="false"/>
          <w:color w:val="000000"/>
          <w:sz w:val="28"/>
        </w:rPr>
        <w:t xml:space="preserve">
      серiктестiгiн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9-4   Құрылған "Орман- Сатып    "ҚТЖ"    2006   Мемлекет-   Меншiктi </w:t>
      </w:r>
      <w:r>
        <w:br/>
      </w:r>
      <w:r>
        <w:rPr>
          <w:rFonts w:ascii="Times New Roman"/>
          <w:b w:val="false"/>
          <w:i w:val="false"/>
          <w:color w:val="000000"/>
          <w:sz w:val="28"/>
        </w:rPr>
        <w:t xml:space="preserve">
      қорғау" жауап-   алу-сату   ҰК"    жылғы  тiк бюджет-  қаражат </w:t>
      </w:r>
      <w:r>
        <w:br/>
      </w:r>
      <w:r>
        <w:rPr>
          <w:rFonts w:ascii="Times New Roman"/>
          <w:b w:val="false"/>
          <w:i w:val="false"/>
          <w:color w:val="000000"/>
          <w:sz w:val="28"/>
        </w:rPr>
        <w:t xml:space="preserve">
      кершiлiгi        шарты      АҚ     3-тоқ- тен қаржы- </w:t>
      </w:r>
      <w:r>
        <w:br/>
      </w:r>
      <w:r>
        <w:rPr>
          <w:rFonts w:ascii="Times New Roman"/>
          <w:b w:val="false"/>
          <w:i w:val="false"/>
          <w:color w:val="000000"/>
          <w:sz w:val="28"/>
        </w:rPr>
        <w:t xml:space="preserve">
      шектеулi серiк-                    сан    ландыруды  </w:t>
      </w:r>
      <w:r>
        <w:br/>
      </w:r>
      <w:r>
        <w:rPr>
          <w:rFonts w:ascii="Times New Roman"/>
          <w:b w:val="false"/>
          <w:i w:val="false"/>
          <w:color w:val="000000"/>
          <w:sz w:val="28"/>
        </w:rPr>
        <w:t xml:space="preserve">
      тестігiндегі                              талап </w:t>
      </w:r>
      <w:r>
        <w:br/>
      </w:r>
      <w:r>
        <w:rPr>
          <w:rFonts w:ascii="Times New Roman"/>
          <w:b w:val="false"/>
          <w:i w:val="false"/>
          <w:color w:val="000000"/>
          <w:sz w:val="28"/>
        </w:rPr>
        <w:t xml:space="preserve">
      қатысу үлесiн                             етпейдi </w:t>
      </w:r>
      <w:r>
        <w:br/>
      </w:r>
      <w:r>
        <w:rPr>
          <w:rFonts w:ascii="Times New Roman"/>
          <w:b w:val="false"/>
          <w:i w:val="false"/>
          <w:color w:val="000000"/>
          <w:sz w:val="28"/>
        </w:rPr>
        <w:t xml:space="preserve">
      қолданыстағы </w:t>
      </w:r>
      <w:r>
        <w:br/>
      </w:r>
      <w:r>
        <w:rPr>
          <w:rFonts w:ascii="Times New Roman"/>
          <w:b w:val="false"/>
          <w:i w:val="false"/>
          <w:color w:val="000000"/>
          <w:sz w:val="28"/>
        </w:rPr>
        <w:t xml:space="preserve">
      заңнамаға сәйкес </w:t>
      </w:r>
      <w:r>
        <w:br/>
      </w:r>
      <w:r>
        <w:rPr>
          <w:rFonts w:ascii="Times New Roman"/>
          <w:b w:val="false"/>
          <w:i w:val="false"/>
          <w:color w:val="000000"/>
          <w:sz w:val="28"/>
        </w:rPr>
        <w:t xml:space="preserve">
      сауда-саттық- </w:t>
      </w:r>
      <w:r>
        <w:br/>
      </w:r>
      <w:r>
        <w:rPr>
          <w:rFonts w:ascii="Times New Roman"/>
          <w:b w:val="false"/>
          <w:i w:val="false"/>
          <w:color w:val="000000"/>
          <w:sz w:val="28"/>
        </w:rPr>
        <w:t xml:space="preserve">
      тарда сату       </w:t>
      </w:r>
      <w:r>
        <w:br/>
      </w:r>
      <w:r>
        <w:rPr>
          <w:rFonts w:ascii="Times New Roman"/>
          <w:b w:val="false"/>
          <w:i w:val="false"/>
          <w:color w:val="000000"/>
          <w:sz w:val="28"/>
        </w:rPr>
        <w:t xml:space="preserve">
10 "ҚТЖ" ҰК" АҚ-тың   Қабыл.  "ҚТЖ" ҰК"   2006     Мемле.   Мен. </w:t>
      </w:r>
      <w:r>
        <w:br/>
      </w:r>
      <w:r>
        <w:rPr>
          <w:rFonts w:ascii="Times New Roman"/>
          <w:b w:val="false"/>
          <w:i w:val="false"/>
          <w:color w:val="000000"/>
          <w:sz w:val="28"/>
        </w:rPr>
        <w:t xml:space="preserve">
   технологиялық емес  дау-     АҚ,       жылғы    кеттiк   шiктi </w:t>
      </w:r>
      <w:r>
        <w:br/>
      </w:r>
      <w:r>
        <w:rPr>
          <w:rFonts w:ascii="Times New Roman"/>
          <w:b w:val="false"/>
          <w:i w:val="false"/>
          <w:color w:val="000000"/>
          <w:sz w:val="28"/>
        </w:rPr>
        <w:t xml:space="preserve">
   байланысын беруге   тапсыру "Көлiк.    3-тоқсан бюд.     қаражат </w:t>
      </w:r>
      <w:r>
        <w:br/>
      </w:r>
      <w:r>
        <w:rPr>
          <w:rFonts w:ascii="Times New Roman"/>
          <w:b w:val="false"/>
          <w:i w:val="false"/>
          <w:color w:val="000000"/>
          <w:sz w:val="28"/>
        </w:rPr>
        <w:t xml:space="preserve">
   жұмылдырылған       актiсi, телеком"            жеттен </w:t>
      </w:r>
      <w:r>
        <w:br/>
      </w:r>
      <w:r>
        <w:rPr>
          <w:rFonts w:ascii="Times New Roman"/>
          <w:b w:val="false"/>
          <w:i w:val="false"/>
          <w:color w:val="000000"/>
          <w:sz w:val="28"/>
        </w:rPr>
        <w:t xml:space="preserve">
   барлық жабдықты     жалға   АҚ                  қаржы. </w:t>
      </w:r>
      <w:r>
        <w:br/>
      </w:r>
      <w:r>
        <w:rPr>
          <w:rFonts w:ascii="Times New Roman"/>
          <w:b w:val="false"/>
          <w:i w:val="false"/>
          <w:color w:val="000000"/>
          <w:sz w:val="28"/>
        </w:rPr>
        <w:t xml:space="preserve">
   "Көлiктелеком" АҚ   алу                         ланды. </w:t>
      </w:r>
      <w:r>
        <w:br/>
      </w:r>
      <w:r>
        <w:rPr>
          <w:rFonts w:ascii="Times New Roman"/>
          <w:b w:val="false"/>
          <w:i w:val="false"/>
          <w:color w:val="000000"/>
          <w:sz w:val="28"/>
        </w:rPr>
        <w:t xml:space="preserve">
   меншігіне беру және шарты                       руды </w:t>
      </w:r>
      <w:r>
        <w:br/>
      </w:r>
      <w:r>
        <w:rPr>
          <w:rFonts w:ascii="Times New Roman"/>
          <w:b w:val="false"/>
          <w:i w:val="false"/>
          <w:color w:val="000000"/>
          <w:sz w:val="28"/>
        </w:rPr>
        <w:t xml:space="preserve">
   байланыстың                                     талап </w:t>
      </w:r>
      <w:r>
        <w:br/>
      </w:r>
      <w:r>
        <w:rPr>
          <w:rFonts w:ascii="Times New Roman"/>
          <w:b w:val="false"/>
          <w:i w:val="false"/>
          <w:color w:val="000000"/>
          <w:sz w:val="28"/>
        </w:rPr>
        <w:t xml:space="preserve">
   магистральдық                                   етпейдi </w:t>
      </w:r>
      <w:r>
        <w:br/>
      </w:r>
      <w:r>
        <w:rPr>
          <w:rFonts w:ascii="Times New Roman"/>
          <w:b w:val="false"/>
          <w:i w:val="false"/>
          <w:color w:val="000000"/>
          <w:sz w:val="28"/>
        </w:rPr>
        <w:t xml:space="preserve">
   кабелiнiң жекелеген </w:t>
      </w:r>
      <w:r>
        <w:br/>
      </w:r>
      <w:r>
        <w:rPr>
          <w:rFonts w:ascii="Times New Roman"/>
          <w:b w:val="false"/>
          <w:i w:val="false"/>
          <w:color w:val="000000"/>
          <w:sz w:val="28"/>
        </w:rPr>
        <w:t xml:space="preserve">
   тiндерiн </w:t>
      </w:r>
      <w:r>
        <w:br/>
      </w:r>
      <w:r>
        <w:rPr>
          <w:rFonts w:ascii="Times New Roman"/>
          <w:b w:val="false"/>
          <w:i w:val="false"/>
          <w:color w:val="000000"/>
          <w:sz w:val="28"/>
        </w:rPr>
        <w:t xml:space="preserve">
   пайдалануды жалға </w:t>
      </w:r>
      <w:r>
        <w:br/>
      </w:r>
      <w:r>
        <w:rPr>
          <w:rFonts w:ascii="Times New Roman"/>
          <w:b w:val="false"/>
          <w:i w:val="false"/>
          <w:color w:val="000000"/>
          <w:sz w:val="28"/>
        </w:rPr>
        <w:t xml:space="preserve">
   алу шартын жасасу </w:t>
      </w:r>
      <w:r>
        <w:br/>
      </w:r>
      <w:r>
        <w:rPr>
          <w:rFonts w:ascii="Times New Roman"/>
          <w:b w:val="false"/>
          <w:i w:val="false"/>
          <w:color w:val="000000"/>
          <w:sz w:val="28"/>
        </w:rPr>
        <w:t xml:space="preserve">
10-1 "Көлiктелеком"    Сатып    "ҚТЖ"    2006   Мемлекет-   Меншікті </w:t>
      </w:r>
      <w:r>
        <w:br/>
      </w:r>
      <w:r>
        <w:rPr>
          <w:rFonts w:ascii="Times New Roman"/>
          <w:b w:val="false"/>
          <w:i w:val="false"/>
          <w:color w:val="000000"/>
          <w:sz w:val="28"/>
        </w:rPr>
        <w:t xml:space="preserve">
      АҚ-тың "ҚТЖ"     алу-сату  ҰК"     жылғы  тiк бюджет-  қаражат </w:t>
      </w:r>
      <w:r>
        <w:br/>
      </w:r>
      <w:r>
        <w:rPr>
          <w:rFonts w:ascii="Times New Roman"/>
          <w:b w:val="false"/>
          <w:i w:val="false"/>
          <w:color w:val="000000"/>
          <w:sz w:val="28"/>
        </w:rPr>
        <w:t xml:space="preserve">
      ҰК" АҚ-қа тиесілi шарты    АҚ      3-тоқ- тен қаржы- </w:t>
      </w:r>
      <w:r>
        <w:br/>
      </w:r>
      <w:r>
        <w:rPr>
          <w:rFonts w:ascii="Times New Roman"/>
          <w:b w:val="false"/>
          <w:i w:val="false"/>
          <w:color w:val="000000"/>
          <w:sz w:val="28"/>
        </w:rPr>
        <w:t xml:space="preserve">
      акциялар пакетi-                   сан    ландыруды </w:t>
      </w:r>
      <w:r>
        <w:br/>
      </w:r>
      <w:r>
        <w:rPr>
          <w:rFonts w:ascii="Times New Roman"/>
          <w:b w:val="false"/>
          <w:i w:val="false"/>
          <w:color w:val="000000"/>
          <w:sz w:val="28"/>
        </w:rPr>
        <w:t xml:space="preserve">
      нiң 74 %-ын                               талап </w:t>
      </w:r>
      <w:r>
        <w:br/>
      </w:r>
      <w:r>
        <w:rPr>
          <w:rFonts w:ascii="Times New Roman"/>
          <w:b w:val="false"/>
          <w:i w:val="false"/>
          <w:color w:val="000000"/>
          <w:sz w:val="28"/>
        </w:rPr>
        <w:t xml:space="preserve">
      қолданыстағы заң-                         етпейдi </w:t>
      </w:r>
      <w:r>
        <w:br/>
      </w:r>
      <w:r>
        <w:rPr>
          <w:rFonts w:ascii="Times New Roman"/>
          <w:b w:val="false"/>
          <w:i w:val="false"/>
          <w:color w:val="000000"/>
          <w:sz w:val="28"/>
        </w:rPr>
        <w:t xml:space="preserve">
      намаға сәйкес </w:t>
      </w:r>
      <w:r>
        <w:br/>
      </w:r>
      <w:r>
        <w:rPr>
          <w:rFonts w:ascii="Times New Roman"/>
          <w:b w:val="false"/>
          <w:i w:val="false"/>
          <w:color w:val="000000"/>
          <w:sz w:val="28"/>
        </w:rPr>
        <w:t xml:space="preserve">
      сауда-саттық- </w:t>
      </w:r>
      <w:r>
        <w:br/>
      </w:r>
      <w:r>
        <w:rPr>
          <w:rFonts w:ascii="Times New Roman"/>
          <w:b w:val="false"/>
          <w:i w:val="false"/>
          <w:color w:val="000000"/>
          <w:sz w:val="28"/>
        </w:rPr>
        <w:t xml:space="preserve">
      тарда сату       </w:t>
      </w:r>
      <w:r>
        <w:br/>
      </w:r>
      <w:r>
        <w:rPr>
          <w:rFonts w:ascii="Times New Roman"/>
          <w:b w:val="false"/>
          <w:i w:val="false"/>
          <w:color w:val="000000"/>
          <w:sz w:val="28"/>
        </w:rPr>
        <w:t xml:space="preserve">
11  </w:t>
      </w:r>
      <w:r>
        <w:rPr>
          <w:rFonts w:ascii="Times New Roman"/>
          <w:b w:val="false"/>
          <w:i w:val="false"/>
          <w:color w:val="ff0000"/>
          <w:sz w:val="28"/>
        </w:rPr>
        <w:t xml:space="preserve">Алынып тасталды - ҚР Үкіметінің 2005.09.15. N  </w:t>
      </w:r>
      <w:r>
        <w:rPr>
          <w:rFonts w:ascii="Times New Roman"/>
          <w:b w:val="false"/>
          <w:i w:val="false"/>
          <w:color w:val="000000"/>
          <w:sz w:val="28"/>
        </w:rPr>
        <w:t xml:space="preserve">920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12  </w:t>
      </w:r>
      <w:r>
        <w:rPr>
          <w:rFonts w:ascii="Times New Roman"/>
          <w:b w:val="false"/>
          <w:i w:val="false"/>
          <w:color w:val="ff0000"/>
          <w:sz w:val="28"/>
        </w:rPr>
        <w:t xml:space="preserve">Алынып тасталды - ҚР Үкіметінің 2006.06.30. N  </w:t>
      </w:r>
      <w:r>
        <w:rPr>
          <w:rFonts w:ascii="Times New Roman"/>
          <w:b w:val="false"/>
          <w:i w:val="false"/>
          <w:color w:val="000000"/>
          <w:sz w:val="28"/>
        </w:rPr>
        <w:t xml:space="preserve">606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12-1  </w:t>
      </w:r>
      <w:r>
        <w:rPr>
          <w:rFonts w:ascii="Times New Roman"/>
          <w:b w:val="false"/>
          <w:i w:val="false"/>
          <w:color w:val="ff0000"/>
          <w:sz w:val="28"/>
        </w:rPr>
        <w:t xml:space="preserve">Алынып тасталды - ҚР Үкіметінің 2006.06.30. N  </w:t>
      </w:r>
      <w:r>
        <w:rPr>
          <w:rFonts w:ascii="Times New Roman"/>
          <w:b w:val="false"/>
          <w:i w:val="false"/>
          <w:color w:val="000000"/>
          <w:sz w:val="28"/>
        </w:rPr>
        <w:t xml:space="preserve">606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13 Заңнамада           Сатып   "КCO" АҚ   2006     Мемле.   Мен. </w:t>
      </w:r>
      <w:r>
        <w:br/>
      </w:r>
      <w:r>
        <w:rPr>
          <w:rFonts w:ascii="Times New Roman"/>
          <w:b w:val="false"/>
          <w:i w:val="false"/>
          <w:color w:val="000000"/>
          <w:sz w:val="28"/>
        </w:rPr>
        <w:t xml:space="preserve">
   белгiленген         алу-               жылғы    кеттiк   шiктi </w:t>
      </w:r>
      <w:r>
        <w:br/>
      </w:r>
      <w:r>
        <w:rPr>
          <w:rFonts w:ascii="Times New Roman"/>
          <w:b w:val="false"/>
          <w:i w:val="false"/>
          <w:color w:val="000000"/>
          <w:sz w:val="28"/>
        </w:rPr>
        <w:t xml:space="preserve">
   тәртiппен "Көлiктiк сату               3-тоқсан бюд.     қаражат </w:t>
      </w:r>
      <w:r>
        <w:br/>
      </w:r>
      <w:r>
        <w:rPr>
          <w:rFonts w:ascii="Times New Roman"/>
          <w:b w:val="false"/>
          <w:i w:val="false"/>
          <w:color w:val="000000"/>
          <w:sz w:val="28"/>
        </w:rPr>
        <w:t xml:space="preserve">
   сервис орталығы"    шарты                       жеттен </w:t>
      </w:r>
      <w:r>
        <w:br/>
      </w:r>
      <w:r>
        <w:rPr>
          <w:rFonts w:ascii="Times New Roman"/>
          <w:b w:val="false"/>
          <w:i w:val="false"/>
          <w:color w:val="000000"/>
          <w:sz w:val="28"/>
        </w:rPr>
        <w:t xml:space="preserve">
   АҚ-қа тиесiлi және                              қаржы. </w:t>
      </w:r>
      <w:r>
        <w:br/>
      </w:r>
      <w:r>
        <w:rPr>
          <w:rFonts w:ascii="Times New Roman"/>
          <w:b w:val="false"/>
          <w:i w:val="false"/>
          <w:color w:val="000000"/>
          <w:sz w:val="28"/>
        </w:rPr>
        <w:t xml:space="preserve">
   бiр жүк жөнелтушi                               ланды. </w:t>
      </w:r>
      <w:r>
        <w:br/>
      </w:r>
      <w:r>
        <w:rPr>
          <w:rFonts w:ascii="Times New Roman"/>
          <w:b w:val="false"/>
          <w:i w:val="false"/>
          <w:color w:val="000000"/>
          <w:sz w:val="28"/>
        </w:rPr>
        <w:t xml:space="preserve">
   пайдаланатын кiрме                              руды </w:t>
      </w:r>
      <w:r>
        <w:br/>
      </w:r>
      <w:r>
        <w:rPr>
          <w:rFonts w:ascii="Times New Roman"/>
          <w:b w:val="false"/>
          <w:i w:val="false"/>
          <w:color w:val="000000"/>
          <w:sz w:val="28"/>
        </w:rPr>
        <w:t xml:space="preserve">
   жолдарды осы                                    талап </w:t>
      </w:r>
      <w:r>
        <w:br/>
      </w:r>
      <w:r>
        <w:rPr>
          <w:rFonts w:ascii="Times New Roman"/>
          <w:b w:val="false"/>
          <w:i w:val="false"/>
          <w:color w:val="000000"/>
          <w:sz w:val="28"/>
        </w:rPr>
        <w:t xml:space="preserve">
   тұтынушыға сату                                 етпейдi </w:t>
      </w:r>
    </w:p>
    <w:p>
      <w:pPr>
        <w:spacing w:after="0"/>
        <w:ind w:left="0"/>
        <w:jc w:val="both"/>
      </w:pPr>
      <w:r>
        <w:rPr>
          <w:rFonts w:ascii="Times New Roman"/>
          <w:b w:val="false"/>
          <w:i w:val="false"/>
          <w:color w:val="000000"/>
          <w:sz w:val="28"/>
        </w:rPr>
        <w:t xml:space="preserve">13-1 Негiзгi қызметке    Қабылдау-   "ҚТЖ   2006  Мемле-   Меншiктi </w:t>
      </w:r>
      <w:r>
        <w:br/>
      </w:r>
      <w:r>
        <w:rPr>
          <w:rFonts w:ascii="Times New Roman"/>
          <w:b w:val="false"/>
          <w:i w:val="false"/>
          <w:color w:val="000000"/>
          <w:sz w:val="28"/>
        </w:rPr>
        <w:t xml:space="preserve">
     жатпайтын,          тапсыру     "ҰК"   жыл-  кеттiк   қаражат </w:t>
      </w:r>
      <w:r>
        <w:br/>
      </w:r>
      <w:r>
        <w:rPr>
          <w:rFonts w:ascii="Times New Roman"/>
          <w:b w:val="false"/>
          <w:i w:val="false"/>
          <w:color w:val="000000"/>
          <w:sz w:val="28"/>
        </w:rPr>
        <w:t xml:space="preserve">
     "ҚТЖ" ҰК" АҚ-       актiсi      АҚ,    ғы    бюджеттен </w:t>
      </w:r>
      <w:r>
        <w:br/>
      </w:r>
      <w:r>
        <w:rPr>
          <w:rFonts w:ascii="Times New Roman"/>
          <w:b w:val="false"/>
          <w:i w:val="false"/>
          <w:color w:val="000000"/>
          <w:sz w:val="28"/>
        </w:rPr>
        <w:t xml:space="preserve">
     тың                            "КСО"  3-тоқ- қаржылан- </w:t>
      </w:r>
      <w:r>
        <w:br/>
      </w:r>
      <w:r>
        <w:rPr>
          <w:rFonts w:ascii="Times New Roman"/>
          <w:b w:val="false"/>
          <w:i w:val="false"/>
          <w:color w:val="000000"/>
          <w:sz w:val="28"/>
        </w:rPr>
        <w:t xml:space="preserve">
     теңгерiмiндегi                  АҚ     сан   дыруды </w:t>
      </w:r>
      <w:r>
        <w:br/>
      </w:r>
      <w:r>
        <w:rPr>
          <w:rFonts w:ascii="Times New Roman"/>
          <w:b w:val="false"/>
          <w:i w:val="false"/>
          <w:color w:val="000000"/>
          <w:sz w:val="28"/>
        </w:rPr>
        <w:t xml:space="preserve">
     кiрме жолдарды                               талап </w:t>
      </w:r>
      <w:r>
        <w:br/>
      </w:r>
      <w:r>
        <w:rPr>
          <w:rFonts w:ascii="Times New Roman"/>
          <w:b w:val="false"/>
          <w:i w:val="false"/>
          <w:color w:val="000000"/>
          <w:sz w:val="28"/>
        </w:rPr>
        <w:t xml:space="preserve">
     "Көлiктiк сервис                             етпейдi </w:t>
      </w:r>
      <w:r>
        <w:br/>
      </w:r>
      <w:r>
        <w:rPr>
          <w:rFonts w:ascii="Times New Roman"/>
          <w:b w:val="false"/>
          <w:i w:val="false"/>
          <w:color w:val="000000"/>
          <w:sz w:val="28"/>
        </w:rPr>
        <w:t xml:space="preserve">
     орталығы" АҚ-қа </w:t>
      </w:r>
      <w:r>
        <w:br/>
      </w:r>
      <w:r>
        <w:rPr>
          <w:rFonts w:ascii="Times New Roman"/>
          <w:b w:val="false"/>
          <w:i w:val="false"/>
          <w:color w:val="000000"/>
          <w:sz w:val="28"/>
        </w:rPr>
        <w:t xml:space="preserve">
     тапсыру       </w:t>
      </w:r>
      <w:r>
        <w:br/>
      </w:r>
      <w:r>
        <w:rPr>
          <w:rFonts w:ascii="Times New Roman"/>
          <w:b w:val="false"/>
          <w:i w:val="false"/>
          <w:color w:val="000000"/>
          <w:sz w:val="28"/>
        </w:rPr>
        <w:t xml:space="preserve">
14 Локомотивтерге      Тiркеу  "ҚТЖ" ҰК"  2004     Мемле.   Мен. </w:t>
      </w:r>
      <w:r>
        <w:br/>
      </w:r>
      <w:r>
        <w:rPr>
          <w:rFonts w:ascii="Times New Roman"/>
          <w:b w:val="false"/>
          <w:i w:val="false"/>
          <w:color w:val="000000"/>
          <w:sz w:val="28"/>
        </w:rPr>
        <w:t xml:space="preserve">
   техникалық қызмет   туралы   АҚ        жылғы    кеттiк   шiктi </w:t>
      </w:r>
      <w:r>
        <w:br/>
      </w:r>
      <w:r>
        <w:rPr>
          <w:rFonts w:ascii="Times New Roman"/>
          <w:b w:val="false"/>
          <w:i w:val="false"/>
          <w:color w:val="000000"/>
          <w:sz w:val="28"/>
        </w:rPr>
        <w:t xml:space="preserve">
   көрсету және        куәлiк             4-тоқсан бюд.     қаражат </w:t>
      </w:r>
      <w:r>
        <w:br/>
      </w:r>
      <w:r>
        <w:rPr>
          <w:rFonts w:ascii="Times New Roman"/>
          <w:b w:val="false"/>
          <w:i w:val="false"/>
          <w:color w:val="000000"/>
          <w:sz w:val="28"/>
        </w:rPr>
        <w:t xml:space="preserve">
   локомотивтiк                                    жеттен </w:t>
      </w:r>
      <w:r>
        <w:br/>
      </w:r>
      <w:r>
        <w:rPr>
          <w:rFonts w:ascii="Times New Roman"/>
          <w:b w:val="false"/>
          <w:i w:val="false"/>
          <w:color w:val="000000"/>
          <w:sz w:val="28"/>
        </w:rPr>
        <w:t xml:space="preserve">
   бригадалардың                                   қаржы. </w:t>
      </w:r>
      <w:r>
        <w:br/>
      </w:r>
      <w:r>
        <w:rPr>
          <w:rFonts w:ascii="Times New Roman"/>
          <w:b w:val="false"/>
          <w:i w:val="false"/>
          <w:color w:val="000000"/>
          <w:sz w:val="28"/>
        </w:rPr>
        <w:t xml:space="preserve">
   демалыс үйлерi мен                              ланды. </w:t>
      </w:r>
      <w:r>
        <w:br/>
      </w:r>
      <w:r>
        <w:rPr>
          <w:rFonts w:ascii="Times New Roman"/>
          <w:b w:val="false"/>
          <w:i w:val="false"/>
          <w:color w:val="000000"/>
          <w:sz w:val="28"/>
        </w:rPr>
        <w:t xml:space="preserve">
   жабдықтау                                       руды </w:t>
      </w:r>
      <w:r>
        <w:br/>
      </w:r>
      <w:r>
        <w:rPr>
          <w:rFonts w:ascii="Times New Roman"/>
          <w:b w:val="false"/>
          <w:i w:val="false"/>
          <w:color w:val="000000"/>
          <w:sz w:val="28"/>
        </w:rPr>
        <w:t xml:space="preserve">
   пункттерiнiң                                    талап </w:t>
      </w:r>
      <w:r>
        <w:br/>
      </w:r>
      <w:r>
        <w:rPr>
          <w:rFonts w:ascii="Times New Roman"/>
          <w:b w:val="false"/>
          <w:i w:val="false"/>
          <w:color w:val="000000"/>
          <w:sz w:val="28"/>
        </w:rPr>
        <w:t xml:space="preserve">
   негiзiнде бiрден                                етпейдi </w:t>
      </w:r>
      <w:r>
        <w:br/>
      </w:r>
      <w:r>
        <w:rPr>
          <w:rFonts w:ascii="Times New Roman"/>
          <w:b w:val="false"/>
          <w:i w:val="false"/>
          <w:color w:val="000000"/>
          <w:sz w:val="28"/>
        </w:rPr>
        <w:t xml:space="preserve">
   бiр акционерi </w:t>
      </w:r>
      <w:r>
        <w:br/>
      </w:r>
      <w:r>
        <w:rPr>
          <w:rFonts w:ascii="Times New Roman"/>
          <w:b w:val="false"/>
          <w:i w:val="false"/>
          <w:color w:val="000000"/>
          <w:sz w:val="28"/>
        </w:rPr>
        <w:t xml:space="preserve">
   "ҚТЖ" ҰК" АҚ </w:t>
      </w:r>
      <w:r>
        <w:br/>
      </w:r>
      <w:r>
        <w:rPr>
          <w:rFonts w:ascii="Times New Roman"/>
          <w:b w:val="false"/>
          <w:i w:val="false"/>
          <w:color w:val="000000"/>
          <w:sz w:val="28"/>
        </w:rPr>
        <w:t xml:space="preserve">
   болатын </w:t>
      </w:r>
      <w:r>
        <w:br/>
      </w:r>
      <w:r>
        <w:rPr>
          <w:rFonts w:ascii="Times New Roman"/>
          <w:b w:val="false"/>
          <w:i w:val="false"/>
          <w:color w:val="000000"/>
          <w:sz w:val="28"/>
        </w:rPr>
        <w:t xml:space="preserve">
   "Локомотивтiк </w:t>
      </w:r>
      <w:r>
        <w:br/>
      </w:r>
      <w:r>
        <w:rPr>
          <w:rFonts w:ascii="Times New Roman"/>
          <w:b w:val="false"/>
          <w:i w:val="false"/>
          <w:color w:val="000000"/>
          <w:sz w:val="28"/>
        </w:rPr>
        <w:t xml:space="preserve">
   сервистiк орталық" </w:t>
      </w:r>
      <w:r>
        <w:br/>
      </w:r>
      <w:r>
        <w:rPr>
          <w:rFonts w:ascii="Times New Roman"/>
          <w:b w:val="false"/>
          <w:i w:val="false"/>
          <w:color w:val="000000"/>
          <w:sz w:val="28"/>
        </w:rPr>
        <w:t xml:space="preserve">
   акционерлiк қоғамын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15  </w:t>
      </w:r>
      <w:r>
        <w:rPr>
          <w:rFonts w:ascii="Times New Roman"/>
          <w:b w:val="false"/>
          <w:i w:val="false"/>
          <w:color w:val="ff0000"/>
          <w:sz w:val="28"/>
        </w:rPr>
        <w:t xml:space="preserve">Алынып тасталды - ҚР Үкіметінің 2005.09.15. N  </w:t>
      </w:r>
      <w:r>
        <w:rPr>
          <w:rFonts w:ascii="Times New Roman"/>
          <w:b w:val="false"/>
          <w:i w:val="false"/>
          <w:color w:val="000000"/>
          <w:sz w:val="28"/>
        </w:rPr>
        <w:t xml:space="preserve">920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16   "ҚТЖ" ҰК" АҚ     Қабыл-   "ҚТЖ"    2005   Мемлекет-   Меншiкті </w:t>
      </w:r>
      <w:r>
        <w:br/>
      </w:r>
      <w:r>
        <w:rPr>
          <w:rFonts w:ascii="Times New Roman"/>
          <w:b w:val="false"/>
          <w:i w:val="false"/>
          <w:color w:val="000000"/>
          <w:sz w:val="28"/>
        </w:rPr>
        <w:t xml:space="preserve">
      филиалдарының    дау-      ҰК"     жылғы  тiк бюджет-  қаражат </w:t>
      </w:r>
      <w:r>
        <w:br/>
      </w:r>
      <w:r>
        <w:rPr>
          <w:rFonts w:ascii="Times New Roman"/>
          <w:b w:val="false"/>
          <w:i w:val="false"/>
          <w:color w:val="000000"/>
          <w:sz w:val="28"/>
        </w:rPr>
        <w:t xml:space="preserve">
      теңгерiмiнде     тапсыру   АҚ      3-тоқ- тен қаржы- </w:t>
      </w:r>
      <w:r>
        <w:br/>
      </w:r>
      <w:r>
        <w:rPr>
          <w:rFonts w:ascii="Times New Roman"/>
          <w:b w:val="false"/>
          <w:i w:val="false"/>
          <w:color w:val="000000"/>
          <w:sz w:val="28"/>
        </w:rPr>
        <w:t xml:space="preserve">
      тұрған жөндеу    актісi   "Қаз-    сан    ландыруды </w:t>
      </w:r>
      <w:r>
        <w:br/>
      </w:r>
      <w:r>
        <w:rPr>
          <w:rFonts w:ascii="Times New Roman"/>
          <w:b w:val="false"/>
          <w:i w:val="false"/>
          <w:color w:val="000000"/>
          <w:sz w:val="28"/>
        </w:rPr>
        <w:t xml:space="preserve">
      базаларының,              темiр-          талап </w:t>
      </w:r>
      <w:r>
        <w:br/>
      </w:r>
      <w:r>
        <w:rPr>
          <w:rFonts w:ascii="Times New Roman"/>
          <w:b w:val="false"/>
          <w:i w:val="false"/>
          <w:color w:val="000000"/>
          <w:sz w:val="28"/>
        </w:rPr>
        <w:t xml:space="preserve">
      Арыс, Балқаш,             жол-            етпейдi </w:t>
      </w:r>
      <w:r>
        <w:br/>
      </w:r>
      <w:r>
        <w:rPr>
          <w:rFonts w:ascii="Times New Roman"/>
          <w:b w:val="false"/>
          <w:i w:val="false"/>
          <w:color w:val="000000"/>
          <w:sz w:val="28"/>
        </w:rPr>
        <w:t xml:space="preserve">
      Құсмұрын және             көлiк" </w:t>
      </w:r>
      <w:r>
        <w:br/>
      </w:r>
      <w:r>
        <w:rPr>
          <w:rFonts w:ascii="Times New Roman"/>
          <w:b w:val="false"/>
          <w:i w:val="false"/>
          <w:color w:val="000000"/>
          <w:sz w:val="28"/>
        </w:rPr>
        <w:t xml:space="preserve">
      Орал станция-               АҚ </w:t>
      </w:r>
      <w:r>
        <w:br/>
      </w:r>
      <w:r>
        <w:rPr>
          <w:rFonts w:ascii="Times New Roman"/>
          <w:b w:val="false"/>
          <w:i w:val="false"/>
          <w:color w:val="000000"/>
          <w:sz w:val="28"/>
        </w:rPr>
        <w:t xml:space="preserve">
      ларындағы пайда- </w:t>
      </w:r>
      <w:r>
        <w:br/>
      </w:r>
      <w:r>
        <w:rPr>
          <w:rFonts w:ascii="Times New Roman"/>
          <w:b w:val="false"/>
          <w:i w:val="false"/>
          <w:color w:val="000000"/>
          <w:sz w:val="28"/>
        </w:rPr>
        <w:t xml:space="preserve">
      лану деполарының </w:t>
      </w:r>
      <w:r>
        <w:br/>
      </w:r>
      <w:r>
        <w:rPr>
          <w:rFonts w:ascii="Times New Roman"/>
          <w:b w:val="false"/>
          <w:i w:val="false"/>
          <w:color w:val="000000"/>
          <w:sz w:val="28"/>
        </w:rPr>
        <w:t xml:space="preserve">
      мүлкін </w:t>
      </w:r>
      <w:r>
        <w:br/>
      </w:r>
      <w:r>
        <w:rPr>
          <w:rFonts w:ascii="Times New Roman"/>
          <w:b w:val="false"/>
          <w:i w:val="false"/>
          <w:color w:val="000000"/>
          <w:sz w:val="28"/>
        </w:rPr>
        <w:t xml:space="preserve">
      "Қазтемiржолкө- </w:t>
      </w:r>
      <w:r>
        <w:br/>
      </w:r>
      <w:r>
        <w:rPr>
          <w:rFonts w:ascii="Times New Roman"/>
          <w:b w:val="false"/>
          <w:i w:val="false"/>
          <w:color w:val="000000"/>
          <w:sz w:val="28"/>
        </w:rPr>
        <w:t xml:space="preserve">
      лік" АҚ-тың мен- </w:t>
      </w:r>
      <w:r>
        <w:br/>
      </w:r>
      <w:r>
        <w:rPr>
          <w:rFonts w:ascii="Times New Roman"/>
          <w:b w:val="false"/>
          <w:i w:val="false"/>
          <w:color w:val="000000"/>
          <w:sz w:val="28"/>
        </w:rPr>
        <w:t xml:space="preserve">
      шiгiне беру </w:t>
      </w:r>
    </w:p>
    <w:p>
      <w:pPr>
        <w:spacing w:after="0"/>
        <w:ind w:left="0"/>
        <w:jc w:val="both"/>
      </w:pPr>
      <w:r>
        <w:rPr>
          <w:rFonts w:ascii="Times New Roman"/>
          <w:b w:val="false"/>
          <w:i w:val="false"/>
          <w:color w:val="000000"/>
          <w:sz w:val="28"/>
        </w:rPr>
        <w:t xml:space="preserve">17  </w:t>
      </w:r>
      <w:r>
        <w:rPr>
          <w:rFonts w:ascii="Times New Roman"/>
          <w:b w:val="false"/>
          <w:i w:val="false"/>
          <w:color w:val="ff0000"/>
          <w:sz w:val="28"/>
        </w:rPr>
        <w:t xml:space="preserve">Алынып тасталды - ҚР Үкіметінің 2006.06.30. N  </w:t>
      </w:r>
      <w:r>
        <w:rPr>
          <w:rFonts w:ascii="Times New Roman"/>
          <w:b w:val="false"/>
          <w:i w:val="false"/>
          <w:color w:val="000000"/>
          <w:sz w:val="28"/>
        </w:rPr>
        <w:t xml:space="preserve">606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17-1  "ҚТЖ" ҰК" АҚ-    Сатып    "ҚТЖ"    2005   Мемлекет-   Меншiктi </w:t>
      </w:r>
      <w:r>
        <w:br/>
      </w:r>
      <w:r>
        <w:rPr>
          <w:rFonts w:ascii="Times New Roman"/>
          <w:b w:val="false"/>
          <w:i w:val="false"/>
          <w:color w:val="000000"/>
          <w:sz w:val="28"/>
        </w:rPr>
        <w:t xml:space="preserve">
      тың "Каскоркөл-  алу-сату  ҰК"     жылғы  тiк бюджет- қаражат </w:t>
      </w:r>
      <w:r>
        <w:br/>
      </w:r>
      <w:r>
        <w:rPr>
          <w:rFonts w:ascii="Times New Roman"/>
          <w:b w:val="false"/>
          <w:i w:val="false"/>
          <w:color w:val="000000"/>
          <w:sz w:val="28"/>
        </w:rPr>
        <w:t xml:space="preserve">
      лік-cepвиc"      шарты     АҚ      3-тоқ- тен қаржы- </w:t>
      </w:r>
      <w:r>
        <w:br/>
      </w:r>
      <w:r>
        <w:rPr>
          <w:rFonts w:ascii="Times New Roman"/>
          <w:b w:val="false"/>
          <w:i w:val="false"/>
          <w:color w:val="000000"/>
          <w:sz w:val="28"/>
        </w:rPr>
        <w:t xml:space="preserve">
      АҚ-тың акциялар           "Қаз-    сан    ландыруды </w:t>
      </w:r>
      <w:r>
        <w:br/>
      </w:r>
      <w:r>
        <w:rPr>
          <w:rFonts w:ascii="Times New Roman"/>
          <w:b w:val="false"/>
          <w:i w:val="false"/>
          <w:color w:val="000000"/>
          <w:sz w:val="28"/>
        </w:rPr>
        <w:t xml:space="preserve">
      пакетiнiң 25,5            көлiк-          талап </w:t>
      </w:r>
      <w:r>
        <w:br/>
      </w:r>
      <w:r>
        <w:rPr>
          <w:rFonts w:ascii="Times New Roman"/>
          <w:b w:val="false"/>
          <w:i w:val="false"/>
          <w:color w:val="000000"/>
          <w:sz w:val="28"/>
        </w:rPr>
        <w:t xml:space="preserve">
      %-ын сатып                сер-            етпейдi  </w:t>
      </w:r>
      <w:r>
        <w:br/>
      </w:r>
      <w:r>
        <w:rPr>
          <w:rFonts w:ascii="Times New Roman"/>
          <w:b w:val="false"/>
          <w:i w:val="false"/>
          <w:color w:val="000000"/>
          <w:sz w:val="28"/>
        </w:rPr>
        <w:t xml:space="preserve">
      алуы                      вис" </w:t>
      </w:r>
      <w:r>
        <w:br/>
      </w:r>
      <w:r>
        <w:rPr>
          <w:rFonts w:ascii="Times New Roman"/>
          <w:b w:val="false"/>
          <w:i w:val="false"/>
          <w:color w:val="000000"/>
          <w:sz w:val="28"/>
        </w:rPr>
        <w:t xml:space="preserve">
                                АҚ </w:t>
      </w:r>
      <w:r>
        <w:br/>
      </w:r>
      <w:r>
        <w:rPr>
          <w:rFonts w:ascii="Times New Roman"/>
          <w:b w:val="false"/>
          <w:i w:val="false"/>
          <w:color w:val="000000"/>
          <w:sz w:val="28"/>
        </w:rPr>
        <w:t xml:space="preserve">
18  </w:t>
      </w:r>
      <w:r>
        <w:rPr>
          <w:rFonts w:ascii="Times New Roman"/>
          <w:b w:val="false"/>
          <w:i w:val="false"/>
          <w:color w:val="ff0000"/>
          <w:sz w:val="28"/>
        </w:rPr>
        <w:t xml:space="preserve">Алынып тасталды - ҚР Үкіметінің 2006.06.30. N  </w:t>
      </w:r>
      <w:r>
        <w:rPr>
          <w:rFonts w:ascii="Times New Roman"/>
          <w:b w:val="false"/>
          <w:i w:val="false"/>
          <w:color w:val="000000"/>
          <w:sz w:val="28"/>
        </w:rPr>
        <w:t xml:space="preserve">606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19    "Кеденкөлiксер-  Сатып    "ҚТЖ"    2006   Мемлекет-   Меншiктi </w:t>
      </w:r>
      <w:r>
        <w:br/>
      </w:r>
      <w:r>
        <w:rPr>
          <w:rFonts w:ascii="Times New Roman"/>
          <w:b w:val="false"/>
          <w:i w:val="false"/>
          <w:color w:val="000000"/>
          <w:sz w:val="28"/>
        </w:rPr>
        <w:t xml:space="preserve">
      вис" АҚ-тың      алу-сату  ҰК"     жылғы  тiк бюджет-  қаражат </w:t>
      </w:r>
      <w:r>
        <w:br/>
      </w:r>
      <w:r>
        <w:rPr>
          <w:rFonts w:ascii="Times New Roman"/>
          <w:b w:val="false"/>
          <w:i w:val="false"/>
          <w:color w:val="000000"/>
          <w:sz w:val="28"/>
        </w:rPr>
        <w:t xml:space="preserve">
      акциялар пакетi- шарты     АҚ      3-тоқ- тен қаржы- </w:t>
      </w:r>
      <w:r>
        <w:br/>
      </w:r>
      <w:r>
        <w:rPr>
          <w:rFonts w:ascii="Times New Roman"/>
          <w:b w:val="false"/>
          <w:i w:val="false"/>
          <w:color w:val="000000"/>
          <w:sz w:val="28"/>
        </w:rPr>
        <w:t xml:space="preserve">
      нің "ҚТЖ" ҰК"                      сан    ландыруды </w:t>
      </w:r>
      <w:r>
        <w:br/>
      </w:r>
      <w:r>
        <w:rPr>
          <w:rFonts w:ascii="Times New Roman"/>
          <w:b w:val="false"/>
          <w:i w:val="false"/>
          <w:color w:val="000000"/>
          <w:sz w:val="28"/>
        </w:rPr>
        <w:t xml:space="preserve">
      АҚ-қа тиесілi                             талап </w:t>
      </w:r>
      <w:r>
        <w:br/>
      </w:r>
      <w:r>
        <w:rPr>
          <w:rFonts w:ascii="Times New Roman"/>
          <w:b w:val="false"/>
          <w:i w:val="false"/>
          <w:color w:val="000000"/>
          <w:sz w:val="28"/>
        </w:rPr>
        <w:t xml:space="preserve">
      33 %-ын қолда-                            етпейдi </w:t>
      </w:r>
      <w:r>
        <w:br/>
      </w:r>
      <w:r>
        <w:rPr>
          <w:rFonts w:ascii="Times New Roman"/>
          <w:b w:val="false"/>
          <w:i w:val="false"/>
          <w:color w:val="000000"/>
          <w:sz w:val="28"/>
        </w:rPr>
        <w:t xml:space="preserve">
      ныстағы заңна- </w:t>
      </w:r>
      <w:r>
        <w:br/>
      </w:r>
      <w:r>
        <w:rPr>
          <w:rFonts w:ascii="Times New Roman"/>
          <w:b w:val="false"/>
          <w:i w:val="false"/>
          <w:color w:val="000000"/>
          <w:sz w:val="28"/>
        </w:rPr>
        <w:t xml:space="preserve">
      маға сәйкес </w:t>
      </w:r>
      <w:r>
        <w:br/>
      </w:r>
      <w:r>
        <w:rPr>
          <w:rFonts w:ascii="Times New Roman"/>
          <w:b w:val="false"/>
          <w:i w:val="false"/>
          <w:color w:val="000000"/>
          <w:sz w:val="28"/>
        </w:rPr>
        <w:t xml:space="preserve">
      сауда-саттықтар- </w:t>
      </w:r>
      <w:r>
        <w:br/>
      </w:r>
      <w:r>
        <w:rPr>
          <w:rFonts w:ascii="Times New Roman"/>
          <w:b w:val="false"/>
          <w:i w:val="false"/>
          <w:color w:val="000000"/>
          <w:sz w:val="28"/>
        </w:rPr>
        <w:t xml:space="preserve">
      да сату </w:t>
      </w:r>
      <w:r>
        <w:br/>
      </w:r>
      <w:r>
        <w:rPr>
          <w:rFonts w:ascii="Times New Roman"/>
          <w:b w:val="false"/>
          <w:i w:val="false"/>
          <w:color w:val="000000"/>
          <w:sz w:val="28"/>
        </w:rPr>
        <w:t xml:space="preserve">
20 Магистральдық       Норма.  ТМРжБҚА    2004     Мемле.   Мен. </w:t>
      </w:r>
      <w:r>
        <w:br/>
      </w:r>
      <w:r>
        <w:rPr>
          <w:rFonts w:ascii="Times New Roman"/>
          <w:b w:val="false"/>
          <w:i w:val="false"/>
          <w:color w:val="000000"/>
          <w:sz w:val="28"/>
        </w:rPr>
        <w:t xml:space="preserve">
   темiр жол желiсiнiң тивтiк  (келiсiм   жылғы    кеттiк   шiкті </w:t>
      </w:r>
      <w:r>
        <w:br/>
      </w:r>
      <w:r>
        <w:rPr>
          <w:rFonts w:ascii="Times New Roman"/>
          <w:b w:val="false"/>
          <w:i w:val="false"/>
          <w:color w:val="000000"/>
          <w:sz w:val="28"/>
        </w:rPr>
        <w:t xml:space="preserve">
   қызметтерiн         құқық.  бойынша)   4-тоқсан бюд.     қаражат </w:t>
      </w:r>
      <w:r>
        <w:br/>
      </w:r>
      <w:r>
        <w:rPr>
          <w:rFonts w:ascii="Times New Roman"/>
          <w:b w:val="false"/>
          <w:i w:val="false"/>
          <w:color w:val="000000"/>
          <w:sz w:val="28"/>
        </w:rPr>
        <w:t xml:space="preserve">
   пайдаланғаны үшiн   тық                         жеттен </w:t>
      </w:r>
      <w:r>
        <w:br/>
      </w:r>
      <w:r>
        <w:rPr>
          <w:rFonts w:ascii="Times New Roman"/>
          <w:b w:val="false"/>
          <w:i w:val="false"/>
          <w:color w:val="000000"/>
          <w:sz w:val="28"/>
        </w:rPr>
        <w:t xml:space="preserve">
   арналған тариф      кесім                       қаржы. </w:t>
      </w:r>
      <w:r>
        <w:br/>
      </w:r>
      <w:r>
        <w:rPr>
          <w:rFonts w:ascii="Times New Roman"/>
          <w:b w:val="false"/>
          <w:i w:val="false"/>
          <w:color w:val="000000"/>
          <w:sz w:val="28"/>
        </w:rPr>
        <w:t xml:space="preserve">
   енгiзу                                          ланды. </w:t>
      </w:r>
      <w:r>
        <w:br/>
      </w:r>
      <w:r>
        <w:rPr>
          <w:rFonts w:ascii="Times New Roman"/>
          <w:b w:val="false"/>
          <w:i w:val="false"/>
          <w:color w:val="000000"/>
          <w:sz w:val="28"/>
        </w:rPr>
        <w:t xml:space="preserve">
                                                   руды </w:t>
      </w:r>
      <w:r>
        <w:br/>
      </w:r>
      <w:r>
        <w:rPr>
          <w:rFonts w:ascii="Times New Roman"/>
          <w:b w:val="false"/>
          <w:i w:val="false"/>
          <w:color w:val="000000"/>
          <w:sz w:val="28"/>
        </w:rPr>
        <w:t xml:space="preserve">
                                                   талап </w:t>
      </w:r>
      <w:r>
        <w:br/>
      </w:r>
      <w:r>
        <w:rPr>
          <w:rFonts w:ascii="Times New Roman"/>
          <w:b w:val="false"/>
          <w:i w:val="false"/>
          <w:color w:val="000000"/>
          <w:sz w:val="28"/>
        </w:rPr>
        <w:t xml:space="preserve">
                                                   етпейдi </w:t>
      </w:r>
      <w:r>
        <w:br/>
      </w:r>
      <w:r>
        <w:rPr>
          <w:rFonts w:ascii="Times New Roman"/>
          <w:b w:val="false"/>
          <w:i w:val="false"/>
          <w:color w:val="000000"/>
          <w:sz w:val="28"/>
        </w:rPr>
        <w:t xml:space="preserve">
21 Оның құрылтайшылары Тiркеу  "ҚТЖ" ҰК"  2004     Мемле.   Мен. </w:t>
      </w:r>
      <w:r>
        <w:br/>
      </w:r>
      <w:r>
        <w:rPr>
          <w:rFonts w:ascii="Times New Roman"/>
          <w:b w:val="false"/>
          <w:i w:val="false"/>
          <w:color w:val="000000"/>
          <w:sz w:val="28"/>
        </w:rPr>
        <w:t xml:space="preserve">
   "ҚТЖ" ҰК" АҚ,      туралы   АҚ,       жылғы    кеттiк   шiкті </w:t>
      </w:r>
      <w:r>
        <w:br/>
      </w:r>
      <w:r>
        <w:rPr>
          <w:rFonts w:ascii="Times New Roman"/>
          <w:b w:val="false"/>
          <w:i w:val="false"/>
          <w:color w:val="000000"/>
          <w:sz w:val="28"/>
        </w:rPr>
        <w:t xml:space="preserve">
   "Жолаушылар         куәлiк  "Жолау.    1-тоқсан бюд.     қаражат </w:t>
      </w:r>
      <w:r>
        <w:br/>
      </w:r>
      <w:r>
        <w:rPr>
          <w:rFonts w:ascii="Times New Roman"/>
          <w:b w:val="false"/>
          <w:i w:val="false"/>
          <w:color w:val="000000"/>
          <w:sz w:val="28"/>
        </w:rPr>
        <w:t xml:space="preserve">
   тасымалы" ААҚ               шылар               жеттен </w:t>
      </w:r>
      <w:r>
        <w:br/>
      </w:r>
      <w:r>
        <w:rPr>
          <w:rFonts w:ascii="Times New Roman"/>
          <w:b w:val="false"/>
          <w:i w:val="false"/>
          <w:color w:val="000000"/>
          <w:sz w:val="28"/>
        </w:rPr>
        <w:t xml:space="preserve">
   болатын "Алматы             тасымалы"           қаржы </w:t>
      </w:r>
      <w:r>
        <w:br/>
      </w:r>
      <w:r>
        <w:rPr>
          <w:rFonts w:ascii="Times New Roman"/>
          <w:b w:val="false"/>
          <w:i w:val="false"/>
          <w:color w:val="000000"/>
          <w:sz w:val="28"/>
        </w:rPr>
        <w:t xml:space="preserve">
   вагон жөндеу                ААҚ                 ланды. </w:t>
      </w:r>
      <w:r>
        <w:br/>
      </w:r>
      <w:r>
        <w:rPr>
          <w:rFonts w:ascii="Times New Roman"/>
          <w:b w:val="false"/>
          <w:i w:val="false"/>
          <w:color w:val="000000"/>
          <w:sz w:val="28"/>
        </w:rPr>
        <w:t xml:space="preserve">
   зауыты" АҚ-ты құру                              руды </w:t>
      </w:r>
      <w:r>
        <w:br/>
      </w:r>
      <w:r>
        <w:rPr>
          <w:rFonts w:ascii="Times New Roman"/>
          <w:b w:val="false"/>
          <w:i w:val="false"/>
          <w:color w:val="000000"/>
          <w:sz w:val="28"/>
        </w:rPr>
        <w:t xml:space="preserve">
                                                   талап </w:t>
      </w:r>
      <w:r>
        <w:br/>
      </w:r>
      <w:r>
        <w:rPr>
          <w:rFonts w:ascii="Times New Roman"/>
          <w:b w:val="false"/>
          <w:i w:val="false"/>
          <w:color w:val="000000"/>
          <w:sz w:val="28"/>
        </w:rPr>
        <w:t xml:space="preserve">
                                                   етпейдi </w:t>
      </w:r>
      <w:r>
        <w:br/>
      </w:r>
      <w:r>
        <w:rPr>
          <w:rFonts w:ascii="Times New Roman"/>
          <w:b w:val="false"/>
          <w:i w:val="false"/>
          <w:color w:val="000000"/>
          <w:sz w:val="28"/>
        </w:rPr>
        <w:t xml:space="preserve">
22    "Алматы вагон    Сатып    "ҚТЖ"    2006   Мемлекет-   Меншікті </w:t>
      </w:r>
      <w:r>
        <w:br/>
      </w:r>
      <w:r>
        <w:rPr>
          <w:rFonts w:ascii="Times New Roman"/>
          <w:b w:val="false"/>
          <w:i w:val="false"/>
          <w:color w:val="000000"/>
          <w:sz w:val="28"/>
        </w:rPr>
        <w:t xml:space="preserve">
      жөндеу зауыты"   алу-сату  ҰК"     жылғы  тiк бюджет-  қаражат </w:t>
      </w:r>
      <w:r>
        <w:br/>
      </w:r>
      <w:r>
        <w:rPr>
          <w:rFonts w:ascii="Times New Roman"/>
          <w:b w:val="false"/>
          <w:i w:val="false"/>
          <w:color w:val="000000"/>
          <w:sz w:val="28"/>
        </w:rPr>
        <w:t xml:space="preserve">
      АҚ акциялар      шарты     АҚ      4-тоқ- тен қаржы- </w:t>
      </w:r>
      <w:r>
        <w:br/>
      </w:r>
      <w:r>
        <w:rPr>
          <w:rFonts w:ascii="Times New Roman"/>
          <w:b w:val="false"/>
          <w:i w:val="false"/>
          <w:color w:val="000000"/>
          <w:sz w:val="28"/>
        </w:rPr>
        <w:t xml:space="preserve">
      пакетiнiң                          сан    ландыруды </w:t>
      </w:r>
      <w:r>
        <w:br/>
      </w:r>
      <w:r>
        <w:rPr>
          <w:rFonts w:ascii="Times New Roman"/>
          <w:b w:val="false"/>
          <w:i w:val="false"/>
          <w:color w:val="000000"/>
          <w:sz w:val="28"/>
        </w:rPr>
        <w:t xml:space="preserve">
      100 %-ын                                  талап </w:t>
      </w:r>
      <w:r>
        <w:br/>
      </w:r>
      <w:r>
        <w:rPr>
          <w:rFonts w:ascii="Times New Roman"/>
          <w:b w:val="false"/>
          <w:i w:val="false"/>
          <w:color w:val="000000"/>
          <w:sz w:val="28"/>
        </w:rPr>
        <w:t xml:space="preserve">
      қолданыстағы                              етпейдi </w:t>
      </w:r>
      <w:r>
        <w:br/>
      </w:r>
      <w:r>
        <w:rPr>
          <w:rFonts w:ascii="Times New Roman"/>
          <w:b w:val="false"/>
          <w:i w:val="false"/>
          <w:color w:val="000000"/>
          <w:sz w:val="28"/>
        </w:rPr>
        <w:t xml:space="preserve">
      заңнамаға сәйкес </w:t>
      </w:r>
      <w:r>
        <w:br/>
      </w:r>
      <w:r>
        <w:rPr>
          <w:rFonts w:ascii="Times New Roman"/>
          <w:b w:val="false"/>
          <w:i w:val="false"/>
          <w:color w:val="000000"/>
          <w:sz w:val="28"/>
        </w:rPr>
        <w:t xml:space="preserve">
      сауда-саттық- </w:t>
      </w:r>
      <w:r>
        <w:br/>
      </w:r>
      <w:r>
        <w:rPr>
          <w:rFonts w:ascii="Times New Roman"/>
          <w:b w:val="false"/>
          <w:i w:val="false"/>
          <w:color w:val="000000"/>
          <w:sz w:val="28"/>
        </w:rPr>
        <w:t xml:space="preserve">
      тарда сату </w:t>
      </w:r>
      <w:r>
        <w:br/>
      </w:r>
      <w:r>
        <w:rPr>
          <w:rFonts w:ascii="Times New Roman"/>
          <w:b w:val="false"/>
          <w:i w:val="false"/>
          <w:color w:val="000000"/>
          <w:sz w:val="28"/>
        </w:rPr>
        <w:t xml:space="preserve">
23 "Жолаушылар         Сатып   "ҚТЖ" ҰК"  2006     Мемле.   Мен. </w:t>
      </w:r>
      <w:r>
        <w:br/>
      </w:r>
      <w:r>
        <w:rPr>
          <w:rFonts w:ascii="Times New Roman"/>
          <w:b w:val="false"/>
          <w:i w:val="false"/>
          <w:color w:val="000000"/>
          <w:sz w:val="28"/>
        </w:rPr>
        <w:t xml:space="preserve">
   тасымалы" АҚ-тың    алу-    АҚ         жылғы    кеттiк   шiкті </w:t>
      </w:r>
      <w:r>
        <w:br/>
      </w:r>
      <w:r>
        <w:rPr>
          <w:rFonts w:ascii="Times New Roman"/>
          <w:b w:val="false"/>
          <w:i w:val="false"/>
          <w:color w:val="000000"/>
          <w:sz w:val="28"/>
        </w:rPr>
        <w:t xml:space="preserve">
   кiр жуу             сату               3-тоқсан бюд.     қаражат </w:t>
      </w:r>
      <w:r>
        <w:br/>
      </w:r>
      <w:r>
        <w:rPr>
          <w:rFonts w:ascii="Times New Roman"/>
          <w:b w:val="false"/>
          <w:i w:val="false"/>
          <w:color w:val="000000"/>
          <w:sz w:val="28"/>
        </w:rPr>
        <w:t xml:space="preserve">
   комбинаттарын       шарты                       жеттен </w:t>
      </w:r>
      <w:r>
        <w:br/>
      </w:r>
      <w:r>
        <w:rPr>
          <w:rFonts w:ascii="Times New Roman"/>
          <w:b w:val="false"/>
          <w:i w:val="false"/>
          <w:color w:val="000000"/>
          <w:sz w:val="28"/>
        </w:rPr>
        <w:t xml:space="preserve">
   қолданыстағы                                    қаржы. </w:t>
      </w:r>
      <w:r>
        <w:br/>
      </w:r>
      <w:r>
        <w:rPr>
          <w:rFonts w:ascii="Times New Roman"/>
          <w:b w:val="false"/>
          <w:i w:val="false"/>
          <w:color w:val="000000"/>
          <w:sz w:val="28"/>
        </w:rPr>
        <w:t xml:space="preserve">
   заңнамаға сәйкес                                ланды. </w:t>
      </w:r>
      <w:r>
        <w:br/>
      </w:r>
      <w:r>
        <w:rPr>
          <w:rFonts w:ascii="Times New Roman"/>
          <w:b w:val="false"/>
          <w:i w:val="false"/>
          <w:color w:val="000000"/>
          <w:sz w:val="28"/>
        </w:rPr>
        <w:t xml:space="preserve">
   сауда-саттықта сату                             руды </w:t>
      </w:r>
      <w:r>
        <w:br/>
      </w:r>
      <w:r>
        <w:rPr>
          <w:rFonts w:ascii="Times New Roman"/>
          <w:b w:val="false"/>
          <w:i w:val="false"/>
          <w:color w:val="000000"/>
          <w:sz w:val="28"/>
        </w:rPr>
        <w:t xml:space="preserve">
                                                   талап </w:t>
      </w:r>
      <w:r>
        <w:br/>
      </w:r>
      <w:r>
        <w:rPr>
          <w:rFonts w:ascii="Times New Roman"/>
          <w:b w:val="false"/>
          <w:i w:val="false"/>
          <w:color w:val="000000"/>
          <w:sz w:val="28"/>
        </w:rPr>
        <w:t xml:space="preserve">
                                                   етпейдi </w:t>
      </w:r>
      <w:r>
        <w:br/>
      </w:r>
      <w:r>
        <w:rPr>
          <w:rFonts w:ascii="Times New Roman"/>
          <w:b w:val="false"/>
          <w:i w:val="false"/>
          <w:color w:val="000000"/>
          <w:sz w:val="28"/>
        </w:rPr>
        <w:t xml:space="preserve">
24 Жолаушыларға        Жалға   "Жолаушы.  2004     Мемле.   Мен. </w:t>
      </w:r>
      <w:r>
        <w:br/>
      </w:r>
      <w:r>
        <w:rPr>
          <w:rFonts w:ascii="Times New Roman"/>
          <w:b w:val="false"/>
          <w:i w:val="false"/>
          <w:color w:val="000000"/>
          <w:sz w:val="28"/>
        </w:rPr>
        <w:t xml:space="preserve">
   вагон-ресторандарда алу     лар тасы.  жылғы    кеттiк   шiкті </w:t>
      </w:r>
      <w:r>
        <w:br/>
      </w:r>
      <w:r>
        <w:rPr>
          <w:rFonts w:ascii="Times New Roman"/>
          <w:b w:val="false"/>
          <w:i w:val="false"/>
          <w:color w:val="000000"/>
          <w:sz w:val="28"/>
        </w:rPr>
        <w:t xml:space="preserve">
   қызмет көрсету      шарты   малы" АҚ   1-тоқсан бюд.     қаражат </w:t>
      </w:r>
      <w:r>
        <w:br/>
      </w:r>
      <w:r>
        <w:rPr>
          <w:rFonts w:ascii="Times New Roman"/>
          <w:b w:val="false"/>
          <w:i w:val="false"/>
          <w:color w:val="000000"/>
          <w:sz w:val="28"/>
        </w:rPr>
        <w:t xml:space="preserve">
   құқығын жеке                                    жеттен </w:t>
      </w:r>
      <w:r>
        <w:br/>
      </w:r>
      <w:r>
        <w:rPr>
          <w:rFonts w:ascii="Times New Roman"/>
          <w:b w:val="false"/>
          <w:i w:val="false"/>
          <w:color w:val="000000"/>
          <w:sz w:val="28"/>
        </w:rPr>
        <w:t xml:space="preserve">
   кәсiпкерлерге                                   қаржы. </w:t>
      </w:r>
      <w:r>
        <w:br/>
      </w:r>
      <w:r>
        <w:rPr>
          <w:rFonts w:ascii="Times New Roman"/>
          <w:b w:val="false"/>
          <w:i w:val="false"/>
          <w:color w:val="000000"/>
          <w:sz w:val="28"/>
        </w:rPr>
        <w:t xml:space="preserve">
   конкурстық негізде                              ланды. </w:t>
      </w:r>
      <w:r>
        <w:br/>
      </w:r>
      <w:r>
        <w:rPr>
          <w:rFonts w:ascii="Times New Roman"/>
          <w:b w:val="false"/>
          <w:i w:val="false"/>
          <w:color w:val="000000"/>
          <w:sz w:val="28"/>
        </w:rPr>
        <w:t xml:space="preserve">
   жалға беру                                      руды </w:t>
      </w:r>
      <w:r>
        <w:br/>
      </w:r>
      <w:r>
        <w:rPr>
          <w:rFonts w:ascii="Times New Roman"/>
          <w:b w:val="false"/>
          <w:i w:val="false"/>
          <w:color w:val="000000"/>
          <w:sz w:val="28"/>
        </w:rPr>
        <w:t xml:space="preserve">
                                                   талап </w:t>
      </w:r>
      <w:r>
        <w:br/>
      </w:r>
      <w:r>
        <w:rPr>
          <w:rFonts w:ascii="Times New Roman"/>
          <w:b w:val="false"/>
          <w:i w:val="false"/>
          <w:color w:val="000000"/>
          <w:sz w:val="28"/>
        </w:rPr>
        <w:t xml:space="preserve">
                                                   етпейдi </w:t>
      </w:r>
      <w:r>
        <w:br/>
      </w:r>
      <w:r>
        <w:rPr>
          <w:rFonts w:ascii="Times New Roman"/>
          <w:b w:val="false"/>
          <w:i w:val="false"/>
          <w:color w:val="000000"/>
          <w:sz w:val="28"/>
        </w:rPr>
        <w:t xml:space="preserve">
24-1 "Жолаушылар та-  Тiркеу   "Жолау-   2006   Мемлекет-   Меншiктi </w:t>
      </w:r>
      <w:r>
        <w:br/>
      </w:r>
      <w:r>
        <w:rPr>
          <w:rFonts w:ascii="Times New Roman"/>
          <w:b w:val="false"/>
          <w:i w:val="false"/>
          <w:color w:val="000000"/>
          <w:sz w:val="28"/>
        </w:rPr>
        <w:t xml:space="preserve">
      сымалын басқару  туралы   шылар    жылғы  тiк бюджет-  қаражат </w:t>
      </w:r>
      <w:r>
        <w:br/>
      </w:r>
      <w:r>
        <w:rPr>
          <w:rFonts w:ascii="Times New Roman"/>
          <w:b w:val="false"/>
          <w:i w:val="false"/>
          <w:color w:val="000000"/>
          <w:sz w:val="28"/>
        </w:rPr>
        <w:t xml:space="preserve">
      жедел-техно-     куәлiк   тасы-    2-тоқ- тен қаржы- </w:t>
      </w:r>
      <w:r>
        <w:br/>
      </w:r>
      <w:r>
        <w:rPr>
          <w:rFonts w:ascii="Times New Roman"/>
          <w:b w:val="false"/>
          <w:i w:val="false"/>
          <w:color w:val="000000"/>
          <w:sz w:val="28"/>
        </w:rPr>
        <w:t xml:space="preserve">
      логиялық                  малы"    сан    ландыруды </w:t>
      </w:r>
      <w:r>
        <w:br/>
      </w:r>
      <w:r>
        <w:rPr>
          <w:rFonts w:ascii="Times New Roman"/>
          <w:b w:val="false"/>
          <w:i w:val="false"/>
          <w:color w:val="000000"/>
          <w:sz w:val="28"/>
        </w:rPr>
        <w:t xml:space="preserve">
      орталығы"                 АҚ,             талап </w:t>
      </w:r>
      <w:r>
        <w:br/>
      </w:r>
      <w:r>
        <w:rPr>
          <w:rFonts w:ascii="Times New Roman"/>
          <w:b w:val="false"/>
          <w:i w:val="false"/>
          <w:color w:val="000000"/>
          <w:sz w:val="28"/>
        </w:rPr>
        <w:t xml:space="preserve">
      жауапкершілiгі            "ҚТЖ"           етпейдi </w:t>
      </w:r>
      <w:r>
        <w:br/>
      </w:r>
      <w:r>
        <w:rPr>
          <w:rFonts w:ascii="Times New Roman"/>
          <w:b w:val="false"/>
          <w:i w:val="false"/>
          <w:color w:val="000000"/>
          <w:sz w:val="28"/>
        </w:rPr>
        <w:t xml:space="preserve">
      шектеулi                  ҰК" АҚ </w:t>
      </w:r>
      <w:r>
        <w:br/>
      </w:r>
      <w:r>
        <w:rPr>
          <w:rFonts w:ascii="Times New Roman"/>
          <w:b w:val="false"/>
          <w:i w:val="false"/>
          <w:color w:val="000000"/>
          <w:sz w:val="28"/>
        </w:rPr>
        <w:t xml:space="preserve">
      серiктестігiн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25 Акционерi бiр ғана  Тiркеу  "Жолаушы.  2004     Мемле.   Мен. </w:t>
      </w:r>
      <w:r>
        <w:br/>
      </w:r>
      <w:r>
        <w:rPr>
          <w:rFonts w:ascii="Times New Roman"/>
          <w:b w:val="false"/>
          <w:i w:val="false"/>
          <w:color w:val="000000"/>
          <w:sz w:val="28"/>
        </w:rPr>
        <w:t xml:space="preserve">
   "Жолаушылар         туралы  лар тасы.  жылғы    кеттiк   шiкті </w:t>
      </w:r>
      <w:r>
        <w:br/>
      </w:r>
      <w:r>
        <w:rPr>
          <w:rFonts w:ascii="Times New Roman"/>
          <w:b w:val="false"/>
          <w:i w:val="false"/>
          <w:color w:val="000000"/>
          <w:sz w:val="28"/>
        </w:rPr>
        <w:t xml:space="preserve">
   тасымалы" ААҚ       куәлiк  малы" ААҚ  1-тоқсан бюд.     қаражат </w:t>
      </w:r>
      <w:r>
        <w:br/>
      </w:r>
      <w:r>
        <w:rPr>
          <w:rFonts w:ascii="Times New Roman"/>
          <w:b w:val="false"/>
          <w:i w:val="false"/>
          <w:color w:val="000000"/>
          <w:sz w:val="28"/>
        </w:rPr>
        <w:t xml:space="preserve">
   болатын                                         жеттен </w:t>
      </w:r>
      <w:r>
        <w:br/>
      </w:r>
      <w:r>
        <w:rPr>
          <w:rFonts w:ascii="Times New Roman"/>
          <w:b w:val="false"/>
          <w:i w:val="false"/>
          <w:color w:val="000000"/>
          <w:sz w:val="28"/>
        </w:rPr>
        <w:t xml:space="preserve">
   "Вокзалсервис"                                  қаржы. </w:t>
      </w:r>
      <w:r>
        <w:br/>
      </w:r>
      <w:r>
        <w:rPr>
          <w:rFonts w:ascii="Times New Roman"/>
          <w:b w:val="false"/>
          <w:i w:val="false"/>
          <w:color w:val="000000"/>
          <w:sz w:val="28"/>
        </w:rPr>
        <w:t xml:space="preserve">
   АҚ-ты құру                                      ланды. </w:t>
      </w:r>
      <w:r>
        <w:br/>
      </w:r>
      <w:r>
        <w:rPr>
          <w:rFonts w:ascii="Times New Roman"/>
          <w:b w:val="false"/>
          <w:i w:val="false"/>
          <w:color w:val="000000"/>
          <w:sz w:val="28"/>
        </w:rPr>
        <w:t xml:space="preserve">
                                                   руды </w:t>
      </w:r>
      <w:r>
        <w:br/>
      </w:r>
      <w:r>
        <w:rPr>
          <w:rFonts w:ascii="Times New Roman"/>
          <w:b w:val="false"/>
          <w:i w:val="false"/>
          <w:color w:val="000000"/>
          <w:sz w:val="28"/>
        </w:rPr>
        <w:t xml:space="preserve">
                                                   талап </w:t>
      </w:r>
      <w:r>
        <w:br/>
      </w:r>
      <w:r>
        <w:rPr>
          <w:rFonts w:ascii="Times New Roman"/>
          <w:b w:val="false"/>
          <w:i w:val="false"/>
          <w:color w:val="000000"/>
          <w:sz w:val="28"/>
        </w:rPr>
        <w:t xml:space="preserve">
                                                   етпейдi </w:t>
      </w:r>
      <w:r>
        <w:br/>
      </w:r>
      <w:r>
        <w:rPr>
          <w:rFonts w:ascii="Times New Roman"/>
          <w:b w:val="false"/>
          <w:i w:val="false"/>
          <w:color w:val="000000"/>
          <w:sz w:val="28"/>
        </w:rPr>
        <w:t xml:space="preserve">
25-1 Қызылорда және    Тiркеу   "Жолау-  2005   Мемлекет-   Меншiкті </w:t>
      </w:r>
      <w:r>
        <w:br/>
      </w:r>
      <w:r>
        <w:rPr>
          <w:rFonts w:ascii="Times New Roman"/>
          <w:b w:val="false"/>
          <w:i w:val="false"/>
          <w:color w:val="000000"/>
          <w:sz w:val="28"/>
        </w:rPr>
        <w:t xml:space="preserve">
      Ақтөбе станция-  туралы   шылар    жылғы  тік бюджет-  қаражат </w:t>
      </w:r>
      <w:r>
        <w:br/>
      </w:r>
      <w:r>
        <w:rPr>
          <w:rFonts w:ascii="Times New Roman"/>
          <w:b w:val="false"/>
          <w:i w:val="false"/>
          <w:color w:val="000000"/>
          <w:sz w:val="28"/>
        </w:rPr>
        <w:t xml:space="preserve">
      ларында орналас- куәлiк   тасы-    3-тоқ- тен қаржы- </w:t>
      </w:r>
      <w:r>
        <w:br/>
      </w:r>
      <w:r>
        <w:rPr>
          <w:rFonts w:ascii="Times New Roman"/>
          <w:b w:val="false"/>
          <w:i w:val="false"/>
          <w:color w:val="000000"/>
          <w:sz w:val="28"/>
        </w:rPr>
        <w:t xml:space="preserve">
      қан жолаушы               малы"    сан    ландыруды </w:t>
      </w:r>
      <w:r>
        <w:br/>
      </w:r>
      <w:r>
        <w:rPr>
          <w:rFonts w:ascii="Times New Roman"/>
          <w:b w:val="false"/>
          <w:i w:val="false"/>
          <w:color w:val="000000"/>
          <w:sz w:val="28"/>
        </w:rPr>
        <w:t xml:space="preserve">
      вагондарын жөн-           АҚ              талап </w:t>
      </w:r>
      <w:r>
        <w:br/>
      </w:r>
      <w:r>
        <w:rPr>
          <w:rFonts w:ascii="Times New Roman"/>
          <w:b w:val="false"/>
          <w:i w:val="false"/>
          <w:color w:val="000000"/>
          <w:sz w:val="28"/>
        </w:rPr>
        <w:t xml:space="preserve">
      деу жөнiндегi                             етпейдi </w:t>
      </w:r>
      <w:r>
        <w:br/>
      </w:r>
      <w:r>
        <w:rPr>
          <w:rFonts w:ascii="Times New Roman"/>
          <w:b w:val="false"/>
          <w:i w:val="false"/>
          <w:color w:val="000000"/>
          <w:sz w:val="28"/>
        </w:rPr>
        <w:t xml:space="preserve">
      мүлiктің негізiнде </w:t>
      </w:r>
      <w:r>
        <w:br/>
      </w:r>
      <w:r>
        <w:rPr>
          <w:rFonts w:ascii="Times New Roman"/>
          <w:b w:val="false"/>
          <w:i w:val="false"/>
          <w:color w:val="000000"/>
          <w:sz w:val="28"/>
        </w:rPr>
        <w:t xml:space="preserve">
      жауапкершілiгi </w:t>
      </w:r>
      <w:r>
        <w:br/>
      </w:r>
      <w:r>
        <w:rPr>
          <w:rFonts w:ascii="Times New Roman"/>
          <w:b w:val="false"/>
          <w:i w:val="false"/>
          <w:color w:val="000000"/>
          <w:sz w:val="28"/>
        </w:rPr>
        <w:t xml:space="preserve">
      шектеулi </w:t>
      </w:r>
      <w:r>
        <w:br/>
      </w:r>
      <w:r>
        <w:rPr>
          <w:rFonts w:ascii="Times New Roman"/>
          <w:b w:val="false"/>
          <w:i w:val="false"/>
          <w:color w:val="000000"/>
          <w:sz w:val="28"/>
        </w:rPr>
        <w:t xml:space="preserve">
      cepiкcтeстік </w:t>
      </w:r>
      <w:r>
        <w:br/>
      </w:r>
      <w:r>
        <w:rPr>
          <w:rFonts w:ascii="Times New Roman"/>
          <w:b w:val="false"/>
          <w:i w:val="false"/>
          <w:color w:val="000000"/>
          <w:sz w:val="28"/>
        </w:rPr>
        <w:t xml:space="preserve">
      құру </w:t>
      </w:r>
      <w:r>
        <w:br/>
      </w:r>
      <w:r>
        <w:rPr>
          <w:rFonts w:ascii="Times New Roman"/>
          <w:b w:val="false"/>
          <w:i w:val="false"/>
          <w:color w:val="000000"/>
          <w:sz w:val="28"/>
        </w:rPr>
        <w:t xml:space="preserve">
25-2  Қызылорда және   Сатып    "ҚТЖ"    2006   Мемлекет-   Меншікті </w:t>
      </w:r>
      <w:r>
        <w:br/>
      </w:r>
      <w:r>
        <w:rPr>
          <w:rFonts w:ascii="Times New Roman"/>
          <w:b w:val="false"/>
          <w:i w:val="false"/>
          <w:color w:val="000000"/>
          <w:sz w:val="28"/>
        </w:rPr>
        <w:t xml:space="preserve">
      Ақтөбе станция-  алу-сату  ҰК"     жылғы  тiк бюджет-  қаражат </w:t>
      </w:r>
      <w:r>
        <w:br/>
      </w:r>
      <w:r>
        <w:rPr>
          <w:rFonts w:ascii="Times New Roman"/>
          <w:b w:val="false"/>
          <w:i w:val="false"/>
          <w:color w:val="000000"/>
          <w:sz w:val="28"/>
        </w:rPr>
        <w:t xml:space="preserve">
      ларындағы         шарты    АҚ      3-тоқ- тен қаржы- </w:t>
      </w:r>
      <w:r>
        <w:br/>
      </w:r>
      <w:r>
        <w:rPr>
          <w:rFonts w:ascii="Times New Roman"/>
          <w:b w:val="false"/>
          <w:i w:val="false"/>
          <w:color w:val="000000"/>
          <w:sz w:val="28"/>
        </w:rPr>
        <w:t xml:space="preserve">
      жолаушы                            сан    ландыруды </w:t>
      </w:r>
      <w:r>
        <w:br/>
      </w:r>
      <w:r>
        <w:rPr>
          <w:rFonts w:ascii="Times New Roman"/>
          <w:b w:val="false"/>
          <w:i w:val="false"/>
          <w:color w:val="000000"/>
          <w:sz w:val="28"/>
        </w:rPr>
        <w:t xml:space="preserve">
      вагондарын жөн-                           талап </w:t>
      </w:r>
      <w:r>
        <w:br/>
      </w:r>
      <w:r>
        <w:rPr>
          <w:rFonts w:ascii="Times New Roman"/>
          <w:b w:val="false"/>
          <w:i w:val="false"/>
          <w:color w:val="000000"/>
          <w:sz w:val="28"/>
        </w:rPr>
        <w:t xml:space="preserve">
      деу жөнiндегi                             етпейдi </w:t>
      </w:r>
      <w:r>
        <w:br/>
      </w:r>
      <w:r>
        <w:rPr>
          <w:rFonts w:ascii="Times New Roman"/>
          <w:b w:val="false"/>
          <w:i w:val="false"/>
          <w:color w:val="000000"/>
          <w:sz w:val="28"/>
        </w:rPr>
        <w:t xml:space="preserve">
      мүлiктің негiзiнде </w:t>
      </w:r>
      <w:r>
        <w:br/>
      </w:r>
      <w:r>
        <w:rPr>
          <w:rFonts w:ascii="Times New Roman"/>
          <w:b w:val="false"/>
          <w:i w:val="false"/>
          <w:color w:val="000000"/>
          <w:sz w:val="28"/>
        </w:rPr>
        <w:t xml:space="preserve">
      құрылған </w:t>
      </w:r>
      <w:r>
        <w:br/>
      </w:r>
      <w:r>
        <w:rPr>
          <w:rFonts w:ascii="Times New Roman"/>
          <w:b w:val="false"/>
          <w:i w:val="false"/>
          <w:color w:val="000000"/>
          <w:sz w:val="28"/>
        </w:rPr>
        <w:t xml:space="preserve">
      жауапкершілiгi </w:t>
      </w:r>
      <w:r>
        <w:br/>
      </w:r>
      <w:r>
        <w:rPr>
          <w:rFonts w:ascii="Times New Roman"/>
          <w:b w:val="false"/>
          <w:i w:val="false"/>
          <w:color w:val="000000"/>
          <w:sz w:val="28"/>
        </w:rPr>
        <w:t xml:space="preserve">
      шектеулi </w:t>
      </w:r>
      <w:r>
        <w:br/>
      </w:r>
      <w:r>
        <w:rPr>
          <w:rFonts w:ascii="Times New Roman"/>
          <w:b w:val="false"/>
          <w:i w:val="false"/>
          <w:color w:val="000000"/>
          <w:sz w:val="28"/>
        </w:rPr>
        <w:t xml:space="preserve">
      серiктестіктер- </w:t>
      </w:r>
      <w:r>
        <w:br/>
      </w:r>
      <w:r>
        <w:rPr>
          <w:rFonts w:ascii="Times New Roman"/>
          <w:b w:val="false"/>
          <w:i w:val="false"/>
          <w:color w:val="000000"/>
          <w:sz w:val="28"/>
        </w:rPr>
        <w:t xml:space="preserve">
      дегі қатысу </w:t>
      </w:r>
      <w:r>
        <w:br/>
      </w:r>
      <w:r>
        <w:rPr>
          <w:rFonts w:ascii="Times New Roman"/>
          <w:b w:val="false"/>
          <w:i w:val="false"/>
          <w:color w:val="000000"/>
          <w:sz w:val="28"/>
        </w:rPr>
        <w:t xml:space="preserve">
      үлестерінің 100 </w:t>
      </w:r>
      <w:r>
        <w:br/>
      </w:r>
      <w:r>
        <w:rPr>
          <w:rFonts w:ascii="Times New Roman"/>
          <w:b w:val="false"/>
          <w:i w:val="false"/>
          <w:color w:val="000000"/>
          <w:sz w:val="28"/>
        </w:rPr>
        <w:t xml:space="preserve">
      %-ын қолданыстағы </w:t>
      </w:r>
      <w:r>
        <w:br/>
      </w:r>
      <w:r>
        <w:rPr>
          <w:rFonts w:ascii="Times New Roman"/>
          <w:b w:val="false"/>
          <w:i w:val="false"/>
          <w:color w:val="000000"/>
          <w:sz w:val="28"/>
        </w:rPr>
        <w:t xml:space="preserve">
      заңнамаға сәйкес </w:t>
      </w:r>
      <w:r>
        <w:br/>
      </w:r>
      <w:r>
        <w:rPr>
          <w:rFonts w:ascii="Times New Roman"/>
          <w:b w:val="false"/>
          <w:i w:val="false"/>
          <w:color w:val="000000"/>
          <w:sz w:val="28"/>
        </w:rPr>
        <w:t xml:space="preserve">
      сауда-саттықтарда </w:t>
      </w:r>
      <w:r>
        <w:br/>
      </w:r>
      <w:r>
        <w:rPr>
          <w:rFonts w:ascii="Times New Roman"/>
          <w:b w:val="false"/>
          <w:i w:val="false"/>
          <w:color w:val="000000"/>
          <w:sz w:val="28"/>
        </w:rPr>
        <w:t xml:space="preserve">
      сату  </w:t>
      </w:r>
      <w:r>
        <w:br/>
      </w:r>
      <w:r>
        <w:rPr>
          <w:rFonts w:ascii="Times New Roman"/>
          <w:b w:val="false"/>
          <w:i w:val="false"/>
          <w:color w:val="000000"/>
          <w:sz w:val="28"/>
        </w:rPr>
        <w:t xml:space="preserve">
26 1, 2, 3, 4 және     Қабыл.  "Жолаушы.  2006     Мемле.   Мен. </w:t>
      </w:r>
      <w:r>
        <w:br/>
      </w:r>
      <w:r>
        <w:rPr>
          <w:rFonts w:ascii="Times New Roman"/>
          <w:b w:val="false"/>
          <w:i w:val="false"/>
          <w:color w:val="000000"/>
          <w:sz w:val="28"/>
        </w:rPr>
        <w:t xml:space="preserve">
   5 сыныпты           дау-    лар тасы.  жылғы    кеттiк   шiкті </w:t>
      </w:r>
      <w:r>
        <w:br/>
      </w:r>
      <w:r>
        <w:rPr>
          <w:rFonts w:ascii="Times New Roman"/>
          <w:b w:val="false"/>
          <w:i w:val="false"/>
          <w:color w:val="000000"/>
          <w:sz w:val="28"/>
        </w:rPr>
        <w:t xml:space="preserve">
   вокзалдарды, "Қала  тапсыру малы" АҚ,  3-тоқсан бюд.     қаражат </w:t>
      </w:r>
      <w:r>
        <w:br/>
      </w:r>
      <w:r>
        <w:rPr>
          <w:rFonts w:ascii="Times New Roman"/>
          <w:b w:val="false"/>
          <w:i w:val="false"/>
          <w:color w:val="000000"/>
          <w:sz w:val="28"/>
        </w:rPr>
        <w:t xml:space="preserve">
   маңындағы           актiсi  "ҚТЖ" ҰК"           жеттен </w:t>
      </w:r>
      <w:r>
        <w:br/>
      </w:r>
      <w:r>
        <w:rPr>
          <w:rFonts w:ascii="Times New Roman"/>
          <w:b w:val="false"/>
          <w:i w:val="false"/>
          <w:color w:val="000000"/>
          <w:sz w:val="28"/>
        </w:rPr>
        <w:t xml:space="preserve">
   тасымалдар" АҚ-ты            АҚ, жер.           қаржы. </w:t>
      </w:r>
      <w:r>
        <w:br/>
      </w:r>
      <w:r>
        <w:rPr>
          <w:rFonts w:ascii="Times New Roman"/>
          <w:b w:val="false"/>
          <w:i w:val="false"/>
          <w:color w:val="000000"/>
          <w:sz w:val="28"/>
        </w:rPr>
        <w:t xml:space="preserve">
   жергілiктi                  гiлiктi             ланды. </w:t>
      </w:r>
      <w:r>
        <w:br/>
      </w:r>
      <w:r>
        <w:rPr>
          <w:rFonts w:ascii="Times New Roman"/>
          <w:b w:val="false"/>
          <w:i w:val="false"/>
          <w:color w:val="000000"/>
          <w:sz w:val="28"/>
        </w:rPr>
        <w:t xml:space="preserve">
   атқарушы                    атқарушы            руды </w:t>
      </w:r>
      <w:r>
        <w:br/>
      </w:r>
      <w:r>
        <w:rPr>
          <w:rFonts w:ascii="Times New Roman"/>
          <w:b w:val="false"/>
          <w:i w:val="false"/>
          <w:color w:val="000000"/>
          <w:sz w:val="28"/>
        </w:rPr>
        <w:t xml:space="preserve">
   органдарға беру             органдар            талап </w:t>
      </w:r>
      <w:r>
        <w:br/>
      </w:r>
      <w:r>
        <w:rPr>
          <w:rFonts w:ascii="Times New Roman"/>
          <w:b w:val="false"/>
          <w:i w:val="false"/>
          <w:color w:val="000000"/>
          <w:sz w:val="28"/>
        </w:rPr>
        <w:t xml:space="preserve">
                                                   етпейдi </w:t>
      </w:r>
      <w:r>
        <w:br/>
      </w:r>
      <w:r>
        <w:rPr>
          <w:rFonts w:ascii="Times New Roman"/>
          <w:b w:val="false"/>
          <w:i w:val="false"/>
          <w:color w:val="000000"/>
          <w:sz w:val="28"/>
        </w:rPr>
        <w:t xml:space="preserve">
27 Барлық жолаушылар   Тiркеу  "Жолаушы.  2004     Мемле.   Мен. </w:t>
      </w:r>
      <w:r>
        <w:br/>
      </w:r>
      <w:r>
        <w:rPr>
          <w:rFonts w:ascii="Times New Roman"/>
          <w:b w:val="false"/>
          <w:i w:val="false"/>
          <w:color w:val="000000"/>
          <w:sz w:val="28"/>
        </w:rPr>
        <w:t xml:space="preserve">
   вагондары деполарын туралы  лар тасы.  жылғы    кеттiк   шiктi </w:t>
      </w:r>
      <w:r>
        <w:br/>
      </w:r>
      <w:r>
        <w:rPr>
          <w:rFonts w:ascii="Times New Roman"/>
          <w:b w:val="false"/>
          <w:i w:val="false"/>
          <w:color w:val="000000"/>
          <w:sz w:val="28"/>
        </w:rPr>
        <w:t xml:space="preserve">
   (ЛВЧД) берiп        куәлiк  малы" ААҚ  2-тоқсан бюд.     қаражат </w:t>
      </w:r>
      <w:r>
        <w:br/>
      </w:r>
      <w:r>
        <w:rPr>
          <w:rFonts w:ascii="Times New Roman"/>
          <w:b w:val="false"/>
          <w:i w:val="false"/>
          <w:color w:val="000000"/>
          <w:sz w:val="28"/>
        </w:rPr>
        <w:t xml:space="preserve">
   "Вагонсервис"                                   жеттен </w:t>
      </w:r>
      <w:r>
        <w:br/>
      </w:r>
      <w:r>
        <w:rPr>
          <w:rFonts w:ascii="Times New Roman"/>
          <w:b w:val="false"/>
          <w:i w:val="false"/>
          <w:color w:val="000000"/>
          <w:sz w:val="28"/>
        </w:rPr>
        <w:t xml:space="preserve">
   АҚ-ты құру                                      қаржы. </w:t>
      </w:r>
      <w:r>
        <w:br/>
      </w:r>
      <w:r>
        <w:rPr>
          <w:rFonts w:ascii="Times New Roman"/>
          <w:b w:val="false"/>
          <w:i w:val="false"/>
          <w:color w:val="000000"/>
          <w:sz w:val="28"/>
        </w:rPr>
        <w:t xml:space="preserve">
                                                   ланды. </w:t>
      </w:r>
      <w:r>
        <w:br/>
      </w:r>
      <w:r>
        <w:rPr>
          <w:rFonts w:ascii="Times New Roman"/>
          <w:b w:val="false"/>
          <w:i w:val="false"/>
          <w:color w:val="000000"/>
          <w:sz w:val="28"/>
        </w:rPr>
        <w:t xml:space="preserve">
                                                   руды </w:t>
      </w:r>
      <w:r>
        <w:br/>
      </w:r>
      <w:r>
        <w:rPr>
          <w:rFonts w:ascii="Times New Roman"/>
          <w:b w:val="false"/>
          <w:i w:val="false"/>
          <w:color w:val="000000"/>
          <w:sz w:val="28"/>
        </w:rPr>
        <w:t xml:space="preserve">
                                                   талап </w:t>
      </w:r>
      <w:r>
        <w:br/>
      </w:r>
      <w:r>
        <w:rPr>
          <w:rFonts w:ascii="Times New Roman"/>
          <w:b w:val="false"/>
          <w:i w:val="false"/>
          <w:color w:val="000000"/>
          <w:sz w:val="28"/>
        </w:rPr>
        <w:t xml:space="preserve">
                                                   етпейдi </w:t>
      </w:r>
      <w:r>
        <w:br/>
      </w:r>
      <w:r>
        <w:rPr>
          <w:rFonts w:ascii="Times New Roman"/>
          <w:b w:val="false"/>
          <w:i w:val="false"/>
          <w:color w:val="000000"/>
          <w:sz w:val="28"/>
        </w:rPr>
        <w:t xml:space="preserve">
28 "Қала маңындағы     Тiркеу  "Жолаушы.  2004     Мемле.   Мен. </w:t>
      </w:r>
      <w:r>
        <w:br/>
      </w:r>
      <w:r>
        <w:rPr>
          <w:rFonts w:ascii="Times New Roman"/>
          <w:b w:val="false"/>
          <w:i w:val="false"/>
          <w:color w:val="000000"/>
          <w:sz w:val="28"/>
        </w:rPr>
        <w:t xml:space="preserve">
   тасымалдар" және    туралы  лар тасы.  жылғы    кеттiк   шiктi </w:t>
      </w:r>
      <w:r>
        <w:br/>
      </w:r>
      <w:r>
        <w:rPr>
          <w:rFonts w:ascii="Times New Roman"/>
          <w:b w:val="false"/>
          <w:i w:val="false"/>
          <w:color w:val="000000"/>
          <w:sz w:val="28"/>
        </w:rPr>
        <w:t xml:space="preserve">
   "ҚТЖ" ҰК" АҚ       куәлiк  малы" ААҚ  1-тоқсан бюд.     қаражат </w:t>
      </w:r>
      <w:r>
        <w:br/>
      </w:r>
      <w:r>
        <w:rPr>
          <w:rFonts w:ascii="Times New Roman"/>
          <w:b w:val="false"/>
          <w:i w:val="false"/>
          <w:color w:val="000000"/>
          <w:sz w:val="28"/>
        </w:rPr>
        <w:t xml:space="preserve">
   (электр және                                    жеттен </w:t>
      </w:r>
      <w:r>
        <w:br/>
      </w:r>
      <w:r>
        <w:rPr>
          <w:rFonts w:ascii="Times New Roman"/>
          <w:b w:val="false"/>
          <w:i w:val="false"/>
          <w:color w:val="000000"/>
          <w:sz w:val="28"/>
        </w:rPr>
        <w:t xml:space="preserve">
   дизель поездары)                                қаржы. </w:t>
      </w:r>
      <w:r>
        <w:br/>
      </w:r>
      <w:r>
        <w:rPr>
          <w:rFonts w:ascii="Times New Roman"/>
          <w:b w:val="false"/>
          <w:i w:val="false"/>
          <w:color w:val="000000"/>
          <w:sz w:val="28"/>
        </w:rPr>
        <w:t xml:space="preserve">
   филиалдарының мүлкi                             ланды. </w:t>
      </w:r>
      <w:r>
        <w:br/>
      </w:r>
      <w:r>
        <w:rPr>
          <w:rFonts w:ascii="Times New Roman"/>
          <w:b w:val="false"/>
          <w:i w:val="false"/>
          <w:color w:val="000000"/>
          <w:sz w:val="28"/>
        </w:rPr>
        <w:t xml:space="preserve">
   негiзiнде "Қала                                 руды </w:t>
      </w:r>
      <w:r>
        <w:br/>
      </w:r>
      <w:r>
        <w:rPr>
          <w:rFonts w:ascii="Times New Roman"/>
          <w:b w:val="false"/>
          <w:i w:val="false"/>
          <w:color w:val="000000"/>
          <w:sz w:val="28"/>
        </w:rPr>
        <w:t xml:space="preserve">
   маңындағы                                       талап </w:t>
      </w:r>
      <w:r>
        <w:br/>
      </w:r>
      <w:r>
        <w:rPr>
          <w:rFonts w:ascii="Times New Roman"/>
          <w:b w:val="false"/>
          <w:i w:val="false"/>
          <w:color w:val="000000"/>
          <w:sz w:val="28"/>
        </w:rPr>
        <w:t xml:space="preserve">
   тасымалдар"                                     етпейдi </w:t>
      </w:r>
      <w:r>
        <w:br/>
      </w:r>
      <w:r>
        <w:rPr>
          <w:rFonts w:ascii="Times New Roman"/>
          <w:b w:val="false"/>
          <w:i w:val="false"/>
          <w:color w:val="000000"/>
          <w:sz w:val="28"/>
        </w:rPr>
        <w:t xml:space="preserve">
   AҚ-ты құру </w:t>
      </w:r>
      <w:r>
        <w:br/>
      </w:r>
      <w:r>
        <w:rPr>
          <w:rFonts w:ascii="Times New Roman"/>
          <w:b w:val="false"/>
          <w:i w:val="false"/>
          <w:color w:val="000000"/>
          <w:sz w:val="28"/>
        </w:rPr>
        <w:t xml:space="preserve">
29 "Жолаушылар         Тiркеу  "Жолаушы.  2004     Мемле.   Мен. </w:t>
      </w:r>
      <w:r>
        <w:br/>
      </w:r>
      <w:r>
        <w:rPr>
          <w:rFonts w:ascii="Times New Roman"/>
          <w:b w:val="false"/>
          <w:i w:val="false"/>
          <w:color w:val="000000"/>
          <w:sz w:val="28"/>
        </w:rPr>
        <w:t xml:space="preserve">
   тасымалы" ААҚ-тың   туралы  лар тасы.  жылғы    кеттiк   шiктi </w:t>
      </w:r>
      <w:r>
        <w:br/>
      </w:r>
      <w:r>
        <w:rPr>
          <w:rFonts w:ascii="Times New Roman"/>
          <w:b w:val="false"/>
          <w:i w:val="false"/>
          <w:color w:val="000000"/>
          <w:sz w:val="28"/>
        </w:rPr>
        <w:t xml:space="preserve">
   багажды қабылдау    куәлiк  малы" ААҚ  2-тоқсан бюд.     қаражат </w:t>
      </w:r>
      <w:r>
        <w:br/>
      </w:r>
      <w:r>
        <w:rPr>
          <w:rFonts w:ascii="Times New Roman"/>
          <w:b w:val="false"/>
          <w:i w:val="false"/>
          <w:color w:val="000000"/>
          <w:sz w:val="28"/>
        </w:rPr>
        <w:t xml:space="preserve">
   мен жөнелту                                     жеттен </w:t>
      </w:r>
      <w:r>
        <w:br/>
      </w:r>
      <w:r>
        <w:rPr>
          <w:rFonts w:ascii="Times New Roman"/>
          <w:b w:val="false"/>
          <w:i w:val="false"/>
          <w:color w:val="000000"/>
          <w:sz w:val="28"/>
        </w:rPr>
        <w:t xml:space="preserve">
   агенттiк пункттерi                              қаржы. </w:t>
      </w:r>
      <w:r>
        <w:br/>
      </w:r>
      <w:r>
        <w:rPr>
          <w:rFonts w:ascii="Times New Roman"/>
          <w:b w:val="false"/>
          <w:i w:val="false"/>
          <w:color w:val="000000"/>
          <w:sz w:val="28"/>
        </w:rPr>
        <w:t xml:space="preserve">
   желiсiнiң негiзiнде                             ланды. </w:t>
      </w:r>
      <w:r>
        <w:br/>
      </w:r>
      <w:r>
        <w:rPr>
          <w:rFonts w:ascii="Times New Roman"/>
          <w:b w:val="false"/>
          <w:i w:val="false"/>
          <w:color w:val="000000"/>
          <w:sz w:val="28"/>
        </w:rPr>
        <w:t xml:space="preserve">
   "Багаж тасымалдары"                             руды </w:t>
      </w:r>
      <w:r>
        <w:br/>
      </w:r>
      <w:r>
        <w:rPr>
          <w:rFonts w:ascii="Times New Roman"/>
          <w:b w:val="false"/>
          <w:i w:val="false"/>
          <w:color w:val="000000"/>
          <w:sz w:val="28"/>
        </w:rPr>
        <w:t xml:space="preserve">
   АҚ-ты құру                                      талап </w:t>
      </w:r>
      <w:r>
        <w:br/>
      </w:r>
      <w:r>
        <w:rPr>
          <w:rFonts w:ascii="Times New Roman"/>
          <w:b w:val="false"/>
          <w:i w:val="false"/>
          <w:color w:val="000000"/>
          <w:sz w:val="28"/>
        </w:rPr>
        <w:t xml:space="preserve">
                                                   етпейдi </w:t>
      </w:r>
      <w:r>
        <w:br/>
      </w:r>
      <w:r>
        <w:rPr>
          <w:rFonts w:ascii="Times New Roman"/>
          <w:b w:val="false"/>
          <w:i w:val="false"/>
          <w:color w:val="000000"/>
          <w:sz w:val="28"/>
        </w:rPr>
        <w:t xml:space="preserve">
30 Халықаралық         Тiркеу  "Жолаушы.  2004     Мемле.   Мен. </w:t>
      </w:r>
      <w:r>
        <w:br/>
      </w:r>
      <w:r>
        <w:rPr>
          <w:rFonts w:ascii="Times New Roman"/>
          <w:b w:val="false"/>
          <w:i w:val="false"/>
          <w:color w:val="000000"/>
          <w:sz w:val="28"/>
        </w:rPr>
        <w:t xml:space="preserve">
   тасымалда           туралы  лар тасы.  жылғы    кеттiк   шiктi </w:t>
      </w:r>
      <w:r>
        <w:br/>
      </w:r>
      <w:r>
        <w:rPr>
          <w:rFonts w:ascii="Times New Roman"/>
          <w:b w:val="false"/>
          <w:i w:val="false"/>
          <w:color w:val="000000"/>
          <w:sz w:val="28"/>
        </w:rPr>
        <w:t xml:space="preserve">
   пайдаланылатын және куәлiк  малы" ААҚ  2-тоқсан бюд.     қаражат </w:t>
      </w:r>
      <w:r>
        <w:br/>
      </w:r>
      <w:r>
        <w:rPr>
          <w:rFonts w:ascii="Times New Roman"/>
          <w:b w:val="false"/>
          <w:i w:val="false"/>
          <w:color w:val="000000"/>
          <w:sz w:val="28"/>
        </w:rPr>
        <w:t xml:space="preserve">
   бұрын тартылған                                 жеттен </w:t>
      </w:r>
      <w:r>
        <w:br/>
      </w:r>
      <w:r>
        <w:rPr>
          <w:rFonts w:ascii="Times New Roman"/>
          <w:b w:val="false"/>
          <w:i w:val="false"/>
          <w:color w:val="000000"/>
          <w:sz w:val="28"/>
        </w:rPr>
        <w:t xml:space="preserve">
   кредиттiк қаражат                               қаржы. </w:t>
      </w:r>
      <w:r>
        <w:br/>
      </w:r>
      <w:r>
        <w:rPr>
          <w:rFonts w:ascii="Times New Roman"/>
          <w:b w:val="false"/>
          <w:i w:val="false"/>
          <w:color w:val="000000"/>
          <w:sz w:val="28"/>
        </w:rPr>
        <w:t xml:space="preserve">
   есебiнен сатып                                  ланды. </w:t>
      </w:r>
      <w:r>
        <w:br/>
      </w:r>
      <w:r>
        <w:rPr>
          <w:rFonts w:ascii="Times New Roman"/>
          <w:b w:val="false"/>
          <w:i w:val="false"/>
          <w:color w:val="000000"/>
          <w:sz w:val="28"/>
        </w:rPr>
        <w:t xml:space="preserve">
   алынған вагондардан                             руды </w:t>
      </w:r>
      <w:r>
        <w:br/>
      </w:r>
      <w:r>
        <w:rPr>
          <w:rFonts w:ascii="Times New Roman"/>
          <w:b w:val="false"/>
          <w:i w:val="false"/>
          <w:color w:val="000000"/>
          <w:sz w:val="28"/>
        </w:rPr>
        <w:t xml:space="preserve">
   басқа, жолаушылар                               талап </w:t>
      </w:r>
      <w:r>
        <w:br/>
      </w:r>
      <w:r>
        <w:rPr>
          <w:rFonts w:ascii="Times New Roman"/>
          <w:b w:val="false"/>
          <w:i w:val="false"/>
          <w:color w:val="000000"/>
          <w:sz w:val="28"/>
        </w:rPr>
        <w:t xml:space="preserve">
   және багаж                                      етпейдi </w:t>
      </w:r>
      <w:r>
        <w:br/>
      </w:r>
      <w:r>
        <w:rPr>
          <w:rFonts w:ascii="Times New Roman"/>
          <w:b w:val="false"/>
          <w:i w:val="false"/>
          <w:color w:val="000000"/>
          <w:sz w:val="28"/>
        </w:rPr>
        <w:t xml:space="preserve">
   вагондарын берiп </w:t>
      </w:r>
      <w:r>
        <w:br/>
      </w:r>
      <w:r>
        <w:rPr>
          <w:rFonts w:ascii="Times New Roman"/>
          <w:b w:val="false"/>
          <w:i w:val="false"/>
          <w:color w:val="000000"/>
          <w:sz w:val="28"/>
        </w:rPr>
        <w:t xml:space="preserve">
   "Жолаушы лизингтік </w:t>
      </w:r>
      <w:r>
        <w:br/>
      </w:r>
      <w:r>
        <w:rPr>
          <w:rFonts w:ascii="Times New Roman"/>
          <w:b w:val="false"/>
          <w:i w:val="false"/>
          <w:color w:val="000000"/>
          <w:sz w:val="28"/>
        </w:rPr>
        <w:t xml:space="preserve">
   вагон компаниясы" </w:t>
      </w:r>
      <w:r>
        <w:br/>
      </w:r>
      <w:r>
        <w:rPr>
          <w:rFonts w:ascii="Times New Roman"/>
          <w:b w:val="false"/>
          <w:i w:val="false"/>
          <w:color w:val="000000"/>
          <w:sz w:val="28"/>
        </w:rPr>
        <w:t xml:space="preserve">
   АҚ-ты құру </w:t>
      </w:r>
      <w:r>
        <w:br/>
      </w:r>
      <w:r>
        <w:rPr>
          <w:rFonts w:ascii="Times New Roman"/>
          <w:b w:val="false"/>
          <w:i w:val="false"/>
          <w:color w:val="000000"/>
          <w:sz w:val="28"/>
        </w:rPr>
        <w:t xml:space="preserve">
31 Жолаушылар тасымалы Конкурс ККM, "Жо.  2004     Мемле.   Мен. </w:t>
      </w:r>
      <w:r>
        <w:br/>
      </w:r>
      <w:r>
        <w:rPr>
          <w:rFonts w:ascii="Times New Roman"/>
          <w:b w:val="false"/>
          <w:i w:val="false"/>
          <w:color w:val="000000"/>
          <w:sz w:val="28"/>
        </w:rPr>
        <w:t xml:space="preserve">
   бойынша қызметтер           лаушылар   жылғы    кеттiк   шiктi </w:t>
      </w:r>
      <w:r>
        <w:br/>
      </w:r>
      <w:r>
        <w:rPr>
          <w:rFonts w:ascii="Times New Roman"/>
          <w:b w:val="false"/>
          <w:i w:val="false"/>
          <w:color w:val="000000"/>
          <w:sz w:val="28"/>
        </w:rPr>
        <w:t xml:space="preserve">
   көрсетуге                   тасымалы"  4-тоқсан бюд.     қаражат </w:t>
      </w:r>
      <w:r>
        <w:br/>
      </w:r>
      <w:r>
        <w:rPr>
          <w:rFonts w:ascii="Times New Roman"/>
          <w:b w:val="false"/>
          <w:i w:val="false"/>
          <w:color w:val="000000"/>
          <w:sz w:val="28"/>
        </w:rPr>
        <w:t xml:space="preserve">
   франшиздарды                АҚ                  жеттен </w:t>
      </w:r>
      <w:r>
        <w:br/>
      </w:r>
      <w:r>
        <w:rPr>
          <w:rFonts w:ascii="Times New Roman"/>
          <w:b w:val="false"/>
          <w:i w:val="false"/>
          <w:color w:val="000000"/>
          <w:sz w:val="28"/>
        </w:rPr>
        <w:t xml:space="preserve">
   қолданыстағы                                    қаржы. </w:t>
      </w:r>
      <w:r>
        <w:br/>
      </w:r>
      <w:r>
        <w:rPr>
          <w:rFonts w:ascii="Times New Roman"/>
          <w:b w:val="false"/>
          <w:i w:val="false"/>
          <w:color w:val="000000"/>
          <w:sz w:val="28"/>
        </w:rPr>
        <w:t xml:space="preserve">
   заңнамаға сәйкес                                ланды. </w:t>
      </w:r>
      <w:r>
        <w:br/>
      </w:r>
      <w:r>
        <w:rPr>
          <w:rFonts w:ascii="Times New Roman"/>
          <w:b w:val="false"/>
          <w:i w:val="false"/>
          <w:color w:val="000000"/>
          <w:sz w:val="28"/>
        </w:rPr>
        <w:t xml:space="preserve">
   сауда-саттықта сату                             руды </w:t>
      </w:r>
      <w:r>
        <w:br/>
      </w:r>
      <w:r>
        <w:rPr>
          <w:rFonts w:ascii="Times New Roman"/>
          <w:b w:val="false"/>
          <w:i w:val="false"/>
          <w:color w:val="000000"/>
          <w:sz w:val="28"/>
        </w:rPr>
        <w:t xml:space="preserve">
                                                   талап </w:t>
      </w:r>
      <w:r>
        <w:br/>
      </w:r>
      <w:r>
        <w:rPr>
          <w:rFonts w:ascii="Times New Roman"/>
          <w:b w:val="false"/>
          <w:i w:val="false"/>
          <w:color w:val="000000"/>
          <w:sz w:val="28"/>
        </w:rPr>
        <w:t xml:space="preserve">
                                                   етпейді </w:t>
      </w:r>
      <w:r>
        <w:br/>
      </w:r>
      <w:r>
        <w:rPr>
          <w:rFonts w:ascii="Times New Roman"/>
          <w:b w:val="false"/>
          <w:i w:val="false"/>
          <w:color w:val="000000"/>
          <w:sz w:val="28"/>
        </w:rPr>
        <w:t xml:space="preserve">
32    Акциялар пакетiн Қабылдау- "Жолау- 2006   Мемлекет-   Меншiкті </w:t>
      </w:r>
      <w:r>
        <w:br/>
      </w:r>
      <w:r>
        <w:rPr>
          <w:rFonts w:ascii="Times New Roman"/>
          <w:b w:val="false"/>
          <w:i w:val="false"/>
          <w:color w:val="000000"/>
          <w:sz w:val="28"/>
        </w:rPr>
        <w:t xml:space="preserve">
      иелену және      тапсыру   шылар   жылғы  тiк бюджет-  қаражат </w:t>
      </w:r>
      <w:r>
        <w:br/>
      </w:r>
      <w:r>
        <w:rPr>
          <w:rFonts w:ascii="Times New Roman"/>
          <w:b w:val="false"/>
          <w:i w:val="false"/>
          <w:color w:val="000000"/>
          <w:sz w:val="28"/>
        </w:rPr>
        <w:t xml:space="preserve">
      пайдалану құқық- актісi    тасы-   3-тоқ- тен қаржы- </w:t>
      </w:r>
      <w:r>
        <w:br/>
      </w:r>
      <w:r>
        <w:rPr>
          <w:rFonts w:ascii="Times New Roman"/>
          <w:b w:val="false"/>
          <w:i w:val="false"/>
          <w:color w:val="000000"/>
          <w:sz w:val="28"/>
        </w:rPr>
        <w:t xml:space="preserve">
      тарын Көлiк және           малы"   сан    ландыруды </w:t>
      </w:r>
      <w:r>
        <w:br/>
      </w:r>
      <w:r>
        <w:rPr>
          <w:rFonts w:ascii="Times New Roman"/>
          <w:b w:val="false"/>
          <w:i w:val="false"/>
          <w:color w:val="000000"/>
          <w:sz w:val="28"/>
        </w:rPr>
        <w:t xml:space="preserve">
      коммуникация               АҚ,            талап </w:t>
      </w:r>
      <w:r>
        <w:br/>
      </w:r>
      <w:r>
        <w:rPr>
          <w:rFonts w:ascii="Times New Roman"/>
          <w:b w:val="false"/>
          <w:i w:val="false"/>
          <w:color w:val="000000"/>
          <w:sz w:val="28"/>
        </w:rPr>
        <w:t xml:space="preserve">
      министрлiгiне              Қаржы-         етпейдi </w:t>
      </w:r>
      <w:r>
        <w:br/>
      </w:r>
      <w:r>
        <w:rPr>
          <w:rFonts w:ascii="Times New Roman"/>
          <w:b w:val="false"/>
          <w:i w:val="false"/>
          <w:color w:val="000000"/>
          <w:sz w:val="28"/>
        </w:rPr>
        <w:t xml:space="preserve">
      кейiннен беру              минiнің </w:t>
      </w:r>
      <w:r>
        <w:br/>
      </w:r>
      <w:r>
        <w:rPr>
          <w:rFonts w:ascii="Times New Roman"/>
          <w:b w:val="false"/>
          <w:i w:val="false"/>
          <w:color w:val="000000"/>
          <w:sz w:val="28"/>
        </w:rPr>
        <w:t xml:space="preserve">
      арқылы "Жолаушы            ММЖК, </w:t>
      </w:r>
      <w:r>
        <w:br/>
      </w:r>
      <w:r>
        <w:rPr>
          <w:rFonts w:ascii="Times New Roman"/>
          <w:b w:val="false"/>
          <w:i w:val="false"/>
          <w:color w:val="000000"/>
          <w:sz w:val="28"/>
        </w:rPr>
        <w:t xml:space="preserve">
      лизингілік вагон           ККM </w:t>
      </w:r>
      <w:r>
        <w:br/>
      </w:r>
      <w:r>
        <w:rPr>
          <w:rFonts w:ascii="Times New Roman"/>
          <w:b w:val="false"/>
          <w:i w:val="false"/>
          <w:color w:val="000000"/>
          <w:sz w:val="28"/>
        </w:rPr>
        <w:t xml:space="preserve">
      компаниясы" АҚ- </w:t>
      </w:r>
      <w:r>
        <w:br/>
      </w:r>
      <w:r>
        <w:rPr>
          <w:rFonts w:ascii="Times New Roman"/>
          <w:b w:val="false"/>
          <w:i w:val="false"/>
          <w:color w:val="000000"/>
          <w:sz w:val="28"/>
        </w:rPr>
        <w:t xml:space="preserve">
      тың акциялар </w:t>
      </w:r>
      <w:r>
        <w:br/>
      </w:r>
      <w:r>
        <w:rPr>
          <w:rFonts w:ascii="Times New Roman"/>
          <w:b w:val="false"/>
          <w:i w:val="false"/>
          <w:color w:val="000000"/>
          <w:sz w:val="28"/>
        </w:rPr>
        <w:t xml:space="preserve">
      пакетiнiң 100%-ын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меншiкке беру </w:t>
      </w:r>
      <w:r>
        <w:br/>
      </w:r>
      <w:r>
        <w:rPr>
          <w:rFonts w:ascii="Times New Roman"/>
          <w:b w:val="false"/>
          <w:i w:val="false"/>
          <w:color w:val="000000"/>
          <w:sz w:val="28"/>
        </w:rPr>
        <w:t xml:space="preserve">
32-1  "Вокзалсервис"   Қабылдау- "Жолау- 2006   Мемлекет-   Меншiктi </w:t>
      </w:r>
      <w:r>
        <w:br/>
      </w:r>
      <w:r>
        <w:rPr>
          <w:rFonts w:ascii="Times New Roman"/>
          <w:b w:val="false"/>
          <w:i w:val="false"/>
          <w:color w:val="000000"/>
          <w:sz w:val="28"/>
        </w:rPr>
        <w:t xml:space="preserve">
      АҚ, "Вагонсер-   тапсыру   шылар   жылғы  тiк бюджет-  қаражат </w:t>
      </w:r>
      <w:r>
        <w:br/>
      </w:r>
      <w:r>
        <w:rPr>
          <w:rFonts w:ascii="Times New Roman"/>
          <w:b w:val="false"/>
          <w:i w:val="false"/>
          <w:color w:val="000000"/>
          <w:sz w:val="28"/>
        </w:rPr>
        <w:t xml:space="preserve">
      вис" АҚ, "Қала   актісi    тасы-   3-тоқ- тен қаржы- </w:t>
      </w:r>
      <w:r>
        <w:br/>
      </w:r>
      <w:r>
        <w:rPr>
          <w:rFonts w:ascii="Times New Roman"/>
          <w:b w:val="false"/>
          <w:i w:val="false"/>
          <w:color w:val="000000"/>
          <w:sz w:val="28"/>
        </w:rPr>
        <w:t xml:space="preserve">
      маңындағы тасы-            малы"   сан    ландыруды </w:t>
      </w:r>
      <w:r>
        <w:br/>
      </w:r>
      <w:r>
        <w:rPr>
          <w:rFonts w:ascii="Times New Roman"/>
          <w:b w:val="false"/>
          <w:i w:val="false"/>
          <w:color w:val="000000"/>
          <w:sz w:val="28"/>
        </w:rPr>
        <w:t xml:space="preserve">
      мал" АҚ; "Багаж             АҚ,           талап </w:t>
      </w:r>
      <w:r>
        <w:br/>
      </w:r>
      <w:r>
        <w:rPr>
          <w:rFonts w:ascii="Times New Roman"/>
          <w:b w:val="false"/>
          <w:i w:val="false"/>
          <w:color w:val="000000"/>
          <w:sz w:val="28"/>
        </w:rPr>
        <w:t xml:space="preserve">
      тасымалы" АҚ,              "ҚТЖ"          етпейдi </w:t>
      </w:r>
      <w:r>
        <w:br/>
      </w:r>
      <w:r>
        <w:rPr>
          <w:rFonts w:ascii="Times New Roman"/>
          <w:b w:val="false"/>
          <w:i w:val="false"/>
          <w:color w:val="000000"/>
          <w:sz w:val="28"/>
        </w:rPr>
        <w:t xml:space="preserve">
      акциялар пакет-             ҰК" АҚ </w:t>
      </w:r>
      <w:r>
        <w:br/>
      </w:r>
      <w:r>
        <w:rPr>
          <w:rFonts w:ascii="Times New Roman"/>
          <w:b w:val="false"/>
          <w:i w:val="false"/>
          <w:color w:val="000000"/>
          <w:sz w:val="28"/>
        </w:rPr>
        <w:t xml:space="preserve">
      терiнiң 100 %-ын </w:t>
      </w:r>
      <w:r>
        <w:br/>
      </w:r>
      <w:r>
        <w:rPr>
          <w:rFonts w:ascii="Times New Roman"/>
          <w:b w:val="false"/>
          <w:i w:val="false"/>
          <w:color w:val="000000"/>
          <w:sz w:val="28"/>
        </w:rPr>
        <w:t xml:space="preserve">
      сондай-ақ </w:t>
      </w:r>
      <w:r>
        <w:br/>
      </w:r>
      <w:r>
        <w:rPr>
          <w:rFonts w:ascii="Times New Roman"/>
          <w:b w:val="false"/>
          <w:i w:val="false"/>
          <w:color w:val="000000"/>
          <w:sz w:val="28"/>
        </w:rPr>
        <w:t xml:space="preserve">
      "Жолаушылар та- </w:t>
      </w:r>
      <w:r>
        <w:br/>
      </w:r>
      <w:r>
        <w:rPr>
          <w:rFonts w:ascii="Times New Roman"/>
          <w:b w:val="false"/>
          <w:i w:val="false"/>
          <w:color w:val="000000"/>
          <w:sz w:val="28"/>
        </w:rPr>
        <w:t xml:space="preserve">
      сымалын басқару </w:t>
      </w:r>
      <w:r>
        <w:br/>
      </w:r>
      <w:r>
        <w:rPr>
          <w:rFonts w:ascii="Times New Roman"/>
          <w:b w:val="false"/>
          <w:i w:val="false"/>
          <w:color w:val="000000"/>
          <w:sz w:val="28"/>
        </w:rPr>
        <w:t xml:space="preserve">
      жедел- </w:t>
      </w:r>
      <w:r>
        <w:br/>
      </w:r>
      <w:r>
        <w:rPr>
          <w:rFonts w:ascii="Times New Roman"/>
          <w:b w:val="false"/>
          <w:i w:val="false"/>
          <w:color w:val="000000"/>
          <w:sz w:val="28"/>
        </w:rPr>
        <w:t xml:space="preserve">
      технологиялық </w:t>
      </w:r>
      <w:r>
        <w:br/>
      </w:r>
      <w:r>
        <w:rPr>
          <w:rFonts w:ascii="Times New Roman"/>
          <w:b w:val="false"/>
          <w:i w:val="false"/>
          <w:color w:val="000000"/>
          <w:sz w:val="28"/>
        </w:rPr>
        <w:t xml:space="preserve">
      орталығы" ЖШС </w:t>
      </w:r>
      <w:r>
        <w:br/>
      </w:r>
      <w:r>
        <w:rPr>
          <w:rFonts w:ascii="Times New Roman"/>
          <w:b w:val="false"/>
          <w:i w:val="false"/>
          <w:color w:val="000000"/>
          <w:sz w:val="28"/>
        </w:rPr>
        <w:t xml:space="preserve">
      қатысу үлесiнiң </w:t>
      </w:r>
      <w:r>
        <w:br/>
      </w:r>
      <w:r>
        <w:rPr>
          <w:rFonts w:ascii="Times New Roman"/>
          <w:b w:val="false"/>
          <w:i w:val="false"/>
          <w:color w:val="000000"/>
          <w:sz w:val="28"/>
        </w:rPr>
        <w:t xml:space="preserve">
      100 %-ын "ҚTЖ"  </w:t>
      </w:r>
      <w:r>
        <w:br/>
      </w:r>
      <w:r>
        <w:rPr>
          <w:rFonts w:ascii="Times New Roman"/>
          <w:b w:val="false"/>
          <w:i w:val="false"/>
          <w:color w:val="000000"/>
          <w:sz w:val="28"/>
        </w:rPr>
        <w:t xml:space="preserve">
      ҰК" АҚ-тың </w:t>
      </w:r>
      <w:r>
        <w:br/>
      </w:r>
      <w:r>
        <w:rPr>
          <w:rFonts w:ascii="Times New Roman"/>
          <w:b w:val="false"/>
          <w:i w:val="false"/>
          <w:color w:val="000000"/>
          <w:sz w:val="28"/>
        </w:rPr>
        <w:t xml:space="preserve">
      меншiгiне беру </w:t>
      </w:r>
    </w:p>
    <w:p>
      <w:pPr>
        <w:spacing w:after="0"/>
        <w:ind w:left="0"/>
        <w:jc w:val="both"/>
      </w:pPr>
      <w:r>
        <w:rPr>
          <w:rFonts w:ascii="Times New Roman"/>
          <w:b w:val="false"/>
          <w:i w:val="false"/>
          <w:color w:val="000000"/>
          <w:sz w:val="28"/>
        </w:rPr>
        <w:t xml:space="preserve">32-2  "ЖолаушыларТранс" Сатып    "ҚТЖ"    2006   Мемлекет-   Меншікті </w:t>
      </w:r>
      <w:r>
        <w:br/>
      </w:r>
      <w:r>
        <w:rPr>
          <w:rFonts w:ascii="Times New Roman"/>
          <w:b w:val="false"/>
          <w:i w:val="false"/>
          <w:color w:val="000000"/>
          <w:sz w:val="28"/>
        </w:rPr>
        <w:t xml:space="preserve">
      компаниясы" ЖШС-  алу-сату ҰК" АҚ   жылғы  тiк бюджет-  қаражат </w:t>
      </w:r>
      <w:r>
        <w:br/>
      </w:r>
      <w:r>
        <w:rPr>
          <w:rFonts w:ascii="Times New Roman"/>
          <w:b w:val="false"/>
          <w:i w:val="false"/>
          <w:color w:val="000000"/>
          <w:sz w:val="28"/>
        </w:rPr>
        <w:t xml:space="preserve">
      ға қатысу         шарты             4-тоқ- тен қаржы- </w:t>
      </w:r>
      <w:r>
        <w:br/>
      </w:r>
      <w:r>
        <w:rPr>
          <w:rFonts w:ascii="Times New Roman"/>
          <w:b w:val="false"/>
          <w:i w:val="false"/>
          <w:color w:val="000000"/>
          <w:sz w:val="28"/>
        </w:rPr>
        <w:t xml:space="preserve">
      үлестерiн                           сан    ландыруды </w:t>
      </w:r>
      <w:r>
        <w:br/>
      </w:r>
      <w:r>
        <w:rPr>
          <w:rFonts w:ascii="Times New Roman"/>
          <w:b w:val="false"/>
          <w:i w:val="false"/>
          <w:color w:val="000000"/>
          <w:sz w:val="28"/>
        </w:rPr>
        <w:t xml:space="preserve">
      100 %-ын қолда-                            талап </w:t>
      </w:r>
      <w:r>
        <w:br/>
      </w:r>
      <w:r>
        <w:rPr>
          <w:rFonts w:ascii="Times New Roman"/>
          <w:b w:val="false"/>
          <w:i w:val="false"/>
          <w:color w:val="000000"/>
          <w:sz w:val="28"/>
        </w:rPr>
        <w:t xml:space="preserve">
      ныстағы заңнамаға                          етпейдi </w:t>
      </w:r>
      <w:r>
        <w:br/>
      </w:r>
      <w:r>
        <w:rPr>
          <w:rFonts w:ascii="Times New Roman"/>
          <w:b w:val="false"/>
          <w:i w:val="false"/>
          <w:color w:val="000000"/>
          <w:sz w:val="28"/>
        </w:rPr>
        <w:t xml:space="preserve">
      сәйкес сауда-сат- </w:t>
      </w:r>
      <w:r>
        <w:br/>
      </w:r>
      <w:r>
        <w:rPr>
          <w:rFonts w:ascii="Times New Roman"/>
          <w:b w:val="false"/>
          <w:i w:val="false"/>
          <w:color w:val="000000"/>
          <w:sz w:val="28"/>
        </w:rPr>
        <w:t xml:space="preserve">
      тықтарда сату  </w:t>
      </w:r>
      <w:r>
        <w:br/>
      </w:r>
      <w:r>
        <w:rPr>
          <w:rFonts w:ascii="Times New Roman"/>
          <w:b w:val="false"/>
          <w:i w:val="false"/>
          <w:color w:val="000000"/>
          <w:sz w:val="28"/>
        </w:rPr>
        <w:t xml:space="preserve">
33  </w:t>
      </w:r>
      <w:r>
        <w:rPr>
          <w:rFonts w:ascii="Times New Roman"/>
          <w:b w:val="false"/>
          <w:i w:val="false"/>
          <w:color w:val="ff0000"/>
          <w:sz w:val="28"/>
        </w:rPr>
        <w:t xml:space="preserve">Алынып тасталды - ҚР Үкіметінің 2005.09.15. N  </w:t>
      </w:r>
      <w:r>
        <w:rPr>
          <w:rFonts w:ascii="Times New Roman"/>
          <w:b w:val="false"/>
          <w:i w:val="false"/>
          <w:color w:val="000000"/>
          <w:sz w:val="28"/>
        </w:rPr>
        <w:t xml:space="preserve">920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34 Жолаушылар          "Рес.   ЭБЖМ, ККM  2004     РБК ше.  Респу. </w:t>
      </w:r>
      <w:r>
        <w:br/>
      </w:r>
      <w:r>
        <w:rPr>
          <w:rFonts w:ascii="Times New Roman"/>
          <w:b w:val="false"/>
          <w:i w:val="false"/>
          <w:color w:val="000000"/>
          <w:sz w:val="28"/>
        </w:rPr>
        <w:t xml:space="preserve">
   тасымалын           публи.             жылғы    шiмiмен  бли. </w:t>
      </w:r>
      <w:r>
        <w:br/>
      </w:r>
      <w:r>
        <w:rPr>
          <w:rFonts w:ascii="Times New Roman"/>
          <w:b w:val="false"/>
          <w:i w:val="false"/>
          <w:color w:val="000000"/>
          <w:sz w:val="28"/>
        </w:rPr>
        <w:t xml:space="preserve">
   субсидиялау         калық              4-тоқсан анық.    калық </w:t>
      </w:r>
      <w:r>
        <w:br/>
      </w:r>
      <w:r>
        <w:rPr>
          <w:rFonts w:ascii="Times New Roman"/>
          <w:b w:val="false"/>
          <w:i w:val="false"/>
          <w:color w:val="000000"/>
          <w:sz w:val="28"/>
        </w:rPr>
        <w:t xml:space="preserve">
                       бюджет                      талады   бюд. </w:t>
      </w:r>
      <w:r>
        <w:br/>
      </w:r>
      <w:r>
        <w:rPr>
          <w:rFonts w:ascii="Times New Roman"/>
          <w:b w:val="false"/>
          <w:i w:val="false"/>
          <w:color w:val="000000"/>
          <w:sz w:val="28"/>
        </w:rPr>
        <w:t xml:space="preserve">
                       туралы"                              жеттен </w:t>
      </w:r>
      <w:r>
        <w:br/>
      </w:r>
      <w:r>
        <w:rPr>
          <w:rFonts w:ascii="Times New Roman"/>
          <w:b w:val="false"/>
          <w:i w:val="false"/>
          <w:color w:val="000000"/>
          <w:sz w:val="28"/>
        </w:rPr>
        <w:t xml:space="preserve">
                       Қазақ. </w:t>
      </w:r>
      <w:r>
        <w:br/>
      </w:r>
      <w:r>
        <w:rPr>
          <w:rFonts w:ascii="Times New Roman"/>
          <w:b w:val="false"/>
          <w:i w:val="false"/>
          <w:color w:val="000000"/>
          <w:sz w:val="28"/>
        </w:rPr>
        <w:t xml:space="preserve">
                       стан </w:t>
      </w:r>
      <w:r>
        <w:br/>
      </w:r>
      <w:r>
        <w:rPr>
          <w:rFonts w:ascii="Times New Roman"/>
          <w:b w:val="false"/>
          <w:i w:val="false"/>
          <w:color w:val="000000"/>
          <w:sz w:val="28"/>
        </w:rPr>
        <w:t xml:space="preserve">
                       Респу. </w:t>
      </w:r>
      <w:r>
        <w:br/>
      </w:r>
      <w:r>
        <w:rPr>
          <w:rFonts w:ascii="Times New Roman"/>
          <w:b w:val="false"/>
          <w:i w:val="false"/>
          <w:color w:val="000000"/>
          <w:sz w:val="28"/>
        </w:rPr>
        <w:t xml:space="preserve">
                       бликасы </w:t>
      </w:r>
      <w:r>
        <w:br/>
      </w:r>
      <w:r>
        <w:rPr>
          <w:rFonts w:ascii="Times New Roman"/>
          <w:b w:val="false"/>
          <w:i w:val="false"/>
          <w:color w:val="000000"/>
          <w:sz w:val="28"/>
        </w:rPr>
        <w:t xml:space="preserve">
                       Заңының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35 Қала маңындағы      Жергі.  Жергi.     2004     Жергі.   Жергі. </w:t>
      </w:r>
      <w:r>
        <w:br/>
      </w:r>
      <w:r>
        <w:rPr>
          <w:rFonts w:ascii="Times New Roman"/>
          <w:b w:val="false"/>
          <w:i w:val="false"/>
          <w:color w:val="000000"/>
          <w:sz w:val="28"/>
        </w:rPr>
        <w:t xml:space="preserve">
   тасымалдарды        лiктi   лiктi      жылғы    лiкті    лiкті </w:t>
      </w:r>
      <w:r>
        <w:br/>
      </w:r>
      <w:r>
        <w:rPr>
          <w:rFonts w:ascii="Times New Roman"/>
          <w:b w:val="false"/>
          <w:i w:val="false"/>
          <w:color w:val="000000"/>
          <w:sz w:val="28"/>
        </w:rPr>
        <w:t xml:space="preserve">
   субсидиялау         атқа.   органдар   4-тоқсан атқарушы бюджет. </w:t>
      </w:r>
      <w:r>
        <w:br/>
      </w:r>
      <w:r>
        <w:rPr>
          <w:rFonts w:ascii="Times New Roman"/>
          <w:b w:val="false"/>
          <w:i w:val="false"/>
          <w:color w:val="000000"/>
          <w:sz w:val="28"/>
        </w:rPr>
        <w:t xml:space="preserve">
                       рушы                        орган.   терден </w:t>
      </w:r>
      <w:r>
        <w:br/>
      </w:r>
      <w:r>
        <w:rPr>
          <w:rFonts w:ascii="Times New Roman"/>
          <w:b w:val="false"/>
          <w:i w:val="false"/>
          <w:color w:val="000000"/>
          <w:sz w:val="28"/>
        </w:rPr>
        <w:t xml:space="preserve">
                       орган.                      дардың </w:t>
      </w:r>
      <w:r>
        <w:br/>
      </w:r>
      <w:r>
        <w:rPr>
          <w:rFonts w:ascii="Times New Roman"/>
          <w:b w:val="false"/>
          <w:i w:val="false"/>
          <w:color w:val="000000"/>
          <w:sz w:val="28"/>
        </w:rPr>
        <w:t xml:space="preserve">
                       дардың                      шешi. </w:t>
      </w:r>
      <w:r>
        <w:br/>
      </w:r>
      <w:r>
        <w:rPr>
          <w:rFonts w:ascii="Times New Roman"/>
          <w:b w:val="false"/>
          <w:i w:val="false"/>
          <w:color w:val="000000"/>
          <w:sz w:val="28"/>
        </w:rPr>
        <w:t xml:space="preserve">
                       шешiмi                      мiмен </w:t>
      </w:r>
      <w:r>
        <w:br/>
      </w:r>
      <w:r>
        <w:rPr>
          <w:rFonts w:ascii="Times New Roman"/>
          <w:b w:val="false"/>
          <w:i w:val="false"/>
          <w:color w:val="000000"/>
          <w:sz w:val="28"/>
        </w:rPr>
        <w:t xml:space="preserve">
                                                   анық. </w:t>
      </w:r>
      <w:r>
        <w:br/>
      </w:r>
      <w:r>
        <w:rPr>
          <w:rFonts w:ascii="Times New Roman"/>
          <w:b w:val="false"/>
          <w:i w:val="false"/>
          <w:color w:val="000000"/>
          <w:sz w:val="28"/>
        </w:rPr>
        <w:t xml:space="preserve">
                                                   талады </w:t>
      </w:r>
      <w:r>
        <w:br/>
      </w:r>
      <w:r>
        <w:rPr>
          <w:rFonts w:ascii="Times New Roman"/>
          <w:b w:val="false"/>
          <w:i w:val="false"/>
          <w:color w:val="000000"/>
          <w:sz w:val="28"/>
        </w:rPr>
        <w:t xml:space="preserve">
36 Жолаушылар          "Рес.   ЭБЖМ, ККM  2005     РБК ше.  Респу. </w:t>
      </w:r>
      <w:r>
        <w:br/>
      </w:r>
      <w:r>
        <w:rPr>
          <w:rFonts w:ascii="Times New Roman"/>
          <w:b w:val="false"/>
          <w:i w:val="false"/>
          <w:color w:val="000000"/>
          <w:sz w:val="28"/>
        </w:rPr>
        <w:t xml:space="preserve">
   тасымалын           публи.             жылғы    шiмiмен  бли. </w:t>
      </w:r>
      <w:r>
        <w:br/>
      </w:r>
      <w:r>
        <w:rPr>
          <w:rFonts w:ascii="Times New Roman"/>
          <w:b w:val="false"/>
          <w:i w:val="false"/>
          <w:color w:val="000000"/>
          <w:sz w:val="28"/>
        </w:rPr>
        <w:t xml:space="preserve">
   субсидиялау         калық              4-тоқсан анық.    калық </w:t>
      </w:r>
      <w:r>
        <w:br/>
      </w:r>
      <w:r>
        <w:rPr>
          <w:rFonts w:ascii="Times New Roman"/>
          <w:b w:val="false"/>
          <w:i w:val="false"/>
          <w:color w:val="000000"/>
          <w:sz w:val="28"/>
        </w:rPr>
        <w:t xml:space="preserve">
                       бюджет                      талады   бюд. </w:t>
      </w:r>
      <w:r>
        <w:br/>
      </w:r>
      <w:r>
        <w:rPr>
          <w:rFonts w:ascii="Times New Roman"/>
          <w:b w:val="false"/>
          <w:i w:val="false"/>
          <w:color w:val="000000"/>
          <w:sz w:val="28"/>
        </w:rPr>
        <w:t xml:space="preserve">
                       туралы"                              жеттен </w:t>
      </w:r>
      <w:r>
        <w:br/>
      </w:r>
      <w:r>
        <w:rPr>
          <w:rFonts w:ascii="Times New Roman"/>
          <w:b w:val="false"/>
          <w:i w:val="false"/>
          <w:color w:val="000000"/>
          <w:sz w:val="28"/>
        </w:rPr>
        <w:t xml:space="preserve">
                       Қазақ. </w:t>
      </w:r>
      <w:r>
        <w:br/>
      </w:r>
      <w:r>
        <w:rPr>
          <w:rFonts w:ascii="Times New Roman"/>
          <w:b w:val="false"/>
          <w:i w:val="false"/>
          <w:color w:val="000000"/>
          <w:sz w:val="28"/>
        </w:rPr>
        <w:t xml:space="preserve">
                       стан </w:t>
      </w:r>
      <w:r>
        <w:br/>
      </w:r>
      <w:r>
        <w:rPr>
          <w:rFonts w:ascii="Times New Roman"/>
          <w:b w:val="false"/>
          <w:i w:val="false"/>
          <w:color w:val="000000"/>
          <w:sz w:val="28"/>
        </w:rPr>
        <w:t xml:space="preserve">
                       Респу. </w:t>
      </w:r>
      <w:r>
        <w:br/>
      </w:r>
      <w:r>
        <w:rPr>
          <w:rFonts w:ascii="Times New Roman"/>
          <w:b w:val="false"/>
          <w:i w:val="false"/>
          <w:color w:val="000000"/>
          <w:sz w:val="28"/>
        </w:rPr>
        <w:t xml:space="preserve">
                       бликасы </w:t>
      </w:r>
      <w:r>
        <w:br/>
      </w:r>
      <w:r>
        <w:rPr>
          <w:rFonts w:ascii="Times New Roman"/>
          <w:b w:val="false"/>
          <w:i w:val="false"/>
          <w:color w:val="000000"/>
          <w:sz w:val="28"/>
        </w:rPr>
        <w:t xml:space="preserve">
                       Заңының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37 Қала маңындағы      Жергі.  Жергi.     2005     Жергі.   Жергі. </w:t>
      </w:r>
      <w:r>
        <w:br/>
      </w:r>
      <w:r>
        <w:rPr>
          <w:rFonts w:ascii="Times New Roman"/>
          <w:b w:val="false"/>
          <w:i w:val="false"/>
          <w:color w:val="000000"/>
          <w:sz w:val="28"/>
        </w:rPr>
        <w:t xml:space="preserve">
   тасымалдарды        лiктi   лiктi      жылғы    лiкті    лiкті </w:t>
      </w:r>
      <w:r>
        <w:br/>
      </w:r>
      <w:r>
        <w:rPr>
          <w:rFonts w:ascii="Times New Roman"/>
          <w:b w:val="false"/>
          <w:i w:val="false"/>
          <w:color w:val="000000"/>
          <w:sz w:val="28"/>
        </w:rPr>
        <w:t xml:space="preserve">
   субсидиялау         атқа.   органдар   4-тоқсан атқарушы бюджет. </w:t>
      </w:r>
      <w:r>
        <w:br/>
      </w:r>
      <w:r>
        <w:rPr>
          <w:rFonts w:ascii="Times New Roman"/>
          <w:b w:val="false"/>
          <w:i w:val="false"/>
          <w:color w:val="000000"/>
          <w:sz w:val="28"/>
        </w:rPr>
        <w:t xml:space="preserve">
                       рушы                        орган.   терден </w:t>
      </w:r>
      <w:r>
        <w:br/>
      </w:r>
      <w:r>
        <w:rPr>
          <w:rFonts w:ascii="Times New Roman"/>
          <w:b w:val="false"/>
          <w:i w:val="false"/>
          <w:color w:val="000000"/>
          <w:sz w:val="28"/>
        </w:rPr>
        <w:t xml:space="preserve">
                       орган.                      дардың </w:t>
      </w:r>
      <w:r>
        <w:br/>
      </w:r>
      <w:r>
        <w:rPr>
          <w:rFonts w:ascii="Times New Roman"/>
          <w:b w:val="false"/>
          <w:i w:val="false"/>
          <w:color w:val="000000"/>
          <w:sz w:val="28"/>
        </w:rPr>
        <w:t xml:space="preserve">
                       дардың                      шешi. </w:t>
      </w:r>
      <w:r>
        <w:br/>
      </w:r>
      <w:r>
        <w:rPr>
          <w:rFonts w:ascii="Times New Roman"/>
          <w:b w:val="false"/>
          <w:i w:val="false"/>
          <w:color w:val="000000"/>
          <w:sz w:val="28"/>
        </w:rPr>
        <w:t xml:space="preserve">
                       шешiмi                      мiмен </w:t>
      </w:r>
      <w:r>
        <w:br/>
      </w:r>
      <w:r>
        <w:rPr>
          <w:rFonts w:ascii="Times New Roman"/>
          <w:b w:val="false"/>
          <w:i w:val="false"/>
          <w:color w:val="000000"/>
          <w:sz w:val="28"/>
        </w:rPr>
        <w:t xml:space="preserve">
                                                   анық. </w:t>
      </w:r>
      <w:r>
        <w:br/>
      </w:r>
      <w:r>
        <w:rPr>
          <w:rFonts w:ascii="Times New Roman"/>
          <w:b w:val="false"/>
          <w:i w:val="false"/>
          <w:color w:val="000000"/>
          <w:sz w:val="28"/>
        </w:rPr>
        <w:t xml:space="preserve">
                                                   талады </w:t>
      </w:r>
      <w:r>
        <w:br/>
      </w:r>
      <w:r>
        <w:rPr>
          <w:rFonts w:ascii="Times New Roman"/>
          <w:b w:val="false"/>
          <w:i w:val="false"/>
          <w:color w:val="000000"/>
          <w:sz w:val="28"/>
        </w:rPr>
        <w:t xml:space="preserve">
38 "Қазақстан          Қазақ.  ККМ, "ҚТЖ" 2004     Мемле.   Мен. </w:t>
      </w:r>
      <w:r>
        <w:br/>
      </w:r>
      <w:r>
        <w:rPr>
          <w:rFonts w:ascii="Times New Roman"/>
          <w:b w:val="false"/>
          <w:i w:val="false"/>
          <w:color w:val="000000"/>
          <w:sz w:val="28"/>
        </w:rPr>
        <w:t xml:space="preserve">
   Республикасының     стан    ҰК" ЖАҚ    жылғы    кеттiк   шiктi </w:t>
      </w:r>
      <w:r>
        <w:br/>
      </w:r>
      <w:r>
        <w:rPr>
          <w:rFonts w:ascii="Times New Roman"/>
          <w:b w:val="false"/>
          <w:i w:val="false"/>
          <w:color w:val="000000"/>
          <w:sz w:val="28"/>
        </w:rPr>
        <w:t xml:space="preserve">
   кейбiр заң          Респу.             1-тоқсан бюд.     қаражат </w:t>
      </w:r>
      <w:r>
        <w:br/>
      </w:r>
      <w:r>
        <w:rPr>
          <w:rFonts w:ascii="Times New Roman"/>
          <w:b w:val="false"/>
          <w:i w:val="false"/>
          <w:color w:val="000000"/>
          <w:sz w:val="28"/>
        </w:rPr>
        <w:t xml:space="preserve">
   актiлерiне темiр    бликасы                     жеттен </w:t>
      </w:r>
      <w:r>
        <w:br/>
      </w:r>
      <w:r>
        <w:rPr>
          <w:rFonts w:ascii="Times New Roman"/>
          <w:b w:val="false"/>
          <w:i w:val="false"/>
          <w:color w:val="000000"/>
          <w:sz w:val="28"/>
        </w:rPr>
        <w:t xml:space="preserve">
   жол көлiгiнiң       Заңының                     қаржы. </w:t>
      </w:r>
      <w:r>
        <w:br/>
      </w:r>
      <w:r>
        <w:rPr>
          <w:rFonts w:ascii="Times New Roman"/>
          <w:b w:val="false"/>
          <w:i w:val="false"/>
          <w:color w:val="000000"/>
          <w:sz w:val="28"/>
        </w:rPr>
        <w:t xml:space="preserve">
   мәселелерi бойынша  жобасы                      ланды. </w:t>
      </w:r>
      <w:r>
        <w:br/>
      </w:r>
      <w:r>
        <w:rPr>
          <w:rFonts w:ascii="Times New Roman"/>
          <w:b w:val="false"/>
          <w:i w:val="false"/>
          <w:color w:val="000000"/>
          <w:sz w:val="28"/>
        </w:rPr>
        <w:t xml:space="preserve">
   өзгерiстер мен                                  руды </w:t>
      </w:r>
      <w:r>
        <w:br/>
      </w:r>
      <w:r>
        <w:rPr>
          <w:rFonts w:ascii="Times New Roman"/>
          <w:b w:val="false"/>
          <w:i w:val="false"/>
          <w:color w:val="000000"/>
          <w:sz w:val="28"/>
        </w:rPr>
        <w:t xml:space="preserve">
   толықтырулар                                    талап </w:t>
      </w:r>
      <w:r>
        <w:br/>
      </w:r>
      <w:r>
        <w:rPr>
          <w:rFonts w:ascii="Times New Roman"/>
          <w:b w:val="false"/>
          <w:i w:val="false"/>
          <w:color w:val="000000"/>
          <w:sz w:val="28"/>
        </w:rPr>
        <w:t xml:space="preserve">
   енгiзу туралы"                                  етпейдi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Заңын әзiрлеу </w:t>
      </w:r>
      <w:r>
        <w:br/>
      </w:r>
      <w:r>
        <w:rPr>
          <w:rFonts w:ascii="Times New Roman"/>
          <w:b w:val="false"/>
          <w:i w:val="false"/>
          <w:color w:val="000000"/>
          <w:sz w:val="28"/>
        </w:rPr>
        <w:t xml:space="preserve">
39 Темiр жол көлiгi    Үкi.    ККM, "ҚТЖ" 2005     Мемле.   Мен. </w:t>
      </w:r>
      <w:r>
        <w:br/>
      </w:r>
      <w:r>
        <w:rPr>
          <w:rFonts w:ascii="Times New Roman"/>
          <w:b w:val="false"/>
          <w:i w:val="false"/>
          <w:color w:val="000000"/>
          <w:sz w:val="28"/>
        </w:rPr>
        <w:t xml:space="preserve">
   кәсiпорындарында    метке   ҰК"  АҚ    жылғы    кеттiк   шiктi </w:t>
      </w:r>
      <w:r>
        <w:br/>
      </w:r>
      <w:r>
        <w:rPr>
          <w:rFonts w:ascii="Times New Roman"/>
          <w:b w:val="false"/>
          <w:i w:val="false"/>
          <w:color w:val="000000"/>
          <w:sz w:val="28"/>
        </w:rPr>
        <w:t xml:space="preserve">
   импортты            есеп               4-тоқсан бюд.     және </w:t>
      </w:r>
      <w:r>
        <w:br/>
      </w:r>
      <w:r>
        <w:rPr>
          <w:rFonts w:ascii="Times New Roman"/>
          <w:b w:val="false"/>
          <w:i w:val="false"/>
          <w:color w:val="000000"/>
          <w:sz w:val="28"/>
        </w:rPr>
        <w:t xml:space="preserve">
   алмастырушы                                     жеттен   қарызға </w:t>
      </w:r>
      <w:r>
        <w:br/>
      </w:r>
      <w:r>
        <w:rPr>
          <w:rFonts w:ascii="Times New Roman"/>
          <w:b w:val="false"/>
          <w:i w:val="false"/>
          <w:color w:val="000000"/>
          <w:sz w:val="28"/>
        </w:rPr>
        <w:t xml:space="preserve">
   өндiрiстердi                                    қаржы.   алынған </w:t>
      </w:r>
      <w:r>
        <w:br/>
      </w:r>
      <w:r>
        <w:rPr>
          <w:rFonts w:ascii="Times New Roman"/>
          <w:b w:val="false"/>
          <w:i w:val="false"/>
          <w:color w:val="000000"/>
          <w:sz w:val="28"/>
        </w:rPr>
        <w:t xml:space="preserve">
   дамыту                                          ланды.   қаражат </w:t>
      </w:r>
      <w:r>
        <w:br/>
      </w:r>
      <w:r>
        <w:rPr>
          <w:rFonts w:ascii="Times New Roman"/>
          <w:b w:val="false"/>
          <w:i w:val="false"/>
          <w:color w:val="000000"/>
          <w:sz w:val="28"/>
        </w:rPr>
        <w:t xml:space="preserve">
                                                   руды </w:t>
      </w:r>
      <w:r>
        <w:br/>
      </w:r>
      <w:r>
        <w:rPr>
          <w:rFonts w:ascii="Times New Roman"/>
          <w:b w:val="false"/>
          <w:i w:val="false"/>
          <w:color w:val="000000"/>
          <w:sz w:val="28"/>
        </w:rPr>
        <w:t xml:space="preserve">
                                                   талап </w:t>
      </w:r>
      <w:r>
        <w:br/>
      </w:r>
      <w:r>
        <w:rPr>
          <w:rFonts w:ascii="Times New Roman"/>
          <w:b w:val="false"/>
          <w:i w:val="false"/>
          <w:color w:val="000000"/>
          <w:sz w:val="28"/>
        </w:rPr>
        <w:t xml:space="preserve">
                                                   етпейдi </w:t>
      </w:r>
      <w:r>
        <w:br/>
      </w:r>
      <w:r>
        <w:rPr>
          <w:rFonts w:ascii="Times New Roman"/>
          <w:b w:val="false"/>
          <w:i w:val="false"/>
          <w:color w:val="000000"/>
          <w:sz w:val="28"/>
        </w:rPr>
        <w:t xml:space="preserve">
40 Темiр жол көлiгi    Норма.  ККM, "ҚТЖ" 2006     Мемле.   Мен. </w:t>
      </w:r>
      <w:r>
        <w:br/>
      </w:r>
      <w:r>
        <w:rPr>
          <w:rFonts w:ascii="Times New Roman"/>
          <w:b w:val="false"/>
          <w:i w:val="false"/>
          <w:color w:val="000000"/>
          <w:sz w:val="28"/>
        </w:rPr>
        <w:t xml:space="preserve">
   саласындағы         тивтiк  ҰК"  АҚ    жылғы    кеттiк   шiктi </w:t>
      </w:r>
      <w:r>
        <w:br/>
      </w:r>
      <w:r>
        <w:rPr>
          <w:rFonts w:ascii="Times New Roman"/>
          <w:b w:val="false"/>
          <w:i w:val="false"/>
          <w:color w:val="000000"/>
          <w:sz w:val="28"/>
        </w:rPr>
        <w:t xml:space="preserve">
   нормативтiк         құқық.             4-тоқсан бюд.     қаражат </w:t>
      </w:r>
      <w:r>
        <w:br/>
      </w:r>
      <w:r>
        <w:rPr>
          <w:rFonts w:ascii="Times New Roman"/>
          <w:b w:val="false"/>
          <w:i w:val="false"/>
          <w:color w:val="000000"/>
          <w:sz w:val="28"/>
        </w:rPr>
        <w:t xml:space="preserve">
   құқықтық            тық ке.                     жеттен </w:t>
      </w:r>
      <w:r>
        <w:br/>
      </w:r>
      <w:r>
        <w:rPr>
          <w:rFonts w:ascii="Times New Roman"/>
          <w:b w:val="false"/>
          <w:i w:val="false"/>
          <w:color w:val="000000"/>
          <w:sz w:val="28"/>
        </w:rPr>
        <w:t xml:space="preserve">
   кесiмдердi          сiмдер                      қаржы. </w:t>
      </w:r>
      <w:r>
        <w:br/>
      </w:r>
      <w:r>
        <w:rPr>
          <w:rFonts w:ascii="Times New Roman"/>
          <w:b w:val="false"/>
          <w:i w:val="false"/>
          <w:color w:val="000000"/>
          <w:sz w:val="28"/>
        </w:rPr>
        <w:t xml:space="preserve">
   жетiлдiру                                       ланды. </w:t>
      </w:r>
      <w:r>
        <w:br/>
      </w:r>
      <w:r>
        <w:rPr>
          <w:rFonts w:ascii="Times New Roman"/>
          <w:b w:val="false"/>
          <w:i w:val="false"/>
          <w:color w:val="000000"/>
          <w:sz w:val="28"/>
        </w:rPr>
        <w:t xml:space="preserve">
                                                   руды </w:t>
      </w:r>
      <w:r>
        <w:br/>
      </w:r>
      <w:r>
        <w:rPr>
          <w:rFonts w:ascii="Times New Roman"/>
          <w:b w:val="false"/>
          <w:i w:val="false"/>
          <w:color w:val="000000"/>
          <w:sz w:val="28"/>
        </w:rPr>
        <w:t xml:space="preserve">
                                                   талап </w:t>
      </w:r>
      <w:r>
        <w:br/>
      </w:r>
      <w:r>
        <w:rPr>
          <w:rFonts w:ascii="Times New Roman"/>
          <w:b w:val="false"/>
          <w:i w:val="false"/>
          <w:color w:val="000000"/>
          <w:sz w:val="28"/>
        </w:rPr>
        <w:t xml:space="preserve">
                                                   етпейдi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