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d4ae" w14:textId="494d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25 қыркүйектегі N 1051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ақпандағы N 193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 жылғы 29 сәуірдегі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"Кейбір акционерлік қоғамдар - ұлттық компаниялардың директорлар кеңестерінің құрамдары туралы және Қазақстан Республикасы Үкіметінің кейбір шешімдеріне өзгерістер енгізу туралы" Қазақстан Республикасы Үкіметінің 2002 жылғы 25 қыркүйектегі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32, 341-құжат)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"Әшімов Нұрғали Сәдуақасұлы - Қазақстан Республикасының Энергетика және минералдық ресурстар бірінші вице-министрі" деген жол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"Ізмұхамбетов Бақтықожа Салахатдинұлы - Қазақстан Республикасының Энергетика және минералдық ресурстар бірінші вице-министрі";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"Рахметов Нұрлан Құсайынұлы - Қазақстан Республикасының Қаржы вице-министрі" деген жол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"Ысқақов Марлен Нұрахметұлы - Қазақстан Республикасының Қаржы министрлігі Салық комитетінің төрағасы";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Ербол Тұрмаханұлы - Қазақстан Республикасының Экономика және бюджеттік жоспарлау вице-министрі" деген жол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"Әйтекенов Қайрат Медібайұлы - Қазақстан Республикасының Экономика және бюджеттік жоспарлау вице-министрі";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Ербол Тұрмаханұлы - Қазақстан Республикасының Экономика және бюджеттік жоспарлау вице-министрі" деген жол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"Әйтекенов Қайрат Медібайұлы - Қазақстан Республикасының Экономика және бюджеттік жоспарлау вице-министрі";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Ербол Тұрмаханұлы - Қазақстан Республикасының Экономика және бюджеттік жоспарлау вице-министрі" деген жол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"Әйтекенов Қайрат Медібайұлы - Қазақстан Республикасының Экономика және бюджеттік жоспарлау вице-министрі";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"Байдәулетов Нұржан Тәліпұлы - Қазақстан Республикасының Көлік және коммуникациялар вице-министрі" деген жол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"Байдәулетов Нұржан Тәліпұлы - Қазақстан Республикасының Көлік және коммуникациялар министрлігі Темір жол көлігі комитетінің төрағасы";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"Рахметов Нұрлан Құсайынұлы - Қазақстан Республикасының Қаржы вице-министрі" деген жол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"Ысқақов Марлен Нұрахметұлы - Қазақстан Республикасының Қаржы министрлігі Салық комитетінің төрағасы";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"Рябченко Олег Григорьевич - Қазақстан Республикасының Мәдениет, ақпарат және қоғамдық келісім бірінші вице-министрі, төраға" деген жол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"Рябченко Олег Григорьевич - Қазақстан Республикасының Ақпарат бірінші вице-министрі, төраға";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Ербол Тұрмаханұлы - Қазақстан Республикасының Экономика және бюджеттік жоспарлау вице-министрі" деген жол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"Әйтекенов Қайрат Медібайұлы - Қазақстан Республикасының Экономика және бюджеттік жоспарлау вице-министрі".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