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0f37" w14:textId="5600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әкетуге уақытша тыйым салуды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ақпандағы N 210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мұқтаждары үшiн дизель отынының қажеттi қорын жасау мақсатында және Қазақстан Республикасының 2003 жылғы 5 сәуiрдегі Кеден кодексі 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тұрмыстық пештік отыннан басқа, дизель отынын (ЕурАзЭҚ СЭҚ ТН - 2710 19 410 0 - 2710 19 490 0) 2004 жылғы 1 наурыздан бастап 1 маусымға дейiн әкетуге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Кедендік бақылау агенттiгi осы қаулының 1-тармағын орындау жөнінде қажеттi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iстер министрлігі белгіленген тәртiппен Еуразиялық экономикалық қоғамдастықтың Интеграциялық комитетiн осы қаулының 1-тармағына сәйкес Қазақстан Республикасының аумағынан дизель отынын әкетуге Қазақстан Республикасының тыйым салуды енгізетіні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Премьер-Министрiнiң орынбасары С.М. Мыңбаевқа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жарияланған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