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0bb7" w14:textId="e840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адамды сатуға қарсы күрес, қылмысты болдырмау және оның алдын алу жөнiндегі 2004-2005 жылдарға арналған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ақпандағы N 219 қаулысы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Адамды сатуға қарсы қарсы күрес, қылмысты болдырмау және оның алдын алу жөнiндегi жұмысты қамтамасыз ету және үйлестіру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Үкiметiнiң адамды сатуға қарсы күрес, қылмысты болдырмау және оның алдын алу жөнiндегi 2004-2005 жылдарға арналған iс-шаралар жоспары (бұдан әрi - Жоспар) бекiтілсiн.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әкiмдерi бiр ай мерзiмде адамды сатуға қарсы күрес, қылмысты болдырмау және оның алдын алу жөнiндегі 2004-2005 жылдарға арналған өңiрлiк жоспарларды әзiрлесiн және бекiтсiн.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Президентiне тiкелей бағынатын және есеп беретін орталық атқарушы және мемлекеттік органдар (келiсiм бойынша), облыстардың, Астана және Алматы қалаларының әкiмдерi Жоспарда көзделген iс-шаралардың iске асырылуын қамтамасыз етсiн және Қазақстан Республикасының Әдiлет министрлiгiне жыл сайын, ағымдағы жылдың 20 шілдесi мен 20 қаңтарынан кешiктiрмей, Жоспар iс-шараларының орындалуы туралы ақпарат ұсынсын.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Әділет министрлiгi Қазақстан Республикасының Үкiметiне жыл сайын, ағымдағы жылдың 30 шілдесi мен 30 қаңтарынан кешiктiрмей, Жоспарда көзделген iс-шаралардың орындалуы туралы жиынтық ақпарат ұсынсын.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Yкіметінiң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адамды сатуға қарсы күрес, қылмысты болдырмау және оның алдын алу жөнiндегі 2004-2005 жылдарға арналған iс-шаралар жоспары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2005.01.28.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 |           |        | Болжанып 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 Іс-шара    | Аяқталу |Орындауға  |Орындалу| отырған  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 | нысаны  |жауаптылар | мерзімі| шығыстар |көздері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 |           |        |   (мың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     |           |        |  теңге)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 2       |    3    |     4     |    5   |     6    |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БАҚ арқылы     Қазақстан  МАСМ,        Жылына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      Республи.  IIМ, СIМ,     екі  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сатуға қарсы   касының    ҰҚК,          рет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күрес шара.    Үкiметiне  Еңбекминi,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ақпарат. ақпарат    Әдiлетминi,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жариялау              БҒМ, Қаржы-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мині, ОӘҰК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Жоғары және    Қазақстан  БҒМ           2004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 кәсiби    Республи.              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 орында.    касының                 3-тоқсан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оқу      Үкіметіне 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бағдарлама.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курс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Қазақстан      Қазақстан  Әділетминi,   2004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Республикасы.  Республи.  IIМ, CIM,   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Адамдарды  касының    Бас прокура. 2-тоқсан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сатуға және    Үкіметіне  тура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үшiншi тұлға.  ұсыныс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лардың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жезөкшелiктi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пайдалануына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күрес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конвен.            КБА, 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цияға қосылуы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ХЕҰ-ның        Қазақстан  Еңбекмині     2004 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 еңбе.  Республи.  ІІМ           жылғы 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гінiң ең нашар касының                 1-тоқсан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түрлерiне      Үкіметіне  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тыйым салу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шұғыл 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конвен.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мiндеттеме.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 бұдан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әрi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шара.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қабылдау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БҰҰ-ның        Қазақстан  ІІМ, CIM,     2004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Ұлтаралық      Республи.  Әділетминi, 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ұйымдасқан     касы       Бас прокура. 4-тоқсан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қылмысқа қарсы Заңының    тура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конвенциясын   жобасы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бекiту туралы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 жобасын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Қаржыминi,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БҰҰ-ның        Қазақстан  ІІМ, CIM,     2004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      Республи.  Әділетминi, 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сатудың,       касы       Бас прокура. 2-тоқсан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әсiресе әйел.  Халықара.  тура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 мен бала.  лық ұйым.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сатудың  дармен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 алу      ынтымақ.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болдырмау тастық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және    жөнінде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сол үшiн       Сарапта.   КБА, ҚПА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жазалау және   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көшiп-қонушы.  кеңеске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құрлық,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теңiз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әуе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заңсыз әкетуге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қарсы ұлтара.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ұйымдасқан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конвенциясының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Хаттамасына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қосылуы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Халықаралық    Қазақстан  ІІМ, КДА,     2004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ұйымдармен     Республи.  ДСМ, ОӘҰК   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бiрлесіп,      касының    (келісім     2-тоқсан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адамдарды      Үкіметіне  бойынша),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сатудың        ұсыныс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құрбандарына              дың,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көмек көрсету            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дағда.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рыс орталық.              әкімдері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жөнінде ұсыныс.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Адамдарды      Қазақстан  ОӘҰК          2005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сатудың        Республи.  (келісім    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құрбандарын    сының      бойынша),    1-тоқсан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әлеуметтiк     Үкіметіне  Еңбекмині,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оңалту жөнiнде ұсыныс     ІІМ,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(әлеуметтік,              Әділетмині,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құқықтық,                 ДСМ,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көмек көрсету)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Шетелдiк жұмыс Қазақстан  Еңбекминi,    2004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күшін тарту    Республи.  Бас прокура.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жұмыс     касының    тура         3-тоқсан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күшiн          Үкіметіне  (келiсiм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 ұсыныс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Республикасы.             КДА, IIМ,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нан әкету                 Әділетминi,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                   облыстардың,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нормативтiк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құқықтық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кесiмдердi     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жетілдiру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      Норматив.  Әділетмині,   2004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Республикасы.  тiк        БҒМ, СІМ,   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азамат.    кұқықтық   ОӘҰК         3-тоқсан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тары, шетел.   кесімдер.  (келiсiм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дiктер болып   дің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табылатын     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асырап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реттейтiн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Сауданың       Қазақстан  СІМ,           2004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құрбандарын    Республи.  ЭБЖМ,          жылғы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азаматтығы бар касының    Қаржымині    3-тоқсан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мемлекетке     Үкіметіне           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қайтару немесе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транзитi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 қаража.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тетiгi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Басқа          Қазақстан  ІІМ, Бас      2004   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мемлекеттердiң Республи.  прокуратура   жылғы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азаматтары     касының    (келiсiм     3-тоқсан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болып табыла.  Үкіметіне  бойынша), 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 адамдарды  ұсыныс     Әдiлетминi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құрбандарын ҚР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аумағына келу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бөлігіндегі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жетілдiру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Адамдарды      Қазақстан  Әдiлетминi,   Тұрақты Қаржылан.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сатуға қарсы   Республи.  МАСМ,                 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күрес саласын. касының    СIМ, IIМ,             талап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қызметті  Үкіметіне  Қаржыминi,            етілмейді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асыра.  ақпарат    ЭСЖҚА,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 YЕҰ-ға                Еңбекминi,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жәрдемдесу                Бас прокура.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ОӘҰК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Ескерту: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МАСМ - Мәдениет, ақпарат және спорт министрлiгi; ІІМ - Iшкi iстер министрлiгi; CIM - Сыртқы iстер министрлiгі; ҰҚК - Ұлттық қауiпсiздiк комитетi; Еңбекминi - Еңбек және халықты әлеуметтiк қорғау министрлігі; Әділетминi - Әдiлет министрлігі; БҒМ - Білiм және ғылым министрлігі; ОӘҰК - Отбасы және әйелдер iстерi жөнiндегі ұлттық комиссия; ЭСЖҚА - Экономикалық қылмысқа және сыбайлас жемқорлыққа қарсы күрес агенттігi (қаржы полициясы); КДА - Көшi-қон және демография жөніндегі агенттiк; ДСМ - Денсаулық сақтау министрлiгі; ЭБЖМ - Экономика және бюджеттiк жоспарлау министрлiгі; Қаржыминi - Қаржы министрлігі; БАҚ - Бұқаралық ақпарат құралдары; ҮЕҰ - Yкiметтiк емес ұйымдар; БҰҰ - Бiрiккен Ұлттар Ұйымы.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