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b8c8" w14:textId="41fb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лазарет, Орал қаласы" мемлекеттік мекемесін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25 ақпандағы N 226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"Әскери лазарет, Орал қаласы" мемлекеттік мекемесі "Әскери госпиталь, Ақтөбе қаласы" мемлекеттік мекемесі (бұдан әрі - мемлекеттік мекеме) болып қайта аталсын.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мекеменің орналасатын жері Ақтөбе қаласы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Қорғаныс министрлігі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мекеменің әділет органдарында қайта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Құпия.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2004 жылғы 1 қаңтардан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