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3331" w14:textId="6a63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Индустриялық-инновациялық саясаттың бiрiншi кезектегi мiндеттерiн iске асыру жөнiндегі 2004 жылға арналған iс-қимыл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 наурыздағы N 256 қаулысы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Индустриялық-инновациялық саясатты нысаналы iске асыру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Индустриялық-инновациялық саясаттың бiрiншi кезектегi мiндеттерiн iске асыру жөнiндегі 2004 жылға арналған iс-қимыл жоспары (бұдан әрi - Жоспар)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жергiлiктi атқарушы органдар, Қазақстан Республикасының Президентiне тiкелей бағынысты және есеп беретiн мемлекеттік органдар (келiсiм бойынша) тоқсан сайын, есептi тоқсаннан кейiнгі айдың 10-күнінен кешiктiрмей Қазақстан Республикасының Индустрия және сауда министрлiгіне Жоспардың орындалу барысы туралы ақпарат ұсынсын.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Индустрия және сауда министрлiгi тоқсан сайын, есептi тоқсаннан кейiнгi айдың 25-күнiнен кешiктiрмей Қазақстан Республикасының Yкiметiне Жоспардың орындалу барысы туралы жиынтық ақпарат ұсынсын.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Премьер-Министрiнiң орынбасары С.М.Мыңбаевқа жүктелсiн.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Индустриялық-инновациялық саясаттың бірінші кезектегі міндеттерін іске асыру жөніндегі 2004 жылға арналған іс-қимыл жоспары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өзгеріс енгізілді - ҚР Үкіметінің 2004.08.31. N  </w:t>
      </w:r>
      <w:r>
        <w:rPr>
          <w:rFonts w:ascii="Times New Roman"/>
          <w:b w:val="false"/>
          <w:i w:val="false"/>
          <w:color w:val="ff0000"/>
          <w:sz w:val="28"/>
        </w:rPr>
        <w:t>914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2004.12.03. N  </w:t>
      </w:r>
      <w:r>
        <w:rPr>
          <w:rFonts w:ascii="Times New Roman"/>
          <w:b w:val="false"/>
          <w:i w:val="false"/>
          <w:color w:val="ff0000"/>
          <w:sz w:val="28"/>
        </w:rPr>
        <w:t>1257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қаулыларымен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P/c  |      Іс-шара       |  Аяқталу  |  Орындауға    | 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  |                    |  нысаны   |  жауаптылар   | 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 2          |     3     |       4       |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1. Индустриялық-инновациялық дамудың басымдықтарын айқындау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1.1. Өнеркәсiптiң базалық салаларын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1.1.1. Мына өнеркәсiп        Қазақстан    ИСМ, АШМ,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салаларының бәсекеге  Республика.  "Маркетингтік-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қабiлеттігiне         сының        талдамалық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маркетингтік          Үкіметіне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конъюнктуралық        ақпарат     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зерттеулер жүргізу: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машина жасау, химия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өнеркәсiбi,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материалдары өнер.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кәсiбi, тұтыну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тауарлары өнеркәсiбi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олардың негі.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зiнде жаңа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өндiрiстерді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1.1.2. Өңірлердiң өнеркәсіп. Қазақстан    ИСМ, мүдделi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тік инвестициялық     Республика.  мемлекеттік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инновациялық     сының        органдар,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әлеуетіне тұрақты     Үкіметіне    облыстардың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мониторинг жүргізу    ақпарат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1.2. Жаңа технологиялар салаларын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1.2.1. Жаңа жоғары           Қазақстан   ИСМ, АБА, БҒМ,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технологиялық         Республика. "Инжиниринг және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өндiрiстердi құру     сының      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дамыту көзқара.  Үкіметіне   трансферті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сымен ақпараттық      ұсыныстар  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технологиялар                     (келісiм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салаларын дамытудың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әлеуетiне талдау                  "Ұлттық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                           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қор"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"Маркетингтік-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таңдамалық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1.2.2. Жаңа жоғары           Қазақстан   БҒМ, ИСМ, ДСМ,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технологиялық         Республика. "Инжиниринг және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өндiрiстердi құру     сының      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дамыту           Үкіметіне   трансферті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көзқарасымен          ұсыныстар  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биотехнологиялар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салаларын дамытудың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әлеуетіне талдау                  "Ұлттық иннова.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                           циялық қор"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"Маркетингтiк-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талдамалық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1.2.3. Жаңа жоғары           Қазақстан   БҒМ, ИСМ, ЭMPM,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технологиялық         Республика. ККM, "Инжиниринг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ғылымды қажетсi.      сының       және технология.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нетін өндiрiстердi    Үкіметіне   лар трансфертi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құру мен дамыту       ұсыныстар  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қолдағы ғылыми-     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техникалық әлеуетті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 көзқарасымен               "Ұлттық иннова.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 технологиялар                циялық қор"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салаларды (ғарыштық,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ядролық, нано-техноло.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гиялар, жаңа                      "Маркетингтік-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материалдарды жасау)              талдамалық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дамытудың әлеуетiне           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талдау жүргізу                   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1.2.4. Қазақстанда органдар  Қазақстан   ДСМ   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тілдердi регене.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рациялау және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феталдық жасушаларды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орнату пробле.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маларын зерделеу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 қазақстан-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жапон орталығын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 Үкiметаралық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келiсiмдi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1.2.5. Алматы облысының 10   Қазақстан    ДСМ, Алматы 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ауданында ықшам және  Республика.  облысының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телемедицинаны        сының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енгізудi жүзеге асыру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2. Институционалдық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2.1. Қаржылық даму институттары ("Ұлттық инновациялық қор"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АҚ, "Экспорттық кредиттер мен инвестицияларды сақтандыру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жөніндегі мемлекеттік сақтандыру корпорациясы" АҚ,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"Қазақстанның инвестициялық қоры" АҚ, "Қазақстанның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банкі" 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2.1.1. Даму институттарының  Қазақстан   ИСМ, "Қазақстан.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 жылға арналған   Республика.  ның инвестиция.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 жоспарларында  сының        лық қоры"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(даму жоспарлары,     Үкіметіне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стратегиялық жоспар)  есеп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көзделген iс-шара.                 "Ұлттық иннова.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ларды тиімдi iске                  циялық қор"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асыруын қамтамасыз        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"Қазақстанның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Даму банкi"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2.1.2. Ықтимал серiктестер   Қазақстан    ИСМ, "Иннова.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инвесторларға     Республика.  циялық қор"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талдау жүргізу және   сының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оларды айқындау,      Үкіметіне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Республика.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сында еншілес қорды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құру бойынша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2.1.3. "Қазақстанның         Қазақстан    ИСМ, Қазақстан.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Инвестициялық Қоры    Республика.  ның инвестиция.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туралы", "Қазақстан   сының        лық қоры"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Республикасының       Үкіметіне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инвестициялық қызмет  ақпарат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кейбiр заң актiлерiне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туралы" заң жобаларын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сының 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Мәжiлiсiнің қарауына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2.1.4. Отандық экспорттаушы.  Қазақстан   ИСМ, "Экспорт.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 бойынша дерек қор  Республика. тық кредиттер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қалыптастыру және оны  сының       мен инвестиция.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одан әрi жүргізудi     Үкіметіне   ларды сақтан.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    ақпарат     дыру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2.1.5. Жергiлiктi атқарушы   Қазақстан    ИСМ, "Қазақстан.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органдар, кәсiпорын.  Республика.  ның инвестиция.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дар, өндiрушілер      сының        лық қоры"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бiрлестіктерi, екiншi Үкіметіне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деңгейдегi банктер    ақпарат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арасында, сондай-ақ                "Ұлттық иннова.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БАҚ-та өз қызметіне                циялық қор"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ақпараттық таныстыру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Даму банкi"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2.1.6. Компанияның халықара. Қазақстан    ИСМ, "Экспорт.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 аренада деңгейiн  Республика.  тық кредиттер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арттыру және шетел    сының        мен инвестиция.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мемлекеттерінің iрi   Үкіметіне    ларды сақтан.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компанияларымен       ақпарат      дыру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ақпарат алмасу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мақсатында "Экспорт.               сақтандыру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тық кредиттер мен                 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инвестицияларды                    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жөнiндегі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мемлекеттік сақтан.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дыру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АҚ-тың Прага клубына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енуi жөнінде ұйымдас.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тыру iс-шараларын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2.1.7. Даму институттары.    Республи.    ИСМ     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ның жарғылық капитал.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дарының көлемін       комиссияға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ұлғайту жөнiнде    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ұсыныстар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2.2. Сервистік даму институттары ("Маркетингтік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талдамалық зерттеулер орталығы" АҚ, "Инжиниринг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технологиялар трансферті орталығы" АҚ, "Қазақстандық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келісім-шарт агенттігі" ЖАҚ)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2.2.1. Отандық өндiрушілер   Қазақстан    ИСМ,    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шетелдiк инвес.   Республика.  "Қазақстандық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торлардың ақпараттық  сының        келісім-шарт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тiзілімін жасауды     Үкіметіне    агенттігі"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оның тұрақты     ақпарат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жүргізілуiн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2.2.2. Әлемдiк жетекшi       Қазақстан    ИСМ, "Инжини.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инжиниринг компания.  Республика.  ринг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ларының бipiнің       сының       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қатысуымен инжини.    Үкіметіне    трансферті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рингтік қызметтер     ақпарат     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көрсету бойынша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бiрлескен кәсіпорын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құру                               мүдделi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кеттiк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2.2.3. "Ақпараттық техноло.  Қазақстан    ИСМ, мүдделi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гиялар паркi" EЭA-ны  Республика.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дамытудың 2004 жылға  сының        органдар,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бағдарлама.  Үкіметіне    "Инжиниринг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 iске асыруды      ақпарат      және техноло.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ету;                    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басқарушы компанияны               трансфертi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құру; ақпараттық                  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технологиялар сала.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сындағы шетел лидер.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лерiн тарту бойынша       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 жүргiзу;                     мен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тиiсті отандық                 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жобаларды қалыптас.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2.2.4  Мүмкіндiктi электрон. Қазақстан    ИСМ, мүдделi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 технопаркта құру.  Республика.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дың бiрiншi кезеңi    сының        органдар,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жұмыс жүргiзу Үкіметіне    "Инжиниринг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(Қазақстан экономика. ақпарат      және техноло.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сының инновациялық                 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қажеттілігінің                     трансферті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ақпараттық қорын                  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жacaу)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"Ұлттық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қор"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(келісiм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облыстардың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Алматы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рының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2.2.5.  Кәсіпкерлікті    Қазақстан         ИСМ,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дамыту жөніндегі Республикасының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ақпараттық-      Үкіметіне ақпарат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консалтингтік,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оқыту  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қызметтерін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көрсетуге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жәрдемдесу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2.2.6  Қазақстан Республика. Қазақстан    ИСМ, СIМ 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сының даму институт.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тарының шетелдердегi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бiрлескен өкiлдiкте.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рiн құру бойынша   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ұсыныстар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2.2.7  Жергілiктi атқарушы   Қазақстан    ИСМ,        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органдар, кәсiпорын.  Республика.  "Маркетингтік-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дар, өндiрушілер      сының        талдамалық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бiрлестіктерi,        Үкіметіне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екiншi деңгейдегi     ақпарат      орталығы" АҚ,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банктер арасында,                  "Инжиниринг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сондай-ақ БАҚ-та өз                және техноло.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қызметіне ақпараттық               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таныстыру жүргізу                  трансфертi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"Қазақстандық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келiсім-шарт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агенттігi"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3. Сауда саясаты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3.1. Сауда режимін ырықтандыру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3.1.1. 2004 жылғы 19-24      Қазақстан    ИСМ, мүдделi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сәуiрде Қазақстан     Республика.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Республикасының       сының        органдар,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Ганновер жәрмеңкесi   Yкiметiне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- 2004 қатысуын       ақпарат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ету,                    Алматы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экономи.                 рының әкiмдері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касының Германиядағы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күндерін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3.1.2. Қазақстан Республика. Қазақстан    ИСМ, мүдделi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сының 2004 жылғы     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қыркүйекте Брюссель   Президенті.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(Бельгия Корольдігі)  нің Әкiмшiлi.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қаласындағы халықара. гіне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 сауда көрмесiне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қатысуын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3.1.3  Қазақстан Республика. Қазақстан    ИСМ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сының импорттық  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кедендiк баждары мен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тарифтік ұсыныстары   Үкiметіне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жөніндегі есептеу.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лердi жүргiзудiң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ақпараттық талдамалық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жүйесін құруды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3.1.4  Индустриалық-иннова.  Қазақстан    ИСМ, AШM, ККM, 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циялық даму страте.   Республика.  ЭMPM, КБА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гиясы шеңберiнде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басым бағдарламалар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жобаларды тиiмдi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iске асыру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кедендiк-тарифтік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саясатты қайта қарау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жөнінде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3.2. ДСҰ-ға кiру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3.2.1. Индустриалық-иннова.  Қазақстан    ИСМ, АШМ,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циялық дамуды ескере  Республика.  ДСМ, ЭМРМ,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отырып, қорғау        сының        ККM, 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шараларын қолдануды   Үкіметіне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талап ететін тауар.   ақпарат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 мен қызметтер                  КБА, 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көрсетудiң Тiзбесiн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3.2.2. "Қазақстан ДСҰ және   Қазақстан   ИСМ          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бизнестің мүдделерi"  Республика.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атты тақырыпқа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қауымдастық, қоғамдық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бiрлестiктер өкілде.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рiнің,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ғылыми шеңбердегі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отандық тауар өндiру.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шілер өкiлдерiнің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қатысуымен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өңiрлерінде төрт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конференция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  Халықаралық ұйымдар.  Қазақстан    ИСМ         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дың техникалық көмегі Республика.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есебiнен мүдделі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мемлекеттік органдар.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дың, бизнес және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ғылыми орта өкiлдерi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үшін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ДСҰ-ға кiруi"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тақырыпта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Республикасының төрт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өңiрiнде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семинарларын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4. Инвестициялық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   Трансұлттық компания. Қазақстан    ИСМ, ЭMPM,  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ларымен және өзге де  Республика.  АШМ, СIМ, ККМ,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iрi шетелдiк          сының        АБА,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компаниялармен,       Үкіметіне    институттары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қазақстандық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компаниялармен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сында салалық қосыл.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ған құн тiзбегін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одан әрi дамытуды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көздейтін өнiмдердiң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 түрлерiн өндiру.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дi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жөніндегі бiрлескен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инвестициялық жоба.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ларды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мәніне қатынас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оны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келiссөздер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 (мына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елдерде: Еуропа, АҚШ,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Жапония, Оңтүстік-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Шығыс Азия)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   Индустриялық-иннова.  Қазақстан    ИСМ, СIМ  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циялық даму басымдық.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тарын ескере отырып,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Республика.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сының инвестициялық  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мүмкіндiктерiн        өкiмiнің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таныстыру бойынша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Ақпараттық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жоспарының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5. Өндіріс факторларының бәсекеге қабілеттігін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жөніндегі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5.1. Еңбек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5.1.1. Отандық бiлікті жұмыс Қазақстан    ЕХӘҚМ, ИСМ,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күшін дайындау,       Республика.  ККM,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сондай-ақ шетелдiк    сының        ЭМРМ, БҒМ,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 күші тартылатын Үкіметіне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құрылымдар бойынша    ұсыныстар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ұсыныстар әзiрленетін              Алматы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экономиканың салалары              рының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бөлігінде бiлiкті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кадрларға (инженерлік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жұмысшы мамандық.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тары) сұраныстың жай-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күйiне талдау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5.1.2  Индустриялық-иннова.  Қазақстан    БҒМ, ИСМ,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циялық даму страте.   Республика.  ЕХӘҚМ,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гиясын iске асырудың  сының        министрлiктер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басымдықтарын ескере 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отырып, мамандарды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даярлау мен қайта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даярлаудың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жоспарын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5.1.3  Мемлекеттiк қызметші. Қазақстан    МҚА (келiсiм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лердiң, жекелеген     Республика.  бойынша), ИСМ,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мемлекеттік органдар. сының    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дың индустриалық-     Үкіметіне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инновациялық даму     ақпарат      Алматы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мәселелерi бойынша                 рының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тұрақты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iстейтiн білiктілiкті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арттыру курстарын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ұйымдастыру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шаралар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5.2.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5.2.1. Қаржы рыногын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5.2.1.1. Нақты сектор үшін   Қазақстан    Ұлттық Банк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кредиттеу ставкала. Республика.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рын төмендету       сының        бойынша), ҚНРА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жөнiндегі шараларды Yкiметiне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 ақпарат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5.2.1.2. Қазақстандық        Қазақстан    ҚНРА (келiсiм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кәсiпорындардың     Республика.  бойынша), ҚарМ,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қор рыноктарына     сының  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шығуын ынталандыру  Yкiметiне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жөнiндегі шараларды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5.2.2. Фискалдық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5.2.2.1. "Салық және         Қазақстан    ЭБЖМ, ИСМ,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бюджетке төленетiн  Республика.  БҒМ,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басқа да міндетті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төлемдер туралы"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Республи.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касының Кодексiне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(Салық кодексi)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ғылыми және иннова.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циялық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мен жұмыстарды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ынталандыру,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сондай-ақ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жетістіктер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инновациялық әзiр.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лемелердi өндiрiске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енгiзудi ынталан.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дыру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енгiзу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ұсыныстар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5.2.2.2. Кедендiк әкiмшілік  Қазақстан     КБА    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етудi жақсарту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мақсатында     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Республи.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касының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кодексiне өзгерiс.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тер мен толықтыру.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лар 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жобасын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5.2.2.3. Жаңа жоғары         Қазақстан    ЭБЖМ, БҒМ,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технологиялық       Республика.  ЭMPM,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өндiрiстердi құру   сының       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мен дамытуды  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ынталандыратын   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арнайы экономика.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лық аймақтар құру.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дың орындылығы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жасау және ұсыныс.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тар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5.3.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5.3.1. Ғылымды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5.3.1.1. Ұлттық компаниялар  Қазақстан    БҒМ, ИСМ,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мен iрi кәсіпорын.  Республика. 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дардың жанындағы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ҒЗИ-ды қоса алған.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да, елдiң ғылыми 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ұйымдарының қызме.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тiн жетiлдiру,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оның ішінде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зерттеулер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үшін материалдық-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техникалық базаны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жаңалау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ұсыныстар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5.3.1.2. Индустриялық-инно.  Қазақстан    БҒМ, ИСМ,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вациялық даму       Республика.  ЭМРМ, AШM,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стратегиясын iске   сының        ККM,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асырудың басымдық.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тарын ескере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отырып, iргелi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қолданбалы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зерттеулердiң басым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тақырыптарын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5.3.1.3. Қазақстан ғылымын   Қазақстан    БFM, ИСМ,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халықаралық ғылыми- Республика.  ЭМРМ,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техникалық саламен  сының      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бiрiктірудi қамта.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масыз ету бойынша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ұсыныстар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басқа елдерден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қазiргі заманғы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ғылыми әзiрлеме.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лердi тарту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қолайлы жағдай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5.3.1.4. Конкурстар жүргізу, Қазақстан    БҒМ, ИСМ    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гранттар ұсыну 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негiзiнде ғылымды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қаржыландыру тетi.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гiн жетiлдiру және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тәуелсiз халықара.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лық сарапшыларды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тарта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тәуелсiз сарапта.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маларды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5.3.2. Инновациялық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5.3.2.1. Ғылыми зерттеулердi Нормативтік  ӘдМ, БFM, 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енгізу, сондай-ақ   құқықтық     ИСМ,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заңды тұлғалардың   кесімнің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оның ішінде еншілес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өндiрiстердi ұйым.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дастыру кезiнде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заңды тұлғалардың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жарғылық капиталына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зияткерлiк меншiкті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енгізу кезiнде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зияткерлiк меншіктi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бағалаудың әдiсте.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рiн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5.3.2.2  Қарағанды, Алматы,  Қазақстан    ИСМ, мүдделі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Орал қалаларында    Республика.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өңiрлiк технопарк.  сының        органдар,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тер құру мен оларды Үкіметіне    "Инжиниринг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дамытудың Бағдарла. ақпарат      және техноло.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масын iске асыруды               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қамтамасыз ету                   трансферті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Қарағанды,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Батыс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облыстарының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әкімдерi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5.3.2.3. Курчатов қаласында  Қазақстан    ЭМРМ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"Ядролық техноло.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гиялар орталығы"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технопаркiн құрудың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ТЭН әзiрлеу   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5.3.2.4  ҚР ҰЯО РМК-нің      Қазақстан    ЭМРМ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"Ядролық физика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институтының" EMК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ядролық медицина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мен биофизика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орталығын құрудың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ТЭН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5.3.2.5. АШМ ӘӨО, Қазақ      Қазақстан    АШМ      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ұлттық аграрлық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Алматы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технологиялық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университеттерінің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базасында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қаласында техно.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парктер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5.3.2.6. Степногорск         Қазақстан    БҒМ, ИСМ 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қаласында биотехно.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логиялар бойынша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технопарктер құру   Yкiметіне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жөнiнде ұсыныстар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5.3.2.7. "Инновациялық       Қазақстан     ИСМ    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қызмет туралы"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Республи.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касының Заңына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Заңының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5.3.3. Стандарттау және сертификаттау саласындағы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5.3.3.1. Экономика саласын   Қазақстан    ИСМ         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сапаның халықара.   Республика.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лық және еуропалық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стандарттарына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көшіру жөнiндегі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iс-шаралар жоспа.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рын; 2004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стандарттарды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халықаралық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дарттармен үйлестi.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ру жөнiндегі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жоспарын;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машина жасау сала.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стандарттарын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халықаралық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дарттармен үйлестi.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ру жөнiндегі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жоспарын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5.3.3.2. Көмір саласының     Қазақстан    ЭМРМ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халықаралық стан.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дарттарға көшуiне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жағдай жасау 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5.3.3.3. Ауыл шаруашылығы    Қазақстан     АШМ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машиналарын жасау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ауыл шаруашы.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лығы өнімдерiн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қайта өңдеу сала.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сындағы стандарт.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тарды үйлестіру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5.3.3.4. "Техникалық реттеу  Қазақстан     ИСМ     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туралы" Қазақстан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 заң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жобасының қабылда.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нуын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5.3.3.5. Техникалық реттеу   Нормативтік  ИСМ, мүдделі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жүйесiне көшудi     құқықтық     министрлiктер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жүзеге асыру үшін   кесiмнiң     мен агенттіктер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ведомствоаралық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комиссия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5.3.3.6. Экономиканың басым  Қазақстан    ИСМ, мүдделі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салаларында бiрінші Республика.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кезектегі техника.  сының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лық регламенттер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тізбесiн әзiрлеу    ұсыныстар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5.3.3.7. Қазақстанның        Қазақстан    ИСМ       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Халықаралық элек.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тротехникалық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комиссияға мүшелiк.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 енуi туралы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Республи.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қаулысының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5.4.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5.4.1. Электр энергетикасы саясаты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5.4.1.1. Өңiрлiк электр      Қазақстан    ҚарМ, ЭМРМ,    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желілерi компания.  Республика.  ТМРА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ларын жекешелендi.  сының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руге дайындауды     Үкiметіне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аяқтау        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5.4.1.2. Қазақстанның        Қазақстан    ЭMPM, "КЕGОК"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Солтүстік-Оңтүстік  Республика. 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500 кВ транзиті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электр бepудің      Yкiметi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екiншi желiсiн салу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жұмыс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5.4.2. Ақпараттық рынок пен телекоммуникацияларды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5.4.2.1. Ақпараттық техноло. Нормативтік  АБА, ИСМ,    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гияларды дамытуға   құқықтық     БҒМ,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ықпал ететін        кесiмдердiң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нормативтік құқық.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тық кесiмдердi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5.4.2.2. Халықтың, шаруашы.  Қазақстан     АБА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лық субектiлердiң,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қоғамдық ұйымдар.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дың және Қазақстан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ақпараттық техноло.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гияларға әмбебап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қол жеткiзуiн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ұйымдастыру жөнiн.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дегі шараларды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5.4.2.3. CDMA-450, DCS-1800  Қазақстан    АБА, БҒМ,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кең ауқымды байла.  Республика.  ЭМРМ,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ныс сияқты жаңа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телекоммуникациялық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технологияларды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ұтқыр телефон.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дар, Интернет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деректердi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үшiн мүмкiндікті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көп мәрте арттыра.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тын 5,2-5,7 ГГц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диапазонына сымсыз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ену жүйесiн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жөнiнде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5.4.2.4. Шығыс талшықты-     Қазақстан    АБА, БҒМ, 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оптикалық байланыс  Республика.  ЭМРМ,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жүйесінің "Павлодар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-Өскемен" учаскесiн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пайдалануға берудi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5.4.2.5. Телекоммуникациялар Қазақстан     АБА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рыногын ырықтанды.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рудың бiрінші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кезеңін iске  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асыруды қамтамасыз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5.4.2.6. Ақтөбедегі Халық.   Қазақстан     АБА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аралық коммуника.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циялар орталығын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пайдалануға берудi  Yкiметiне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қамтамасыз ету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5.4.2.7. "Ғарыштық аппарат.  Қазақстан    ККМ, Ақпарат.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тар мен байланыс.   Республика.  мині, ИСМ,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тың мониторинг      сының        АБА, "Ұлттық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жүйесiн жерден      Үкіметіне    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кешендi басқаруға   ақпарат      қор"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мүмкiндiк беретiн       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телекоммуникациялық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спутниктi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оны геостацио.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нарлық орбитаға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жiберу"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iске асыру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жұмысты жалғастыру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5.4.3. Көлікті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5.4.3.1. Қазақстан           Қазақстан    ККM, CIM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транзиттік-көлiктік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әлеуетiнiң 2004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жылға арналған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көзделген іс-шара.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лардың тиiмдi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асыруды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5.4.3.2. ҚР темір жол        Қазақстан    ККМ, "ҚТЖ"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көлігін қайта       Республика.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құрылымдаудың 2001-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2005 жылдарға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бағдарла.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масының 2004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көзделген iс-шара.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ларын тиімдi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асыруды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5.4.3.3. Қазақстан Республи. Қазақстан    ККM            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касында транзиттік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тасымалдардың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мультимодальдық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жүйелерiн дамыту 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тетiктерiн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оны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5.4.3.4. "ҚТЖ" ҰК" ЖАҚ-тың   Қазақстан    ККМ, "ҚТЖ"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 жылға арналған Республика.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Инновациялық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бағдарламасында     Yкiметіне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көзделген iс-шара.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лардың тиімдi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асырылуын қамтама.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сыз eту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5.4.3.5. ҚР аумағында        Қазақстан    ККМ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экспорттық-импорт.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тық жүк ағынын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есепке алу жөнiнде.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гі деректердi    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жинаудың, өңдеу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сақтаудың бiрыңғай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автоматтандырылған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ақпараттық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құру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(көлiктік дерекқор.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дың ақпараттық-тал.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дамалық жүйесi)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техникалық міндет.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темелердi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жөнінде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5.4.4.  Ғарыш қызметiн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5.4.4.1. Қазақстан Республи. Қазақстан    ККM, Ақпарат.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касының Үкiметi     Республика.  минi, 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мен Ресей Федера.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циясының Үкiметі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арасындағы Қазақ.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стандық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хабарлау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спутнигiн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 келiсiмдi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және 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қол қоюға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5.4.4.2. Қазақстан Республи. Қазақстан    ККМ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касының Үкіметi мен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Ресей Федерациясы.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ның Yкiметi арасын.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 "Байқоңыр" айла.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ғында "Бәйтерек"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зымыран-ғарыш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кешенiн құру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келiсiмдi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оны қол қоюға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5.4.4.3. "Бәйтерек" авиация. Қазақстан     ККМ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лық зымыран-ғарыш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кешенiн құру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жобасын iске асыру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жұмыс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5.5. Мемлекеттiк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5.5.1. Тарифтік саясат және бәсекелестікті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5.5.1.1. Қазақстан Республи. Қазақстан    TMPA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касының тарифтік    Республика.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саясатын жетілдiру.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дiң 2002-2004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арналған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асыруды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5.5.1.2.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5.5.1.3.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5.5.1.4.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5.5.1.5. Монополистер        Қазақстан    ТМРА       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қызметінің монито.  Республика.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рингі жөнiнде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электронды деректер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қорын құру          ақпарат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(1-кезең)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5.5.2. Экологиялық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5.5.2.1. Экологиялық         Қазақстан    ЭMPM, ИСМ,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қауiпті өндiрiс.    Республика.  ҚОҚМ, БҒМ,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терге, құрылыстарға сының        облыс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түгендеу жүргiзу,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қалдықтар мен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табиғат пайдалану.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дың иесiз объекті.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лерін көму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5.5.2.2. Өнеркәсiп қалдықта. Қазақстан    ЭMPM, ҚОҚМ, 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рын қайта өңдеу     Республика.  ИСМ, облыстар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жөнiндегі кәсiп.    сының        мен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орындардың қызметі. Үкіметіне    Алматы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 талдау жүргізу   ақпарат      рының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оларды қысқар.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 жөніндегі шара.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ларды көтермелеу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5.5.2.3. ИСО 14000 халықара. Қазақстан    ҚОҚМ, ИСМ,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лық экологиялық     Республика.  ЭMPM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стандарттарға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көшудi қамтамасыз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ету жөнiнде шара.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ларды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5.5.2.4. Қоршаған ортаны     Қазақстан     ҚОҚМ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қорғаудың 2005-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2007 жылдарға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бағдарла.  Үкiметі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масын әзiрлеу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6. Ақпараттық-таныстыру іс-шаралары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     Қазақстан Республи. Қазақстан    ИСМ, ЭБЖМ,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касының Индустрия.  Республика.  БҢМ, СIМ,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лық-инновациялық    сының        мүдделi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дамуының 2003-2015  Үкiметiне    кеттік органдар,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арналған   ақпарат  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стратегиясын iске                Алматы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асыру бойынша                    Астана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Республи.              рының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касының кем дегенде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төрт өңiрiнде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шетелдерде ақпарат.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тық-таныстыру iс-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шараларын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Әрiптiк аббревиатураларды ашып жазу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 -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Индустрия және сауда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СIМ -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Ақпаратминi - Ақпарат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Бiлiм және ғылым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Қоршағанортаминi - Қоршаған ортаны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 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ККM - Көлiк және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ЕХӘҚМ- Еңбек және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ҚарМ - Қаржы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Энергетика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Экономика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ӘдМ -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MҚA - Мемлекеттiк қызмет iстерi жөнiндегi агенттiк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МСА - Мемлекеттiк сатып алу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Ақпараттандыру және байланыс жөнiндегi агенттiк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ТМРА - Табиғи монополияларды реттеу және бәсекелестiктi қорғау жөнiндегi агенттiк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 - Статистика жөнiндегi агенттiк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КБА - Кедендiк бақылау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ҚҚА - Қаржы нарығын және қаржы ұйымдарын реттеу мен қадағалау жөнiндегi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ҰБ -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"ҚТЖ" ҰК ЖАҚ - "Қазақстан темiр жолы" ұлттық компаниясы" жабық акционерлiк қоғамы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