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f81a" w14:textId="298f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министрлігінiң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наурыздағы N 261 қаулысы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"Қазақстан Республикасының мемлекеттік басқару жүйесiн одан әрi жетiлдiру жөнiндегi шаралар туралы" 2003 жылғы 23 желтоқсандағы N 1255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Iшкi iстер министрлiгiнiң Есiрткi бизнесiне қарсы күрес және есiрткi айналымын бақылау жөнiндегi комитетi (бұдан әрi - Комитет)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2005.06.22 N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Үкiметiнiң кейбiр шешiмдерiне енгiзiлетiн өзгерiстер мен толықтырулар бекiтілсiн.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261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Pеспубликасы Ішкі істер министрлiгiнiң Есiрткi бизнесiне қарсы күрес және есiрткi айналымын бақылау жөнiндегі комитетi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Ереженің күші жойылды - ҚР Үкіметінің 2005.06.22 N </w:t>
      </w:r>
      <w:r>
        <w:rPr>
          <w:rFonts w:ascii="Times New Roman"/>
          <w:b w:val="false"/>
          <w:i w:val="false"/>
          <w:color w:val="ff0000"/>
          <w:sz w:val="28"/>
        </w:rPr>
        <w:t>607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Қазақстан Республикасы Үкiметiнiң кейбiр шешiмдерiне енгiзiлетiн өзгерiстер мен толықтырулар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2005.06.22 N </w:t>
      </w:r>
      <w:r>
        <w:rPr>
          <w:rFonts w:ascii="Times New Roman"/>
          <w:b w:val="false"/>
          <w:i w:val="false"/>
          <w:color w:val="000000"/>
          <w:sz w:val="28"/>
        </w:rPr>
        <w:t>607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12.12.2014 </w:t>
      </w:r>
      <w:r>
        <w:rPr>
          <w:rFonts w:ascii="Times New Roman"/>
          <w:b w:val="false"/>
          <w:i w:val="false"/>
          <w:color w:val="000000"/>
          <w:sz w:val="28"/>
        </w:rPr>
        <w:t>№ 1315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 нашақорлыққа қарсы күрестің 2001-2005 жылдарға арналған басым iс-шараларының жоспарын бекiту туралы" Қазақстан Республикасы Үкiметiнiң 2001 жылғы 2 ақпандағы N 176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 және 3-тармақтардағы "Әділет министрлiгiнiң Нашақорлыққа және есiрткi бизнесiне қарсы күрес" деген сөздер "Iшкi iстер министрлiгiнiң Есiрткi бизнесiне қарсы күрес және есiрткi айналымын бақылау"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бекiтілген Қазақстан Республикасында нашақорлыққа қарсы күрестiң 2001-2005 жылдарға арналған басым iс-шараларының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"ӘдМ НЕҚК", "ДСА" және "МAКM" деген сөздер "IIМ", "ДСМ" және "Ақпаратминi" деген сөздермен ауыстырылсын.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