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16a3" w14:textId="5701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2000 жылғы 7 тамыздағы N 1210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 наурыздағы N 266 қаулысы. Күші жойылды - Қазақстан Республикасы Үкіметінің 2017 жылғы 31 тамыздағы № 526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ЮНЕСКО iстерi жөнiндегi ұлттық комиссиясы туралы" Қазақстан Республикасы Үкiметiнiң 2000 жылғы 7 тамыздағы N 1210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34, 413-құжат)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Қазақстан Республикасының ЮНЕСКО iстерi жөнiндегi ұлттық комиссиясы туралы ережеде: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3-тармақ: "Комиссия Қазақстан Республикасы Үкiметiнiң құзыретiне жатқызылған мәселелер бойынша ұсыныстарды әзiрлейдi" деген сөйлеммен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Республикасының ЮНЕСКО iстерi жөнiндегi ұлттық комиссиясының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Құлекеев                  - Қазақстан Республикасының Бiлiм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Жақсыбек Әбдiрахметұлы     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              - Қазақстан Республикасының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Сауытбек Абдрахманұлы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Жалғасбаев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Әділұлы              министрлiгi халықаралық ұйымдар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қауiпсiздiк проблемалары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департаментiнiң директоры, бас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Аманшаев 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Ермек Әмiрханұлы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Ысқақов                   - Қазақстан Республикасының Қоршаған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Нұрлан Әбділдаұлы           ортаны қорғау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Исаев                     - Қазақстан Республикасының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Батырхан Арысбекұлы         бюджеттік жоспарлау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Әуезов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Мұхтарұлы             кiтапханасының бас директоры (келiсiм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мынадай: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Премьер-Министрi,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Әбусейiтов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             вице-министрi,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Қасейiнов                 - Қазақстан Республикасының Мәдениет,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 Қорабайұлы           ақпарат және қоғамдық келiсiм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Северский                 - География институтының директоры,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Васильевич            ЮНЕСКО-ның "Адам және биосфера"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халықаралық гидрологиялық бағдарламасы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жөнiндегі ұлттық комитеттің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(келiсiм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"Тасмағамбетов            - Қазақстан Республикасының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        хатшысы, төраға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Әбусейiтов                - Қазақстан Республикасының Сыртқы 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Қайрат Қуатұлы              бiрiншi вице-министрi, төрағаның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Қасейiнов                 - Қазақстан Республикасының Мәдениет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Дүйсен Қорабайұлы          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Северский                 - География институтының бас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Игорь Васильевич            қызметкерi, ЮНЕСКО-ның "Адам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биосфера" халықаралық гидрологиялық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бағдарламасы жөнiндегі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комитеттiң төрағасы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комиссияның құрамынан: Шәмша Көпбайқызы Беркiмбаева, Мұхтар Абрарұлы Құл-Мұхаммед, Ержан Хозеұлы Қазыханов, Ғалымқайыр Мұтанұлы Мұтанов, Олег Григорьевич Рябченко, Мұрат Қабдылжаппарұлы Мұсатаев, Нағима Әбенқызы Айтқожина, Роза Аманғалиқызы Бердiғалиева шығарылсын.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