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918c" w14:textId="f529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 енгізiлген жерде халықаралық iзгілік көмектi бөлу ережесiн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наурыздағы N 271 қаулысы.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"Төтенше жағдай туралы" Қазақстан Республикасының 2003 жылғы 8 ақпандағы Заңының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24-бабына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Төтенше жағдай енгiзiлген жерде халықаралық iзгілік көмектi бөлу ережесi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Төтенше жағдай енгізілген жерде халықаралық ізгілік</w:t>
      </w:r>
      <w:r>
        <w:br/>
      </w:r>
      <w:r>
        <w:rPr>
          <w:rFonts w:ascii="Times New Roman"/>
          <w:b/>
          <w:i w:val="false"/>
          <w:color w:val="000000"/>
        </w:rPr>
        <w:t>көмекті бөлу ережесі</w:t>
      </w:r>
      <w:r>
        <w:br/>
      </w: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Ереже "Төтенше жағдай туралы" Қазақстан Республикасының 2003 жылғы 8 ақпандағы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әзiрленді.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Ереже төтенше жағдай енгiзiлген жерде халықаралық ізгілік көмектi бөлу тәртiбiн айқындайды.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Төтенше жағдай енгiзiлген жерде халықаралық iзгілік көмекті бөлу тәртiбi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Қажеттi халықаралық iзгілік көмектің номенклатурасы мен жүктерінің көлемiн аумағына төтенше жағдай енгiзiлген әкiмшiлiк-аумақтық бiрлiктердің әкiмдерi жергiлiктi жер комендантының келiсiмi бойынша айқындайды.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Республикасына нақты мекен-жайлары көрсетiлмей келiп түскен халықаралық iзгілік көмек төтенше жағдай енгiзiлген жерде қажеттi жүктердің талап етiлетiн номенклатурасы мен көлемiне сәйкес бөлiнедi.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Премьер-Министрiнiң 2017 жылғы  27 наурыздағы № 38-ө өкiмiмен құрылған Қазақстан Республикасының халықаралық iзгілік көмек мәселелерi жөнiндегi </w:t>
      </w:r>
      <w:r>
        <w:rPr>
          <w:rFonts w:ascii="Times New Roman"/>
          <w:b w:val="false"/>
          <w:i w:val="false"/>
          <w:color w:val="000000"/>
          <w:sz w:val="28"/>
        </w:rPr>
        <w:t>комиссиясы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Комиссия) өзiне жүктелген функцияларға сәйкес халықаралық iзгілік көмектi пайдалану мәселелерiн шешедi.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– ҚР Үкіметінің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Халықаралық iзгілік көмек Қазақстан Республикасына оны алушылардың нақты мекен-жайлары көрсетiлмей келiп түскен жағдайда, аумағына төтенше жағдай енгiзiлген әкiмшiлiк-аумақтық бiрлiктердiң әкiмдерi: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iзгілік көмек жүктерiн орналастыру және сақтау үшiн белгiленген санитарлық нормаларға сәйкес қоймалық үй-жайларды берудi, осы жүктердi орналастыруды;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халықаралық iзгiлiк көмектi Қазақстан Республикасы Төтенше жағдайлар министрлігінің өкiлдерiмен өзара iс-қимыл жасай отырып бөлудi;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iзгiлiк көмек жүктерiн бөлу жөнiндегi iстiң жай-күйi туралы Комиссияға мәлiметтер берудi қамтамасыз етедi.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ҚР Үкіметінің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Республикасына төтенше жағдай енгiзілген жердiң нақты мекен-жайлары көрсетiлiп, халықаралық iзгiлiк көмек ретiнде келiп түскен жүктер осы жүктердi тiкелей алушыларға бөлiнедi. Бұл ретте жүктердi алушылар Комиссияға халықаралық iзгiлiк көмектi бөлу жөнiндегi iстiң жай-күйi туралы мәлiметтер ұсынады.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Төтенше жағдай енгiзiлген жерде халықаралық iзгiлiк көмектi бөлудi және пайдалануды бақылауды Комиссия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iшкi iстер органдары төтенше жағдай енгiзiлген жер комендантының келiсiмi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халықаралық iзгiлiк көмек ретiнде төтенше жағдай енгiзiлген жердің аумағына келген жүктердi қажет болған жағдайда, күзетудi және баратын жерiне дейiн iлесiп жүрудi;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және жеке тұлғалардың халықаралық iзгiлiк көмек тауарларын осы жүктердi басқа заңды және жеке тұлғаларға өткiзуi (сатуы) мақсатында заңсыз сатып алу фактiлерiн анықтауды қамтамасыз етедi.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Халықаралық iзгiлiк көмекті төтенше жағдай енгiзiлген жерде бөлу барысы туралы жұртшылықты хабардар етудi бұқаралық ақпарат құралдары саласындағы уәкiлеттi орган қамтамасыз етедi (жергiлiктi жердегi комендантпен келiсу бойынша).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Үкіметінің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