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f050" w14:textId="f80f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Үкіметінiң 2001 жылғы 25 қаңтардағы N 137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5 наурыздағы N 276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"Аграрлық секторға несие беру мәселелерi туралы" Қазақстан Республикасы Үкiметiнiң 2001 жылғы 25 қаңтардағы N 137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2001 ж., N 3, 39-құжат) мынадай өзгерiстер мен толықтыру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7-тармақ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Осы қаулының орындалуын бақылау Қазақстан Республикасы Премьер-Министрiнiң орынбасары - Қазақстан Республикасының Ауыл шаруашылығы министрi А.С. Есiмовке жүктелсiн";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мақұлданған Мемлекеттік қаржы ресурстарын тарта отырып ауыл шаруашылығы өндiрiсiне несие берудiң пилоттық жобасында: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Корпорация республикалық бюджет қаражатын Жобаны және Қазақстан Республикасы Президентiнiң 2002 жылғы 5 маусымдағы N 889 Жарлығымен бекiтiлген Қазақстан Республикасының 2003-2005 жылдарға арналған мемлекеттік аграрлық азық-түлiк бағдарламасын iске асыру шеңберiнде пайдаланады.";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Ауылдық несие серiктестiктерiн құру ауыл шаруашылығы өнiмдерiн өндiрудi тиiмдi және/немесе қайта өңдеудi жүргiзетiн өңiрлерде пайдалы, экономикалық тұрғыдан өзiн ақтайтын аграрлық өнеркәсiп кешенi секторларында жүргiзiледі.";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1)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"немесе ауыл шаруашылығы өндірісінің"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"ауыл шаруашылығы" деген сөздер "ауыл шаруашылығы өнiмдерiн өндiру және/немесе қайта өңдеу саласындағы"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жетiншi абзацтағы "өздері өндірген" деген сөздер алынып тасталсын.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