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4407" w14:textId="0484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28 қарашадағы N 1194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5 наурыздағы N 278 қаулысы. Күші жойылды - Қазақстан Республикасы Үкіметінің 2016 жылғы 18 наурыздағы № 148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18.03.2016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"Табиғи монополия саласына жататын, ұсынылатын қызметтерге (тауарларға, жұмыстарға) арналған үлгi шарттарды бекiту туралы" Қазақстан Республикасы Yкiметiнiң 2003 жылғы 28 қарашадағы N 1194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45, 493-құжат) мынадай өзгерiстер мен толықтырулар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қаулымен бекiтiлген Энергия көздерi шинынан электр энергиясын берудi техникалық диспетчерлендiру жөнiндегi қызметтер көрсетуге арналған үлгі шартта: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 энергиясын желiге берудi және тұтынуды техникалық диспетчерлендiру жөнiндегi қызметтер көрсетуге арналған үлгi шарт";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шарттың кiрiспесiндегі "энергия көздерi шинынан электр энергиясын берудi" деген сөздер "электр энергиясын желiге берудi және тұтынуды"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бесiншi абзацтағы "электр қуатын,"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оныншы абзацтағы "қуаты мен"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бiрiншi абзацтағы "қуатын және/немесе"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үшiншi абзацтағы "электр қуаты мен"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он төртiншi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"нақты көлемi - желiлердiң тиесілілігіне қарамастан, кернеулердiң барлық сыныптарының желiсiне (желiлерi арқылы), оның ішінде Тапсырысшының желiсiне Тапсырысшы берген (импорттайтын) электр энергиясының көлемi;";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"Энергия көздерi шинынан электр энергиясын берудi" деген сөздер "Электр энергиясын желiге берудi және тұтынуды"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"қуатын" деген сөз "энергиясын"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8-тармақтағы "қуатын беру шамасының" деген сөздер "қуаты маңызының"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екінші абзацында: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 энергиясын берудің" деген сөздерден кейін "желiге берудiң және тұтынудың"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14-тармақтағы "жеткiзiп берудi" деген сөздер "желiге берудi және тұтынуды техникалық диспетчерлендiру жөнiндегі қызметтер көрсетудi"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 "электр энергиясымен жабдықтау" деген сөздер "электр энергиясын желiге берудi және тұтынуды техникалық диспетчерлендiру жөнiндегi қызметтер көрсету"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 "электр энергиясын беруде" деген сөздер "электр энергиясын желiге беруде және тұтынуда техникалық диспетчерлендiру жөнiндегi қызметтер көрсетудi"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электр энергиясын желiге берудiң және тұтынудың бекiтiлген тәулiктік кестесiн сақтауға;";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 "Тапсырысшының энергия құрылғылары шинынан келiсiм-шарттық жеткiзiлiмiн" деген сөздер "электр энергиясын желiге берудiң және тұтынудың шартты шамасын"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және 3) тармақшаларда: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"энергия құрылғылары шинынан" деген сөздер "желiге"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"алпыс минут" деген сөздер "жиырма минут"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19-тармақтың 11) тармақшасындағы "киловатт" деген сөз "киловольт"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"беруге" деген сөзден кейiн "және/немесе тұтынуға"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"өзiнiң тұтынушыларына"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тармақшадағы "энергия құрылғы шинынан" деген сөздер "желiге"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24-тармақтың екiншi абзацындағы және 25-тармақтағы "берiлген электр энергиясы", "берiлген электр энергиясының" деген сөздер "көрсетілген қызметтердiң"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28-тармақтағы "Электр энергиясын беру" деген сөздер "Электр энергиясын желiге берудi және тұтынуды техникалық диспетчерлендiру"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30-тармақтағы "электр энергиясын өңiраралық деңгейдегi желiлер арқылы беру жөнiндегі" деген сөздер "электр энергиясын желiге берудi және тұтынуды техникалық диспетчерлендiру жөнiндегi"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"Энергия көзi шинынан электр энергиясын берудi" деген сөздер "Электр энергиясын желiге берудi және тұтынуды"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"Тұтынушымен" деген сөз "Тапсырысшымен"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"техникалық диспетчерлендiру" деген сөздердiң алдынан "электр энергиясын желiге берудi және тұтынуды"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"ұзартылады" деген сөзден кейiн "және Шартқа қосымша келiсiммен ресiмделедi"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қаулымен бекiтiлген Электр энергиясын өңiраралық деңгейдiң желiлерi арқылы беру жөнiнде қызметтер көрсетуге арналған үлгi шартта: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жетiншi абзац "Орындаушы мен Тапсырысшының" деген сөздерден кейiн "және/немесе үшіншi тұлғалардың"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бесiншi абзацтағы "киловатт" деген сөз "киловольт"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алтыншы абзацтағы "қуаты мен"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жетiншi және жиырма бiрiншi абзацтардағы "мен қуатын энергияны", "мен қуатын" деген сөздер алынып тасталсын, он жетiншi абзацтағы "энергиясы" деген сөз "энергиясын"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жиырмасыншы абзацтағы "электр қуаты мен"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26-тармақтың 1) тармақшасындағы "тұтынылған қуатының"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27-тармақтың 2) тармақшасындағы және 32-тармақтағы "мен қуатын" деген сөздер алынып тасталсын, "энергиясы" деген сөз "энергиясын"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46-тармақтағы "электр қуаты мен"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49-тармақтағы "Тұтынушымен" деген сөз "Тапсырысшымен"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50-тармақтың бiрiншi абзацы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51-тармақтың екiншi абзацында: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"өзге жағдайларда" деген сөздер "тәртiппен" деген сөзбен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 және жариялануға тиiс.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