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f782" w14:textId="01ef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16 наурыздағы N 247 қаулысына өзгерістер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наурыздағы N 279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Үкiметiнiң жанындағы консультациялық-кеңесшi органдар мен жұмыс топтарын құру тәртiбi, қызметi мен таратылуы туралы нұсқаулықты бекiту туралы" Қазақстан Республикасы Yкiметiнiң 1999 жылғы 16 наурыздағы N 247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9, 70-құжат) мынадай өзгерiстер мен толықтырулар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Yкiметiнiң жанындағы консультативтiк-кеңесшi органдар мен жұмыс топтарын құру тәртiбi, қызметi мен таратылуы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үшiншi абзацының екiншi сөйлемi мынадай редакцияда жазылсын: "Комиссиялар құрамына енгізiлетiн мемлекеттік органдар лауазымды адамдарының мәртебесi департамент директорынан төмен болмауға тиiс.";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 "мүдделі мемлекеттiк органдардан" деген сөздерден кейiн ", ұйымдардан және өзге де тұлғалардан"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8-тармақтың 4) тармақшасында "министрлiктер мен ведомстволардың" деген сөздер "мемлекеттік органдардың, ұйымдардың және өзге де тұлғалардың"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"Жекелеген жағдайларда комиссиялардың/жұмыс топтарының құрамына ғылыми, үкiметтік емес және басқа да ұйымдардың өкiлдерi, ғалымдар, мамандар және олардың келiсiмi бойынша өзге де адамдар енгiзiлуi мүмкiн.";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 5) тармақшасында "органдар" деген сөзден кейiн "және ұйымдар"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