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4094" w14:textId="7a64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18 наурыздағы N 323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5 наурыздағы N 281а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"Басқарушылар кеңестеріндегі Қазақстан Республикасының өкілдерін тағайындау туралы" Қазақстан Республикасы Үкіметінің 2002 жылғы 18 наурыздағы N 323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1) тармақшасында "Марченко Григорий Александрович" деген сөздер "Сәйденов Әнуар Ғалимоллаұлы"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2) тармақшасында "Павлов Александр Сергеевич" деген сөздер "Марченко Григорий Александрович"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3) тармақшасында "Қазақстан Республикасының Ұлттық банкі төрағасының орынбасары" деген сөздер "Қазақстан Республикасы Ұлттық Банкінің Төрағасы"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5) тармақшасында "Қазақстан Республикасының Ұлттық банкі төрағасының орынбасары Жәмішев Болат Бидахметұлы (келісім бойынша)" деген сөздер "Қазақстан Республикасының Экономика және бюджеттік жоспарлау вице-министрі Сұлтанов Бақыт Тұрлыханұлы"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