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0230" w14:textId="ead0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30 желтоқсандағы N 1962 және 2003 жылғы 9 шілдедегі N 676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наурыздағы N 285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қаулылардың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"Жолаушылар мен жүктерді тасымалдаудың қауіпсіздігін қамтамасыз ету жөніндегі мемлекеттік жүйені жетілдіру бағдарламасын бекіту туралы" Қазақстан Республикасы Үкіметінің 2000 жылғы 30 желтоқсандағы N 1962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2000 жылғы 30 желтоқсандағы N 1962 қаулысына өзгеріс енгізу туралы" Қазақстан Республикасы Үкіметінің 2003 жылғы 9 шілдедегі N 676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