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062b7" w14:textId="b3062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"Эйр Қазақстан" жабық акционерлiк қоғамының мәселелері бойынша комиссия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9 наурыздағы N 293 қаулысы. Күші жойылды - ҚР Үкіметінің 2006.04.21. N 310 қаулысымен.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"Эйр Қазақстан" жабық акционерлiк қоғамында (бұдан әрi - Қоғам) қалыптасқан жағдайды шешу жөнінде ұсыныстар әзірлеу мақсатында Қазақстан Республикасының Үкiметi қаулы етті: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 құрамда комиссия құрылсын: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Нағманов Қажымұрат Ыбырайұлы    - Қазақстан Республикасының Көлiк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және коммуникациялар министрi,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төраға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Әбдиев Жазбек Ниетұлы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Парламентi Мәжiлiсiнiң депутаты,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төрағаның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Әбдiрахманов Ерлан Шайхысламұлы - Қазақстан Республикасы Көлiк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коммуникациялар министрлігінiң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Азаматтық авиация комитетi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төрағасының орынбасары,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Әлiбаев Серiкбай Бариұлы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Парламентi Мәжiлiсiнiң депутаты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Алпысбеков Қуаныш Махмұтұлы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Парламенті Мәжiлiсiнiң депутаты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Дворецкий Владимир Яковлевич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Парламентi Мәжiлiсiнiң депутаты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Иванов Виктор Михайлович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Парламентi Мәжiлiсiнiң депутаты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Квятковская Татьяна Григорьевна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Парламентi Мәжiлiсiнiң депутаты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(келiсiм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Тоқтасынов Төлен Мұхамедиұлы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Парламентi Мәжiлiсiнiң депутаты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Нұрымов Алданыш Арыстанғалиұлы  - Республиқалық бюджеттің атқарылуын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бақылау жөнiндегi есеп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комитетiнің мүшесi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Асанов Жақып Қажманұлы          - Қазақстан Республикасының Әдiлет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вице-министрi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Нығматулин                      - Қазақстан Республикасының Көлiк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 Зайруллаұлы                және коммуникациялар вице-министрi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Комаров                         -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Геннадий Григорьевич              министрлiгiнiң Мемлекеттiк мүлiк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және жекешелендiру комитетi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төрағасының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Сағынтаев                       - Қазақстан Республикасының Табиғи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Бақытжан Әбдiрұлы                 монополияларды реттеу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бәсекелестiктi қорғау жөнiндегі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агенттігі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орынбасары (келісiм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Қуандықов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Болатбек Баянұлы                  Экономика және бюджеттiк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жоспарлау министрлiгi Салалық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органдардың шығыстарын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жоспарлау департаментiнiң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директоры.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заңнамада белгiленген тәртiппен бiр ай мерзiмде Қазақстан Республикасының Үкiметiне Қоғамда қалыптасқан жағдайды шешу жөнiнде ұсыныстар енгiзсiн.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күшіне енедi.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