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bf84" w14:textId="7ee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Төтенше жағдайлар жөнiндегi агенттігі мен Қазақстан Республикасының Кедендiк бақылау агенттігі мемлекеттiк мекемелерінің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наурыздағы N 300 қаулысы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1-қосымшасына сәйкес Қазақстан Республикасы Төтенше жағдайлар жөнiндегі агенттігiнiң мемлекеттік мекемелерi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Кедендiк бақылау агенттігiнiң "Қаржы-шаруашылық кеденi" мемлекеттік мекемесi құрылсын.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Төтенше жағдайлар жөнiндегi агенттiгі, Қазақстан Республикасының Кедендiк бақылау агенттігi: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бір ай мерзiмде жаңадан құрылған мемлекеттік мекемелердiң әдiлет органдарында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қаулыдан туындайтын өзге де шараларды қабылдасын.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Үкiметiнiң кейбiр шешiмдерiне мынадай толықтырулар мен өзгерiс енгізiлсiн: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- ҚР Үкіметінің 25.01.2005 </w:t>
      </w:r>
      <w:r>
        <w:rPr>
          <w:rFonts w:ascii="Times New Roman"/>
          <w:b w:val="false"/>
          <w:i w:val="false"/>
          <w:color w:val="ff0000"/>
          <w:sz w:val="28"/>
        </w:rPr>
        <w:t>N 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- ҚР Үкіметінің 29.10.2004 N 1133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4-тармаққа өзгеріс енгізілді - ҚР Үкіметінің 29.10.2004 N 1133 қаулысымен; 2005.01.25 N 53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күнінен бастап күшіне енедi.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Төтенше жағдайлар жөнiндегi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агенттігінiң құрылатын мемлекеттiк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Төтенше жағдайлар жөнiндегі агенттігі Астана қаласының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Төтенше жағдайлар жөнiндегі агенттігі Алматы қаласының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Төтенше жағдайлар жөнiндегi агенттiгi Ақмола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Төтенше жағдайлар жөнiндегі агенттігi Ақтөбе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Төтенше жағдайлар жөнiндегі агенттiгi Алматы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Қазақстан Республикасының Төтенше жағдайлар жөнiндегі агенттігі Талдықорған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Қазақстан Республикасының Төтенше жағдайлар жөнiндегi агенттiгі Атырау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Қазақстан Республикасының Төтенше жағдайлар жөнiндегi агенттiгі Шығыс Қазақстан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Қазақстан Республикасының Төтенше жағдайлар жөнiндегі агенттігі Риддер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Қазақстан Республикасының Төтенше жағдайлар жөнiндегі агенттiгі Зыряновск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Қазақстан Республикасының Төтенше жағдайлар жөнiндегі агенттігi Семей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Қазақстан Республикасының Төтенше жағдайлар жөнiндегi агенттігі Өскемен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Қазақстан Республикасының Төтенше жағдайлар жөнiндегi агенттігі Жамбыл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Қазақстан Республикасының Төтенше жағдайлар жөнiндегi агенттігі Батыс Қазақстан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Қазақстан Республикасының Төтенше жағдайлар жөнiндегi агенттігі Қарағанды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Қазақстан Республикасының Төтенше жағдайлар жөнiндегі агенттігі Жезқазған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Қазақстан Республикасының Төтенше жағдайлар жөнiндегi агенттiгi Балқаш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Қазақстан Республикасының Төтенше жағдайлар жөнiндегi агенттігі Қызылорда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Қазақстан Республикасының Төтенше жағдайлар жөнiндегi агенттiгі Қостанай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Қазақстан Республикасының Төтенше жағдайлар жөнiндегi агенттігі Маңғыстау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Қазақстан Республикасының Төтенше жағдайлар жөнiндегi агенттігі Павлодар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Қазақстан Республикасының Төтенше жағдайлар жөнiндегі агенттігi Екiбастұз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Қазақстан Республикасының Төтенше жағдайлар жөнiндегi агенттігі Солтүстiк Қазақстан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Қазақстан Республикасының Төтенше жағдайлар жөнiндегi агенттігі Оңтүстiк Қазақстан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Қазақстан Республикасы Төтенше жағдайлар жөнiндегі агенттiгiнiң 28237 әскери бөлiмi.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Қазақстан Республикасы Төтенше жағдайлар жөнiндегі агенттігiнiң 68303 әскери бөлiмi.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Қазақстан Республикасы Төтенше жағдайлар жөнiндегi агенттiгiнiң 52859 әскери бөлiмi.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27 сәуiрдегі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Төтенше жағдайлар жөнiндегі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агенттігінiң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Төтенше жағдайлар жөнiндегі агенттiгі Астана қаласының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Республикасының Төтенше жағдайлар жөнiндегi агенттiгі Алматы қаласының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Республикасының Төтенше жағдайлар жөнiндегі агенттігi Ақмола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Төтенше жағдайлар жөнiндегі агенттігі Ақтөбе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Төтенше жағдайлар жөнiндегi агенттiгi Алматы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Қазақстан Республикасының Төтенше жағдайлар жөнiндегi агенттігі Талдықорған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Қазақстан Республикасының Төтенше жағдайлар жөнiндегі агенттігі Атырау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Қазақстан Республикасының Төтенше жағдайлар жөнiндегі агенттiгі Шығыс Қазақстан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Қазақстан Республикасының Төтенше жағдайлар жөнiндегі агенттігі Риддер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Қазақстан Республикасының Төтенше жағдайлар жөнiндегi агенттiгі Зыряновск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Қазақстан Республикасының Төтенше жағдайлар жөнiндегі агенттiгi Семей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Қазақстан Республикасының Төтенше жағдайлар жөнiндегі агенттігi Өскемен қалалық төтенше жағдайлар жөнiндегі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Қазақстан Республикасының Төтенше жағдайлар жөніндегі агенттiгі Жамбыл облысының төтенше жағдайлар жөніндегi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Қазақстан Республикасының Төтенше жағдайлар жөнiндегi агенттігі Батыс Қазақстан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Қазақстан Республикасының Төтенше жағдайлар жөніндегі агенттігi Қарағанды облысының төтенше жағдайлар жөніндегi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Қазақстан Республикасының Төтенше жағдайлар жөнiндегi агенттігі Жезқазған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Қазақстан Республикасының Төтенше жағдайлар жөнiндегi агенттігi Балқаш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Қазақстан Республикасының Төтенше жағдайлар жөнiндегі агенттігi Қызылорда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Қазақстан Республикасының Төтенше жағдайлар жөніндегi агенттiгi Қостанай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Қазақстан Республикасының Төтенше жағдайлар жөніндегі агенттігі Маңғыстау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Қазақстан Республикасының Төтенше жағдайлар жөніндегі агенттігi Павлодар облысының төтенше жағдайлар жөнiндегі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Қазақстан Республикасының Төтенше жағдайлар жөнiндегі агенттігi Екiбастұз қалалық төтенше жағдайлар жөнiндегi басқарма.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Қазақстан Республикасының Төтенше жағдайлар жөнiндегi агенттiгі Солтүстік Қазақстан облысының төтенше жағдайлар жөнiндегi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Қазақстан Республикасының Төтенше жағдайлар жөнiндегi агенттiгі Оңтүстік Қазақстан облысының төтенше жағдайлар жөніндегi басқармасы.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Қазақстан Республикасы Төтенше жағдайлар жөнiндегi агенттігінiң 28237 әскери бөлiмi.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Қазақстан Республикасы Төтенше жағдайлар жөнiндегi агенттігiнің 68303 әскери бөлiмi.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Қазақстан Республикасы Төтенше жағдайлар жөнiндегі агенттiгiнiң 52859 әскери бөлiмi.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Қазақстан Республикасы Төтенше жағдайлар жөнiндегi агенттiгінiң Көкшетау техникалық институты.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Қазақстан Республикасы Төтенше жағдайлар жөнiндегi агенттігінiң Шығыс өңiрлiк аэромобильдi жедел құтқару жасағы.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Қазақстан Республикасы Төтенше жағдайлар жөнiндегi агенттiгiнiң Солтүстiк өңірлік аэромобильдi жедел құтқару жасағы.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Қазақстан Республикасы Төтенше жағдайлар жөнiндегі агенттігінiң Оңтүстік өңiрлік аэромобильдi жедел құтқару жасағы.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Қазақстан Республикасы Төтенше жағдайлар жөніндегi агенттігінің Батыс өңірлік аэромобильдi жедел құтқару жасағы.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Қазақстан Республикасы Төтенше жағдайлар жөніндегі агенттігiнiң Орталық өңiрлiк аэромобильдi жедел құтқару жасағы.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Қазақстан Республикасы Төтенше жағдайлар жөнiндегi агенттiгінiң Республикалық дағдарыс орталығы.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Қазақстан Республикасы Төтенше жағдайлар жөнiндегi агенттігінiң Атом энергетикасы кешенiнде жұмыстардың қауiпсiз жүргізiлуiн қадағалау жөнiндегі облысаралық мемлекеттiк инспекция.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Қазақстан Республикасы Төтенше жағдайлар жөнiндегі агенттігінiң Қазселденқорғау.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Қазақстан Республикасы Төтенше жағдайлар жөнiндегі агенттігінiң Республикалық жедел құтқару жасағы.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Қазақстан Республикасы Төтенше жағдайлар жөнiндегі агенттігінiң Теңiзде және Қазақстан Республикасының iшкi су қоймаларында мұнай операцияларының қауiпсiз жүргізiлуiн қадағалау жөнiндегі мемлекеттiк инспекция.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6 қыркүйектегi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Агенттіктің республикалық бюджеттен қаржыландырылатын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Кедендiк бақылау агенттiгiнiң Ақмола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Кедендiк бақылау агенттiгiнiң Алматы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Кедендiк бақылау агенттiгiнiң Алматы қаласы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Кедендiк бақылау агенттігінің Астана қаласы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 Кедендiк бақылау агенттігiнiң Ақтөбе облысы бойынша Кедендік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Қазақстан Республикасы Кедендік бақылау агенттігінiң Атырау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Қазақстан Республикасы Кедендiк бақылау агенттiгiнiң Шығыс Қазақстан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Қазақстан Республикасы Кедендік бақылау агенттiгiнiң Жамбыл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Қазақстан Республикасы Кедендiк бақылау агенттiгiнiң Батыс Қазақстан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Қазақстан Республикасы Кедендiк бақылау агенттiгiнiң Қарағанды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Қазақстан Республикасы Кедендiк бақылау агенттігiнiң Қызылорда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Қазақстан Республикасы Кедендiк бақылау агенттігінiң Қостанай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Қазақстан Республикасы Кедендiк бақылау агенттігінiң Маңғыстау облысы бойынша Кедендiк бақылау департаменті.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Қазақстан Республикасы Кедендiк бақылау агенттiгiнің Павлодар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Қазақстан Республикасы Кедендiк бақылау агенттігінiң Солтүстік Қазақстан облысы бойынша Кедендік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Қазақстан Республикасы Кедендiк бақылау агенттiгінiң Оңтүстік Қазақстан облысы бойынша Кедендiк бақылау департаментi.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"Астана - Жаңа қала"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"Байқоңыр"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"Бейнеу"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"Достық"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"Қалжат"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"Қорғас"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"Қордай"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"Майқапшағай"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"Семей"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"Ұлытау"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"Бақты"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Қаржы-шаруашылық кеденi.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Қазақстан Республикасы Кедендік бақылау агенттiгiнiң кинологиялық орталығы.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Қазақстан Республикасы Кедендiк бақылау агенттігінiң Орталық кеден зертханасы.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