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517" w14:textId="01b2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Нұртас Оңдасыновтың туғанына 100 жыл толуы мерейтойына дайындық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наурыздағы N 301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Аса көрнектi мемлекет және қоғам қайраткері Нұртас Оңдасыновтың есiмiн мәңгі eстe қалдыру мақсатында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Нұртас Оңдасыновтың туғанына 100 жыл толуы мерейтойына дайындық және оны өткiзу жөнiндегі республикалық комиссия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Нұртас Оңдасыновтың туғанына 100 жыл толуы мерейтойына дайындық және оны өткiзу жөнiндегi іс-шаралар жоспары бекiтiлсiн.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"2003-2004 жылдары республикалық деңгейде өткізiлетін мерейтойлар мен атаулы күндердің тiзбесi туралы" Қазақстан Республикасы Премьер-Министрінің 2003 жылғы 26 ақпандағы N 28-ө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бекiтілген 2003-2004 жылдар кезеңiнде республикалық деңгейде өткiзілетін мерейтойлар мен атаулы күндер тiзбесi мынадай мазмұндағы реттік нөмiрi 10-жолмен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Нұртас Оңдасыновтың  Yкiмет қаулысы  Мәдениет  2004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100 жылдығы                 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лiгi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Нұртас Ондасыновтың туғанына 100 жыл толуы мерейтойына дайындық және оны өткiзу жөнiндегi республикалық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Әбдiкәрiмов            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Оралбай                        хатшысы, төраға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     вице-министрi,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 -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Сауытбек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  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   - Алматы қаласының өкiмi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Жылқышиев                    - Оңтүстiк Қазақстан облысының өкiмi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Әбжаппарұлы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Қапақов  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Төлегенұлы              Министрi Кеңсесiнiң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даму бөлiмi мәдениет секторының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Хұсайынов  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Көбей Шахметұлы                ғылым министрлiгiнiң "A. Байтұрсынов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атындағы Тiл бiлiмi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республикалық мемлекеттік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кәсiпорнының директоры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Нұртас Оңдасыновтың туғанына 100 жыл толуы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мерейтойына дайындық және оны өткізу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іс-шаралар жоспары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P/c|Iс-шаралар                 |Орындалу   |Орындалуына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         |мерзімі    |жауаптылар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___|___________________________|___________|_______________________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H. Оңдасыновтың арабша-қа.  2004 жыл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зақша және парсыша-қазақша              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түсiндiрме сөздiктерін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H. Оңдасыновтың өмiрi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 туралы бұқаралық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құралдарында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материалдар жариялау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Астана қаласында респуб.    2004 жыл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ғылыми-практикалық             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конференция өткізу,     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Яссауи атындағы Қазақ-тү.              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рiк университетінде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H. Оңдасынов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 стипендия тағайындау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Оқу орындарында             2004 жыл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Н. Оңдасыновтың 100 жыл.                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дығына арналған тақырып.                ғылым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кештер мен кiтапха.                 Қазақстан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наларда көрмелер ұйым.                  ның Мәдениет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                                 гі, Жазушылар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Оңтүстік Қазақстан облы.    2004 жыл    Оңтүстік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H. Оңдасыновтың                   облысының әкiмі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жылдығына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мерекелік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Түркiстан қаласында: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"Дарын" мектебiне,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Арыс-Түркістан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каналына H. Оңдасыновтың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есiмiн беруді заңнамада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белгіленген тәртiппен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"Тұран Тұлғалары" аллея.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H. Оңдасыновтың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мүсінін орнатуды;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H. Оңдасыновтың мұражайын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ашуды ұсыну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Астана және Алматы қала.    2004 жыл   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көшелерiнің бiрiне                 қалаларының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заңнамада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тәртіппен H. Оңдасыновтың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есiмiн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Астана және Алматы қала.    2004 жыл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ларында H. Оңдасыновтың                 сының Мәдениет минис.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100 жылдығына арналған                  трлігі, Астана және 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салтанатты iс-шаралар                   маты қалаларының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 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"Нұртас Оңдасынов" деректi  2005 жыл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-хроникалы фильмiн шыға.                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руды ұйымдастыру                       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