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4563" w14:textId="6724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қауіпсіздік комитеті мемлекеттік мекемелерінің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наурыздағы N 303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Ұлттық қауіпсіздік органдарының бекітілген штат санының лимиті шегінде Қазақстан Республикасы Ұлттық қауіпсіздік комитетінің мынадай мемлекеттік мекемелері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"2026 әскери бөлімі" мемлекеттік мекемесі, Астана қаласы;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"2039 әскери бөлімі" мемлекеттік мекемесі, Қостанай қаласы;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"2040 әскери бөлімі" мемлекеттік мекемесі, Алматы қаласы;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"2087 әскери бөлімі" мемлекеттік мекемесі, Маңғыстау облысының Бейнеу кенті;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"2456 "б" әскери бөлімі" мемлекеттік мекемесі, Алматы қаласы.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Ұлттық қауіпсіздік комитеті (келісім бойынша) заңнамада 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мемлекеттік мекемелердің құрылтай құжаттарын бекітсін және олардың әділет органдарында мемлекеттік тіркелуін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қаулыдан туындайтын өзге де шараларды қабылдасын.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