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0b632" w14:textId="da0b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органдары үшiн автомобильдер сатып алу туралы</w:t>
      </w:r>
    </w:p>
    <w:p>
      <w:pPr>
        <w:spacing w:after="0"/>
        <w:ind w:left="0"/>
        <w:jc w:val="both"/>
      </w:pPr>
      <w:r>
        <w:rPr>
          <w:rFonts w:ascii="Times New Roman"/>
          <w:b w:val="false"/>
          <w:i w:val="false"/>
          <w:color w:val="000000"/>
          <w:sz w:val="28"/>
        </w:rPr>
        <w:t>Қазақстан Республикасы Үкіметінің 2004 жылғы 11 наурыздағы N 304 қаулысы</w:t>
      </w:r>
    </w:p>
    <w:p>
      <w:pPr>
        <w:spacing w:after="0"/>
        <w:ind w:left="0"/>
        <w:jc w:val="both"/>
      </w:pPr>
      <w:bookmarkStart w:name="z5" w:id="0"/>
      <w:r>
        <w:rPr>
          <w:rFonts w:ascii="Times New Roman"/>
          <w:b w:val="false"/>
          <w:i w:val="false"/>
          <w:color w:val="000000"/>
          <w:sz w:val="28"/>
        </w:rPr>
        <w:t>
      "2004 жылға арналған республикалық бюджет туралы" Қазақстан Республикасының 2003 жылғы 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Қоса берiліп отырған мемлекеттiк органдардың тiзбесi және 2004 жылға арналған республикалық бюджетте 009 "Мемлекеттiк органдар үшiн автомашиналар паркiн жаңарту" республикалық бюджеттiк бағдарламасы бойынша көзделген қаражат есебiнен сатып алынатын техниканың саны бекiтiлсiн. </w:t>
      </w:r>
    </w:p>
    <w:bookmarkEnd w:id="1"/>
    <w:bookmarkStart w:name="z2" w:id="2"/>
    <w:p>
      <w:pPr>
        <w:spacing w:after="0"/>
        <w:ind w:left="0"/>
        <w:jc w:val="both"/>
      </w:pPr>
      <w:r>
        <w:rPr>
          <w:rFonts w:ascii="Times New Roman"/>
          <w:b w:val="false"/>
          <w:i w:val="false"/>
          <w:color w:val="000000"/>
          <w:sz w:val="28"/>
        </w:rPr>
        <w:t xml:space="preserve">
      2. Қазақстан Республикасы Президентiнiң Іс басқармасы (келiсiм бойынша) белгiленген тәртiппен жоғарыда көрсетiлген тiзбеге сәйкес автомобильдер сатып алсын. </w:t>
      </w:r>
    </w:p>
    <w:bookmarkEnd w:id="2"/>
    <w:bookmarkStart w:name="z3" w:id="3"/>
    <w:p>
      <w:pPr>
        <w:spacing w:after="0"/>
        <w:ind w:left="0"/>
        <w:jc w:val="both"/>
      </w:pPr>
      <w:r>
        <w:rPr>
          <w:rFonts w:ascii="Times New Roman"/>
          <w:b w:val="false"/>
          <w:i w:val="false"/>
          <w:color w:val="000000"/>
          <w:sz w:val="28"/>
        </w:rPr>
        <w:t xml:space="preserve">
      3. Қазақстан Республикасы Қаржы министрлiгiнiң Мемлекеттiк мүлiк және жекешелендiру комитетi Қазақстан Республикасы Президентiнiң Iс басқармасымен бiрлесiп (келiсiм бойынша) белгiленген тәртiппен сатып алынған автомобильдердi тиiстi мемлекеттiк органдардың теңгерiмiне берсiн. </w:t>
      </w:r>
    </w:p>
    <w:bookmarkEnd w:id="3"/>
    <w:bookmarkStart w:name="z4" w:id="4"/>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Үкiметiнiң </w:t>
      </w:r>
      <w:r>
        <w:br/>
      </w:r>
      <w:r>
        <w:rPr>
          <w:rFonts w:ascii="Times New Roman"/>
          <w:b w:val="false"/>
          <w:i w:val="false"/>
          <w:color w:val="000000"/>
          <w:sz w:val="28"/>
        </w:rPr>
        <w:t xml:space="preserve">
2004 жылғы 11 наурыздағы     </w:t>
      </w:r>
      <w:r>
        <w:br/>
      </w:r>
      <w:r>
        <w:rPr>
          <w:rFonts w:ascii="Times New Roman"/>
          <w:b w:val="false"/>
          <w:i w:val="false"/>
          <w:color w:val="000000"/>
          <w:sz w:val="28"/>
        </w:rPr>
        <w:t xml:space="preserve">
N 304 қаулысымен       </w:t>
      </w:r>
      <w:r>
        <w:br/>
      </w:r>
      <w:r>
        <w:rPr>
          <w:rFonts w:ascii="Times New Roman"/>
          <w:b w:val="false"/>
          <w:i w:val="false"/>
          <w:color w:val="000000"/>
          <w:sz w:val="28"/>
        </w:rPr>
        <w:t xml:space="preserve">
бекiтiлген         </w:t>
      </w:r>
    </w:p>
    <w:p>
      <w:pPr>
        <w:spacing w:after="0"/>
        <w:ind w:left="0"/>
        <w:jc w:val="left"/>
      </w:pPr>
      <w:r>
        <w:rPr>
          <w:rFonts w:ascii="Times New Roman"/>
          <w:b/>
          <w:i w:val="false"/>
          <w:color w:val="000000"/>
        </w:rPr>
        <w:t xml:space="preserve"> Мемлекеттiк органдардың тiзбесi және 2004 жылға арналған </w:t>
      </w:r>
      <w:r>
        <w:br/>
      </w:r>
      <w:r>
        <w:rPr>
          <w:rFonts w:ascii="Times New Roman"/>
          <w:b/>
          <w:i w:val="false"/>
          <w:color w:val="000000"/>
        </w:rPr>
        <w:t xml:space="preserve">
республикалық бюджетте 009 "Мемлекеттiк органдар үшiн </w:t>
      </w:r>
      <w:r>
        <w:br/>
      </w:r>
      <w:r>
        <w:rPr>
          <w:rFonts w:ascii="Times New Roman"/>
          <w:b/>
          <w:i w:val="false"/>
          <w:color w:val="000000"/>
        </w:rPr>
        <w:t xml:space="preserve">
автомашиналар паркiн жаңарту" республикалық бюджеттiк бағдарламасы бойынша көзделген қаражат есебiнен сатып алынатын техниканың саны  </w:t>
      </w:r>
    </w:p>
    <w:p>
      <w:pPr>
        <w:spacing w:after="0"/>
        <w:ind w:left="0"/>
        <w:jc w:val="both"/>
      </w:pPr>
      <w:r>
        <w:rPr>
          <w:rFonts w:ascii="Times New Roman"/>
          <w:b w:val="false"/>
          <w:i w:val="false"/>
          <w:color w:val="ff0000"/>
          <w:sz w:val="28"/>
        </w:rPr>
        <w:t xml:space="preserve">       Ескерту. Қосымшаға өзгеріс енгізілді - ҚР Үкіметінің 2004.10.12. N </w:t>
      </w:r>
      <w:r>
        <w:rPr>
          <w:rFonts w:ascii="Times New Roman"/>
          <w:b w:val="false"/>
          <w:i w:val="false"/>
          <w:color w:val="ff0000"/>
          <w:sz w:val="28"/>
        </w:rPr>
        <w:t xml:space="preserve">  1046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P/c|Мемелекеттiк органның|Автомобильдiң атауы   |Саны, </w:t>
      </w:r>
      <w:r>
        <w:br/>
      </w:r>
      <w:r>
        <w:rPr>
          <w:rFonts w:ascii="Times New Roman"/>
          <w:b w:val="false"/>
          <w:i w:val="false"/>
          <w:color w:val="000000"/>
          <w:sz w:val="28"/>
        </w:rPr>
        <w:t xml:space="preserve">
N  |атауы                |                      |бiрлiк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Автомобильдер сатып алу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Қазақстан              Мерседес-Бенц, S класы   18 </w:t>
      </w:r>
      <w:r>
        <w:br/>
      </w:r>
      <w:r>
        <w:rPr>
          <w:rFonts w:ascii="Times New Roman"/>
          <w:b w:val="false"/>
          <w:i w:val="false"/>
          <w:color w:val="000000"/>
          <w:sz w:val="28"/>
        </w:rPr>
        <w:t xml:space="preserve">
   Республикасы           Мерседес-Бенц, E класы    4 </w:t>
      </w:r>
      <w:r>
        <w:br/>
      </w:r>
      <w:r>
        <w:rPr>
          <w:rFonts w:ascii="Times New Roman"/>
          <w:b w:val="false"/>
          <w:i w:val="false"/>
          <w:color w:val="000000"/>
          <w:sz w:val="28"/>
        </w:rPr>
        <w:t xml:space="preserve">
   Президентiнің          Жолсызбен жүретiн         1 </w:t>
      </w:r>
      <w:r>
        <w:br/>
      </w:r>
      <w:r>
        <w:rPr>
          <w:rFonts w:ascii="Times New Roman"/>
          <w:b w:val="false"/>
          <w:i w:val="false"/>
          <w:color w:val="000000"/>
          <w:sz w:val="28"/>
        </w:rPr>
        <w:t xml:space="preserve">
   Іс басқармасы          автомобиль, Автобус       1 </w:t>
      </w:r>
    </w:p>
    <w:p>
      <w:pPr>
        <w:spacing w:after="0"/>
        <w:ind w:left="0"/>
        <w:jc w:val="both"/>
      </w:pPr>
      <w:r>
        <w:rPr>
          <w:rFonts w:ascii="Times New Roman"/>
          <w:b w:val="false"/>
          <w:i w:val="false"/>
          <w:color w:val="000000"/>
          <w:sz w:val="28"/>
        </w:rPr>
        <w:t xml:space="preserve">2  Қазақстан Республикасы Фольксваген Пассат        8 </w:t>
      </w:r>
      <w:r>
        <w:br/>
      </w:r>
      <w:r>
        <w:rPr>
          <w:rFonts w:ascii="Times New Roman"/>
          <w:b w:val="false"/>
          <w:i w:val="false"/>
          <w:color w:val="000000"/>
          <w:sz w:val="28"/>
        </w:rPr>
        <w:t xml:space="preserve">
   Парламентiнiң          Автобус                   1 </w:t>
      </w:r>
      <w:r>
        <w:br/>
      </w:r>
      <w:r>
        <w:rPr>
          <w:rFonts w:ascii="Times New Roman"/>
          <w:b w:val="false"/>
          <w:i w:val="false"/>
          <w:color w:val="000000"/>
          <w:sz w:val="28"/>
        </w:rPr>
        <w:t xml:space="preserve">
   Шаруашылық </w:t>
      </w:r>
      <w:r>
        <w:br/>
      </w:r>
      <w:r>
        <w:rPr>
          <w:rFonts w:ascii="Times New Roman"/>
          <w:b w:val="false"/>
          <w:i w:val="false"/>
          <w:color w:val="000000"/>
          <w:sz w:val="28"/>
        </w:rPr>
        <w:t xml:space="preserve">
   басқармасы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Жиыны                                           33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