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f6f" w14:textId="9da5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"Грузияда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наурыздағы N 305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"Грузияда Қазақстан Республикасының Дипломатиялық миссиясын ашу туралы"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Грузияда Қазақстан Республикасының Дипломатиялық миссиясын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әр түрлі салалардағы қазақстан-грузин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Тбилиси қаласында (Грузия)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